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572" w:type="dxa"/>
        <w:tblLook w:val="04A0"/>
      </w:tblPr>
      <w:tblGrid>
        <w:gridCol w:w="1129"/>
        <w:gridCol w:w="9503"/>
      </w:tblGrid>
      <w:tr w:rsidR="009661AB" w:rsidRPr="009661AB" w:rsidTr="009661AB">
        <w:tc>
          <w:tcPr>
            <w:tcW w:w="1129" w:type="dxa"/>
            <w:shd w:val="clear" w:color="auto" w:fill="auto"/>
          </w:tcPr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533400" cy="70485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61AB">
              <w:rPr>
                <w:rFonts w:ascii="Times New Roman" w:hAnsi="Times New Roman"/>
                <w:sz w:val="26"/>
                <w:szCs w:val="26"/>
              </w:rPr>
              <w:t>МИНИСТЕРСТВО ОБРАЗОВАНИЯ РЕСПУБЛИКИ БАШКОРТОСТАН</w:t>
            </w:r>
          </w:p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61AB">
              <w:rPr>
                <w:rFonts w:ascii="Times New Roman" w:hAnsi="Times New Roman"/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61AB">
              <w:rPr>
                <w:rFonts w:ascii="Times New Roman" w:hAnsi="Times New Roman"/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9661AB" w:rsidRPr="009661AB" w:rsidRDefault="009661AB" w:rsidP="009661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661AB" w:rsidRPr="009661AB" w:rsidRDefault="009661AB" w:rsidP="009661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right"/>
        <w:tblLayout w:type="fixed"/>
        <w:tblLook w:val="01E0"/>
      </w:tblPr>
      <w:tblGrid>
        <w:gridCol w:w="4765"/>
        <w:gridCol w:w="4806"/>
      </w:tblGrid>
      <w:tr w:rsidR="009661AB" w:rsidRPr="009661AB" w:rsidTr="009661AB">
        <w:trPr>
          <w:trHeight w:val="1164"/>
          <w:jc w:val="right"/>
        </w:trPr>
        <w:tc>
          <w:tcPr>
            <w:tcW w:w="4765" w:type="dxa"/>
          </w:tcPr>
          <w:p w:rsidR="009661AB" w:rsidRPr="009661AB" w:rsidRDefault="009661AB" w:rsidP="009661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6" w:type="dxa"/>
          </w:tcPr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 xml:space="preserve">_____________ Л.Р. </w:t>
            </w:r>
            <w:proofErr w:type="spellStart"/>
            <w:r w:rsidRPr="009661AB">
              <w:rPr>
                <w:rFonts w:ascii="Times New Roman" w:hAnsi="Times New Roman"/>
                <w:sz w:val="28"/>
                <w:szCs w:val="28"/>
              </w:rPr>
              <w:t>Туктарова</w:t>
            </w:r>
            <w:proofErr w:type="spellEnd"/>
          </w:p>
          <w:p w:rsidR="009661AB" w:rsidRPr="009661AB" w:rsidRDefault="009661AB" w:rsidP="005858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>«</w:t>
            </w:r>
            <w:r w:rsidR="00585832">
              <w:rPr>
                <w:rFonts w:ascii="Times New Roman" w:hAnsi="Times New Roman"/>
                <w:sz w:val="28"/>
                <w:szCs w:val="28"/>
              </w:rPr>
              <w:t>__</w:t>
            </w:r>
            <w:r w:rsidRPr="009661A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585832">
              <w:rPr>
                <w:rFonts w:ascii="Times New Roman" w:hAnsi="Times New Roman"/>
                <w:sz w:val="28"/>
                <w:szCs w:val="28"/>
              </w:rPr>
              <w:t>_________</w:t>
            </w:r>
            <w:r w:rsidRPr="009661AB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541992">
              <w:rPr>
                <w:rFonts w:ascii="Times New Roman" w:hAnsi="Times New Roman"/>
                <w:sz w:val="28"/>
                <w:szCs w:val="28"/>
              </w:rPr>
              <w:t>8</w:t>
            </w:r>
            <w:r w:rsidRPr="009661A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9661AB">
        <w:rPr>
          <w:rFonts w:ascii="Times New Roman" w:hAnsi="Times New Roman"/>
          <w:b/>
          <w:bCs/>
          <w:caps/>
          <w:sz w:val="28"/>
          <w:szCs w:val="28"/>
        </w:rPr>
        <w:t>Контрольно-оценочные средства</w:t>
      </w: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  <w:r w:rsidRPr="009661AB">
        <w:rPr>
          <w:rFonts w:ascii="Times New Roman" w:hAnsi="Times New Roman"/>
          <w:bCs/>
          <w:sz w:val="28"/>
          <w:szCs w:val="28"/>
        </w:rPr>
        <w:t>УЧЕБНОЙ ДИСЦИПЛИНЫ</w:t>
      </w: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9661AB" w:rsidRPr="009661AB" w:rsidTr="009661AB">
        <w:tc>
          <w:tcPr>
            <w:tcW w:w="9714" w:type="dxa"/>
          </w:tcPr>
          <w:p w:rsidR="009661AB" w:rsidRPr="009661AB" w:rsidRDefault="009661AB" w:rsidP="009661AB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 жизнедеятельности</w:t>
            </w:r>
          </w:p>
        </w:tc>
      </w:tr>
    </w:tbl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i/>
          <w:sz w:val="20"/>
          <w:szCs w:val="20"/>
        </w:rPr>
      </w:pPr>
      <w:r w:rsidRPr="009661AB">
        <w:rPr>
          <w:rFonts w:ascii="Times New Roman" w:hAnsi="Times New Roman"/>
          <w:i/>
          <w:sz w:val="20"/>
          <w:szCs w:val="20"/>
        </w:rPr>
        <w:t>название учебной дисциплины</w:t>
      </w: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tabs>
          <w:tab w:val="left" w:pos="2985"/>
        </w:tabs>
        <w:spacing w:after="0" w:line="240" w:lineRule="auto"/>
        <w:ind w:left="568" w:hanging="284"/>
        <w:jc w:val="both"/>
        <w:rPr>
          <w:rFonts w:ascii="Times New Roman" w:hAnsi="Times New Roman"/>
          <w:b/>
          <w:sz w:val="28"/>
          <w:szCs w:val="28"/>
        </w:rPr>
      </w:pPr>
      <w:r w:rsidRPr="009661AB">
        <w:rPr>
          <w:rFonts w:ascii="Times New Roman" w:hAnsi="Times New Roman"/>
          <w:b/>
          <w:sz w:val="28"/>
          <w:szCs w:val="28"/>
        </w:rPr>
        <w:t>Специальность:</w:t>
      </w:r>
      <w:r w:rsidRPr="009661AB">
        <w:rPr>
          <w:rFonts w:ascii="Times New Roman" w:hAnsi="Times New Roman"/>
          <w:b/>
          <w:sz w:val="28"/>
          <w:szCs w:val="28"/>
        </w:rPr>
        <w:tab/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/>
      </w:tblPr>
      <w:tblGrid>
        <w:gridCol w:w="8743"/>
      </w:tblGrid>
      <w:tr w:rsidR="009661AB" w:rsidRPr="009661AB" w:rsidTr="009661AB">
        <w:tc>
          <w:tcPr>
            <w:tcW w:w="9073" w:type="dxa"/>
          </w:tcPr>
          <w:p w:rsidR="009661AB" w:rsidRPr="009661AB" w:rsidRDefault="009661AB" w:rsidP="00585832">
            <w:pPr>
              <w:spacing w:after="0" w:line="240" w:lineRule="auto"/>
              <w:ind w:left="568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541992">
              <w:rPr>
                <w:rFonts w:ascii="Times New Roman" w:hAnsi="Times New Roman"/>
                <w:sz w:val="28"/>
                <w:szCs w:val="28"/>
              </w:rPr>
              <w:t>38</w:t>
            </w:r>
            <w:r w:rsidRPr="009661AB">
              <w:rPr>
                <w:rFonts w:ascii="Times New Roman" w:hAnsi="Times New Roman"/>
                <w:sz w:val="28"/>
                <w:szCs w:val="28"/>
              </w:rPr>
              <w:t>.0</w:t>
            </w:r>
            <w:r w:rsidR="00585832">
              <w:rPr>
                <w:rFonts w:ascii="Times New Roman" w:hAnsi="Times New Roman"/>
                <w:sz w:val="28"/>
                <w:szCs w:val="28"/>
              </w:rPr>
              <w:t>2</w:t>
            </w:r>
            <w:r w:rsidRPr="009661AB">
              <w:rPr>
                <w:rFonts w:ascii="Times New Roman" w:hAnsi="Times New Roman"/>
                <w:sz w:val="28"/>
                <w:szCs w:val="28"/>
              </w:rPr>
              <w:t>.0</w:t>
            </w:r>
            <w:r w:rsidR="00541992">
              <w:rPr>
                <w:rFonts w:ascii="Times New Roman" w:hAnsi="Times New Roman"/>
                <w:sz w:val="28"/>
                <w:szCs w:val="28"/>
              </w:rPr>
              <w:t>4</w:t>
            </w:r>
            <w:r w:rsidRPr="00966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1992">
              <w:rPr>
                <w:rFonts w:ascii="Times New Roman" w:hAnsi="Times New Roman"/>
                <w:sz w:val="28"/>
                <w:szCs w:val="28"/>
              </w:rPr>
              <w:t>Коммерция</w:t>
            </w:r>
          </w:p>
        </w:tc>
      </w:tr>
    </w:tbl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4525"/>
        <w:gridCol w:w="5046"/>
      </w:tblGrid>
      <w:tr w:rsidR="009661AB" w:rsidRPr="009661AB" w:rsidTr="009661AB">
        <w:trPr>
          <w:trHeight w:val="1164"/>
          <w:jc w:val="right"/>
        </w:trPr>
        <w:tc>
          <w:tcPr>
            <w:tcW w:w="4525" w:type="dxa"/>
          </w:tcPr>
          <w:p w:rsidR="009661AB" w:rsidRPr="009661AB" w:rsidRDefault="009661AB" w:rsidP="009661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6" w:type="dxa"/>
          </w:tcPr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 xml:space="preserve">Зав. кафедрой </w:t>
            </w:r>
          </w:p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 xml:space="preserve">_____________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Р. Ю.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Шафеев</w:t>
            </w:r>
            <w:proofErr w:type="spellEnd"/>
          </w:p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>РАЗРАБОТАЛ:</w:t>
            </w:r>
          </w:p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</w:p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 xml:space="preserve">_____________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Янгиров</w:t>
            </w:r>
            <w:proofErr w:type="spellEnd"/>
          </w:p>
        </w:tc>
      </w:tr>
    </w:tbl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9661AB">
        <w:rPr>
          <w:rFonts w:ascii="Times New Roman" w:hAnsi="Times New Roman"/>
          <w:sz w:val="28"/>
          <w:szCs w:val="28"/>
        </w:rPr>
        <w:t>Уфа 201</w:t>
      </w:r>
      <w:r w:rsidR="00541992">
        <w:rPr>
          <w:rFonts w:ascii="Times New Roman" w:hAnsi="Times New Roman"/>
          <w:sz w:val="28"/>
          <w:szCs w:val="28"/>
        </w:rPr>
        <w:t>8</w:t>
      </w:r>
      <w:r w:rsidRPr="009661AB">
        <w:rPr>
          <w:rFonts w:ascii="Times New Roman" w:hAnsi="Times New Roman"/>
          <w:sz w:val="28"/>
          <w:szCs w:val="28"/>
        </w:rPr>
        <w:t xml:space="preserve"> г.</w:t>
      </w:r>
    </w:p>
    <w:p w:rsidR="006C489C" w:rsidRPr="00EF5748" w:rsidRDefault="006C489C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5748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6C489C" w:rsidRPr="00EF5748" w:rsidRDefault="006C489C" w:rsidP="00EF5748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8898"/>
        <w:gridCol w:w="673"/>
      </w:tblGrid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1. Пояснительная записка</w:t>
            </w:r>
          </w:p>
        </w:tc>
        <w:tc>
          <w:tcPr>
            <w:tcW w:w="673" w:type="dxa"/>
          </w:tcPr>
          <w:p w:rsidR="006C489C" w:rsidRPr="003D0B09" w:rsidRDefault="00D22B1A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673" w:type="dxa"/>
          </w:tcPr>
          <w:p w:rsidR="006C489C" w:rsidRPr="003D0B09" w:rsidRDefault="00D22B1A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3. Тестовые задания</w:t>
            </w:r>
          </w:p>
        </w:tc>
        <w:tc>
          <w:tcPr>
            <w:tcW w:w="673" w:type="dxa"/>
          </w:tcPr>
          <w:p w:rsidR="006C489C" w:rsidRPr="003D0B09" w:rsidRDefault="00D22B1A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4. Критерии по выставлению баллов</w:t>
            </w:r>
          </w:p>
        </w:tc>
        <w:tc>
          <w:tcPr>
            <w:tcW w:w="673" w:type="dxa"/>
          </w:tcPr>
          <w:p w:rsidR="006C489C" w:rsidRPr="009B54B3" w:rsidRDefault="009B54B3" w:rsidP="00402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</w:tbl>
    <w:p w:rsidR="006C489C" w:rsidRPr="00EF5748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A00D7" w:rsidRPr="006A00D7" w:rsidRDefault="006A00D7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8"/>
          <w:szCs w:val="28"/>
        </w:rPr>
      </w:pPr>
      <w:r w:rsidRPr="00EF5748">
        <w:rPr>
          <w:rFonts w:ascii="Times New Roman" w:hAnsi="Times New Roman"/>
          <w:b/>
          <w:caps/>
          <w:sz w:val="28"/>
          <w:szCs w:val="28"/>
        </w:rPr>
        <w:lastRenderedPageBreak/>
        <w:t>1. пОЯСНИТЕЛЬНАЯ  ЗАПИСКА</w:t>
      </w:r>
    </w:p>
    <w:p w:rsidR="006C489C" w:rsidRPr="00EF5748" w:rsidRDefault="006C489C" w:rsidP="00EF5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6C489C" w:rsidRPr="00EF5748" w:rsidRDefault="006C489C" w:rsidP="0010208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Тест предназначен</w:t>
      </w:r>
      <w:r w:rsidRPr="00EF5748">
        <w:rPr>
          <w:rFonts w:ascii="Times New Roman" w:hAnsi="Times New Roman"/>
          <w:bCs/>
          <w:sz w:val="28"/>
          <w:szCs w:val="28"/>
        </w:rPr>
        <w:t xml:space="preserve"> для студентов </w:t>
      </w:r>
      <w:r>
        <w:rPr>
          <w:rFonts w:ascii="Times New Roman" w:hAnsi="Times New Roman"/>
          <w:bCs/>
          <w:sz w:val="28"/>
          <w:szCs w:val="28"/>
        </w:rPr>
        <w:t xml:space="preserve">3 </w:t>
      </w:r>
      <w:r w:rsidRPr="00EF5748">
        <w:rPr>
          <w:rFonts w:ascii="Times New Roman" w:hAnsi="Times New Roman"/>
          <w:bCs/>
          <w:sz w:val="28"/>
          <w:szCs w:val="28"/>
        </w:rPr>
        <w:t xml:space="preserve">курса. </w:t>
      </w:r>
    </w:p>
    <w:p w:rsidR="006C489C" w:rsidRPr="00EF5748" w:rsidRDefault="006C489C" w:rsidP="0010208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5748">
        <w:rPr>
          <w:rFonts w:ascii="Times New Roman" w:hAnsi="Times New Roman"/>
          <w:bCs/>
          <w:sz w:val="28"/>
          <w:szCs w:val="28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изученного курса. </w:t>
      </w:r>
    </w:p>
    <w:p w:rsidR="006C489C" w:rsidRPr="00EF5748" w:rsidRDefault="006C489C" w:rsidP="0010208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5748">
        <w:rPr>
          <w:rFonts w:ascii="Times New Roman" w:hAnsi="Times New Roman"/>
          <w:sz w:val="28"/>
          <w:szCs w:val="28"/>
        </w:rPr>
        <w:t xml:space="preserve">Предлагается пакет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материала. </w:t>
      </w:r>
    </w:p>
    <w:p w:rsidR="006C489C" w:rsidRPr="00D548F4" w:rsidRDefault="006C489C" w:rsidP="004D2560">
      <w:pPr>
        <w:pStyle w:val="1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– </w:t>
      </w:r>
      <w:r w:rsidRPr="00E610C6">
        <w:rPr>
          <w:rFonts w:ascii="Times New Roman" w:hAnsi="Times New Roman"/>
          <w:sz w:val="28"/>
          <w:szCs w:val="28"/>
        </w:rPr>
        <w:t>5</w:t>
      </w:r>
      <w:r w:rsidRPr="00D548F4">
        <w:rPr>
          <w:rFonts w:ascii="Times New Roman" w:hAnsi="Times New Roman"/>
          <w:sz w:val="28"/>
          <w:szCs w:val="28"/>
        </w:rPr>
        <w:t>0 заданий с кратким ответом – проверка теоретических знаний (задания закрытого типа);</w:t>
      </w:r>
    </w:p>
    <w:p w:rsidR="006C489C" w:rsidRPr="00D548F4" w:rsidRDefault="006C489C" w:rsidP="004D2560">
      <w:pPr>
        <w:pStyle w:val="1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часть </w:t>
      </w:r>
      <w:r w:rsidRPr="00D548F4">
        <w:rPr>
          <w:rFonts w:ascii="Times New Roman" w:hAnsi="Times New Roman"/>
          <w:sz w:val="28"/>
          <w:szCs w:val="28"/>
          <w:lang w:val="en-US"/>
        </w:rPr>
        <w:t>B</w:t>
      </w:r>
      <w:r w:rsidRPr="00D548F4">
        <w:rPr>
          <w:rFonts w:ascii="Times New Roman" w:hAnsi="Times New Roman"/>
          <w:sz w:val="28"/>
          <w:szCs w:val="28"/>
        </w:rPr>
        <w:t xml:space="preserve"> – ко</w:t>
      </w:r>
      <w:r>
        <w:rPr>
          <w:rFonts w:ascii="Times New Roman" w:hAnsi="Times New Roman"/>
          <w:sz w:val="28"/>
          <w:szCs w:val="28"/>
        </w:rPr>
        <w:t xml:space="preserve">мплексный практический тест с </w:t>
      </w:r>
      <w:r w:rsidRPr="00E610C6">
        <w:rPr>
          <w:rFonts w:ascii="Times New Roman" w:hAnsi="Times New Roman"/>
          <w:sz w:val="28"/>
          <w:szCs w:val="28"/>
        </w:rPr>
        <w:t>1</w:t>
      </w:r>
      <w:r w:rsidR="006A00D7" w:rsidRPr="006A00D7">
        <w:rPr>
          <w:rFonts w:ascii="Times New Roman" w:hAnsi="Times New Roman"/>
          <w:sz w:val="28"/>
          <w:szCs w:val="28"/>
        </w:rPr>
        <w:t>4</w:t>
      </w:r>
      <w:r w:rsidRPr="00D548F4">
        <w:rPr>
          <w:rFonts w:ascii="Times New Roman" w:hAnsi="Times New Roman"/>
          <w:sz w:val="28"/>
          <w:szCs w:val="28"/>
        </w:rPr>
        <w:t>-ю заданиями открытого типа;</w:t>
      </w:r>
    </w:p>
    <w:p w:rsidR="006C489C" w:rsidRDefault="006C489C" w:rsidP="004D2560">
      <w:pPr>
        <w:pStyle w:val="1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часть </w:t>
      </w:r>
      <w:r w:rsidRPr="00D548F4">
        <w:rPr>
          <w:rFonts w:ascii="Times New Roman" w:hAnsi="Times New Roman"/>
          <w:sz w:val="28"/>
          <w:szCs w:val="28"/>
          <w:lang w:val="en-US"/>
        </w:rPr>
        <w:t>C</w:t>
      </w:r>
      <w:r w:rsidRPr="00D548F4">
        <w:rPr>
          <w:rFonts w:ascii="Times New Roman" w:hAnsi="Times New Roman"/>
          <w:sz w:val="28"/>
          <w:szCs w:val="28"/>
        </w:rPr>
        <w:t xml:space="preserve"> – к</w:t>
      </w:r>
      <w:r>
        <w:rPr>
          <w:rFonts w:ascii="Times New Roman" w:hAnsi="Times New Roman"/>
          <w:sz w:val="28"/>
          <w:szCs w:val="28"/>
        </w:rPr>
        <w:t xml:space="preserve">омплексный практический тест с </w:t>
      </w:r>
      <w:r w:rsidRPr="00E610C6">
        <w:rPr>
          <w:rFonts w:ascii="Times New Roman" w:hAnsi="Times New Roman"/>
          <w:sz w:val="28"/>
          <w:szCs w:val="28"/>
        </w:rPr>
        <w:t>5</w:t>
      </w:r>
      <w:r w:rsidRPr="00D548F4">
        <w:rPr>
          <w:rFonts w:ascii="Times New Roman" w:hAnsi="Times New Roman"/>
          <w:sz w:val="28"/>
          <w:szCs w:val="28"/>
        </w:rPr>
        <w:t>-ю заданиями открытого развернутого типа.</w:t>
      </w:r>
    </w:p>
    <w:p w:rsidR="006C489C" w:rsidRPr="00D548F4" w:rsidRDefault="006C489C" w:rsidP="004D256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С целью проверки знаний и умений  изученной дисциплины  каждый студент получает следующий пакет:</w:t>
      </w:r>
    </w:p>
    <w:p w:rsidR="006C489C" w:rsidRPr="00D548F4" w:rsidRDefault="006C489C" w:rsidP="004D25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Часть</w:t>
      </w:r>
      <w:proofErr w:type="gramStart"/>
      <w:r w:rsidRPr="00D548F4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D548F4">
        <w:rPr>
          <w:rFonts w:ascii="Times New Roman" w:hAnsi="Times New Roman"/>
          <w:sz w:val="28"/>
          <w:szCs w:val="28"/>
        </w:rPr>
        <w:t xml:space="preserve"> (проверка теоретических знаний) - информацио</w:t>
      </w:r>
      <w:r>
        <w:rPr>
          <w:rFonts w:ascii="Times New Roman" w:hAnsi="Times New Roman"/>
          <w:sz w:val="28"/>
          <w:szCs w:val="28"/>
        </w:rPr>
        <w:t xml:space="preserve">нный тест, включающий в себя  </w:t>
      </w:r>
      <w:r w:rsidRPr="00E610C6">
        <w:rPr>
          <w:rFonts w:ascii="Times New Roman" w:hAnsi="Times New Roman"/>
          <w:sz w:val="28"/>
          <w:szCs w:val="28"/>
        </w:rPr>
        <w:t>50</w:t>
      </w:r>
      <w:r w:rsidRPr="00D548F4">
        <w:rPr>
          <w:rFonts w:ascii="Times New Roman" w:hAnsi="Times New Roman"/>
          <w:sz w:val="28"/>
          <w:szCs w:val="28"/>
        </w:rPr>
        <w:t xml:space="preserve"> заданий.  </w:t>
      </w:r>
    </w:p>
    <w:p w:rsidR="006C489C" w:rsidRPr="00D548F4" w:rsidRDefault="006C489C" w:rsidP="0062484E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Часть</w:t>
      </w:r>
      <w:proofErr w:type="gramStart"/>
      <w:r w:rsidRPr="00D548F4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D548F4">
        <w:rPr>
          <w:rFonts w:ascii="Times New Roman" w:hAnsi="Times New Roman"/>
          <w:sz w:val="28"/>
          <w:szCs w:val="28"/>
        </w:rPr>
        <w:t xml:space="preserve"> тестового задания включает в себя:</w:t>
      </w:r>
    </w:p>
    <w:p w:rsidR="006C489C" w:rsidRPr="00D548F4" w:rsidRDefault="006C489C" w:rsidP="0062484E">
      <w:pPr>
        <w:pStyle w:val="11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548F4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6C489C" w:rsidRPr="00D548F4" w:rsidRDefault="006C489C" w:rsidP="0062484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548F4">
        <w:rPr>
          <w:rFonts w:ascii="Times New Roman" w:hAnsi="Times New Roman"/>
          <w:sz w:val="28"/>
          <w:szCs w:val="28"/>
        </w:rPr>
        <w:t xml:space="preserve">множественный выбор; </w:t>
      </w:r>
    </w:p>
    <w:p w:rsidR="006C489C" w:rsidRPr="00D548F4" w:rsidRDefault="006C489C" w:rsidP="0062484E">
      <w:pPr>
        <w:pStyle w:val="msonormalcxspmiddle"/>
        <w:spacing w:before="0" w:beforeAutospacing="0" w:after="0" w:afterAutospacing="0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8F4">
        <w:rPr>
          <w:sz w:val="28"/>
          <w:szCs w:val="28"/>
        </w:rPr>
        <w:t>установление соответствия;</w:t>
      </w:r>
    </w:p>
    <w:p w:rsidR="006C489C" w:rsidRDefault="006C489C" w:rsidP="0062484E">
      <w:pPr>
        <w:pStyle w:val="msonormalcxspmiddle"/>
        <w:spacing w:before="0" w:beforeAutospacing="0" w:after="0" w:afterAutospacing="0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8F4">
        <w:rPr>
          <w:sz w:val="28"/>
          <w:szCs w:val="28"/>
        </w:rPr>
        <w:t>установление правильной последовательности;</w:t>
      </w:r>
    </w:p>
    <w:p w:rsidR="006C489C" w:rsidRPr="00D548F4" w:rsidRDefault="006C489C" w:rsidP="009E14E0">
      <w:pPr>
        <w:pStyle w:val="msonormalcxspmiddle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548F4">
        <w:rPr>
          <w:sz w:val="28"/>
          <w:szCs w:val="28"/>
        </w:rPr>
        <w:t xml:space="preserve">закончить предложение. </w:t>
      </w:r>
    </w:p>
    <w:p w:rsidR="006C489C" w:rsidRPr="00D548F4" w:rsidRDefault="006C489C" w:rsidP="0062484E">
      <w:pPr>
        <w:pStyle w:val="msonormalcxspmiddle"/>
        <w:spacing w:before="0" w:beforeAutospacing="0" w:after="0" w:afterAutospacing="0"/>
        <w:ind w:left="720"/>
        <w:contextualSpacing/>
        <w:rPr>
          <w:sz w:val="28"/>
          <w:szCs w:val="28"/>
        </w:rPr>
      </w:pPr>
    </w:p>
    <w:p w:rsidR="006C489C" w:rsidRPr="00D548F4" w:rsidRDefault="006C489C" w:rsidP="004D25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каждый правильный ответ – </w:t>
      </w:r>
      <w:r w:rsidRPr="00E610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балл</w:t>
      </w:r>
      <w:r w:rsidRPr="00D548F4">
        <w:rPr>
          <w:rFonts w:ascii="Times New Roman" w:hAnsi="Times New Roman"/>
          <w:sz w:val="28"/>
          <w:szCs w:val="28"/>
        </w:rPr>
        <w:t>.</w:t>
      </w:r>
    </w:p>
    <w:p w:rsidR="006C489C" w:rsidRPr="00D548F4" w:rsidRDefault="006C489C" w:rsidP="004D25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z w:val="28"/>
          <w:szCs w:val="28"/>
        </w:rPr>
        <w:t xml:space="preserve">ксимальное количество баллов – </w:t>
      </w:r>
      <w:r w:rsidRPr="00E610C6">
        <w:rPr>
          <w:rFonts w:ascii="Times New Roman" w:hAnsi="Times New Roman"/>
          <w:sz w:val="28"/>
          <w:szCs w:val="28"/>
        </w:rPr>
        <w:t>50</w:t>
      </w:r>
      <w:r w:rsidRPr="00D548F4">
        <w:rPr>
          <w:rFonts w:ascii="Times New Roman" w:hAnsi="Times New Roman"/>
          <w:sz w:val="28"/>
          <w:szCs w:val="28"/>
        </w:rPr>
        <w:t>.</w:t>
      </w: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Часть </w:t>
      </w:r>
      <w:r w:rsidRPr="00D548F4">
        <w:rPr>
          <w:rFonts w:ascii="Times New Roman" w:hAnsi="Times New Roman"/>
          <w:sz w:val="28"/>
          <w:szCs w:val="28"/>
          <w:lang w:val="en-US"/>
        </w:rPr>
        <w:t>B</w:t>
      </w:r>
      <w:r w:rsidRPr="00D548F4">
        <w:rPr>
          <w:rFonts w:ascii="Times New Roman" w:hAnsi="Times New Roman"/>
          <w:sz w:val="28"/>
          <w:szCs w:val="28"/>
        </w:rPr>
        <w:t xml:space="preserve"> (проверка практических знаний и умений) - комплексный практич</w:t>
      </w:r>
      <w:r>
        <w:rPr>
          <w:rFonts w:ascii="Times New Roman" w:hAnsi="Times New Roman"/>
          <w:sz w:val="28"/>
          <w:szCs w:val="28"/>
        </w:rPr>
        <w:t xml:space="preserve">еский тест, включающий в себя  </w:t>
      </w:r>
      <w:r w:rsidRPr="00E610C6">
        <w:rPr>
          <w:rFonts w:ascii="Times New Roman" w:hAnsi="Times New Roman"/>
          <w:sz w:val="28"/>
          <w:szCs w:val="28"/>
        </w:rPr>
        <w:t>15</w:t>
      </w:r>
      <w:r w:rsidRPr="00D548F4">
        <w:rPr>
          <w:rFonts w:ascii="Times New Roman" w:hAnsi="Times New Roman"/>
          <w:sz w:val="28"/>
          <w:szCs w:val="28"/>
        </w:rPr>
        <w:t xml:space="preserve">  заданий открытого типа со свободным ответом.</w:t>
      </w: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каждый правильный ответ – </w:t>
      </w:r>
      <w:r w:rsidRPr="00E610C6">
        <w:rPr>
          <w:rFonts w:ascii="Times New Roman" w:hAnsi="Times New Roman"/>
          <w:sz w:val="28"/>
          <w:szCs w:val="28"/>
        </w:rPr>
        <w:t>2</w:t>
      </w:r>
      <w:r w:rsidRPr="00D548F4">
        <w:rPr>
          <w:rFonts w:ascii="Times New Roman" w:hAnsi="Times New Roman"/>
          <w:sz w:val="28"/>
          <w:szCs w:val="28"/>
        </w:rPr>
        <w:t xml:space="preserve"> баллов.</w:t>
      </w: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Максимальное количество баллов –</w:t>
      </w:r>
      <w:r w:rsidRPr="00E610C6">
        <w:rPr>
          <w:rFonts w:ascii="Times New Roman" w:hAnsi="Times New Roman"/>
          <w:sz w:val="28"/>
          <w:szCs w:val="28"/>
        </w:rPr>
        <w:t>3</w:t>
      </w:r>
      <w:r w:rsidRPr="00D548F4">
        <w:rPr>
          <w:rFonts w:ascii="Times New Roman" w:hAnsi="Times New Roman"/>
          <w:sz w:val="28"/>
          <w:szCs w:val="28"/>
        </w:rPr>
        <w:t>0.</w:t>
      </w: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Часть </w:t>
      </w:r>
      <w:r w:rsidRPr="00D548F4">
        <w:rPr>
          <w:rFonts w:ascii="Times New Roman" w:hAnsi="Times New Roman"/>
          <w:sz w:val="28"/>
          <w:szCs w:val="28"/>
          <w:lang w:val="en-US"/>
        </w:rPr>
        <w:t>C</w:t>
      </w:r>
      <w:r w:rsidRPr="00D548F4">
        <w:rPr>
          <w:rFonts w:ascii="Times New Roman" w:hAnsi="Times New Roman"/>
          <w:sz w:val="28"/>
          <w:szCs w:val="28"/>
        </w:rPr>
        <w:t xml:space="preserve"> (проверка практических</w:t>
      </w:r>
      <w:r>
        <w:rPr>
          <w:rFonts w:ascii="Times New Roman" w:hAnsi="Times New Roman"/>
          <w:sz w:val="28"/>
          <w:szCs w:val="28"/>
        </w:rPr>
        <w:t xml:space="preserve"> знаний и умений) – комплексный </w:t>
      </w:r>
      <w:r w:rsidRPr="00D548F4">
        <w:rPr>
          <w:rFonts w:ascii="Times New Roman" w:hAnsi="Times New Roman"/>
          <w:sz w:val="28"/>
          <w:szCs w:val="28"/>
        </w:rPr>
        <w:t>практический тест (письменное задани</w:t>
      </w:r>
      <w:r>
        <w:rPr>
          <w:rFonts w:ascii="Times New Roman" w:hAnsi="Times New Roman"/>
          <w:sz w:val="28"/>
          <w:szCs w:val="28"/>
        </w:rPr>
        <w:t xml:space="preserve">е), включающий в себя </w:t>
      </w:r>
      <w:r w:rsidRPr="00E610C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заданий </w:t>
      </w:r>
      <w:r w:rsidRPr="00D548F4">
        <w:rPr>
          <w:rFonts w:ascii="Times New Roman" w:hAnsi="Times New Roman"/>
          <w:sz w:val="28"/>
          <w:szCs w:val="28"/>
        </w:rPr>
        <w:t>повышенного уровня сложности открытого типа с развернутым ответом.</w:t>
      </w: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За каждый правильный ответ – </w:t>
      </w:r>
      <w:r>
        <w:rPr>
          <w:rFonts w:ascii="Times New Roman" w:hAnsi="Times New Roman"/>
          <w:sz w:val="28"/>
          <w:szCs w:val="28"/>
        </w:rPr>
        <w:t>4</w:t>
      </w:r>
      <w:r w:rsidRPr="00D548F4">
        <w:rPr>
          <w:rFonts w:ascii="Times New Roman" w:hAnsi="Times New Roman"/>
          <w:sz w:val="28"/>
          <w:szCs w:val="28"/>
        </w:rPr>
        <w:t xml:space="preserve"> баллов.</w:t>
      </w: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Максимальное ко</w:t>
      </w:r>
      <w:r>
        <w:rPr>
          <w:rFonts w:ascii="Times New Roman" w:hAnsi="Times New Roman"/>
          <w:sz w:val="28"/>
          <w:szCs w:val="28"/>
        </w:rPr>
        <w:t xml:space="preserve">личество баллов – </w:t>
      </w:r>
      <w:r w:rsidRPr="00D548F4">
        <w:rPr>
          <w:rFonts w:ascii="Times New Roman" w:hAnsi="Times New Roman"/>
          <w:sz w:val="28"/>
          <w:szCs w:val="28"/>
        </w:rPr>
        <w:t>20.</w:t>
      </w:r>
    </w:p>
    <w:p w:rsidR="006C489C" w:rsidRPr="00D548F4" w:rsidRDefault="006C489C" w:rsidP="004D25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C489C" w:rsidRDefault="006C489C" w:rsidP="00B13968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6C489C" w:rsidRDefault="006C489C" w:rsidP="00B13968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6C489C" w:rsidRPr="00EF5748" w:rsidRDefault="006C489C" w:rsidP="00B1396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EF5748">
        <w:rPr>
          <w:rFonts w:ascii="Times New Roman" w:hAnsi="Times New Roman"/>
          <w:b/>
          <w:caps/>
          <w:sz w:val="28"/>
          <w:szCs w:val="28"/>
        </w:rPr>
        <w:lastRenderedPageBreak/>
        <w:t>2. Знания, умения по окончанию изучения курса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 уметь: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организовывать и проводить мероприятия по защите работающих и населения от негативных воздействий чрезвычайных ситуаций;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 xml:space="preserve">- использовать средства индивидуальной и коллективной защиты от оружия массового поражения; 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применять первичные средства пожаротушения;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0208C">
        <w:rPr>
          <w:rFonts w:ascii="Times New Roman" w:hAnsi="Times New Roman"/>
          <w:sz w:val="28"/>
          <w:szCs w:val="28"/>
        </w:rPr>
        <w:t>- ориентироваться в перечне военно-учетных специальностей  и самостоятельно определять среди них родственные полученной специальности;</w:t>
      </w:r>
      <w:proofErr w:type="gramEnd"/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 xml:space="preserve">- владеть способами бесконфликтного общения и </w:t>
      </w:r>
      <w:proofErr w:type="spellStart"/>
      <w:r w:rsidRPr="0010208C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10208C">
        <w:rPr>
          <w:rFonts w:ascii="Times New Roman" w:hAnsi="Times New Roman"/>
          <w:sz w:val="28"/>
          <w:szCs w:val="28"/>
        </w:rPr>
        <w:t xml:space="preserve"> в повседневной деятельности и экстремальных условиях военной службы;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оказывать первую помощь пострадавшим;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В результате освоения дисциплины обучающийся  должен знать: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основы военной службы и обороны государства;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 xml:space="preserve">- задачи и основные мероприятия гражданской обороны; 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способы защиты населения от оружия массового поражения;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меры пожарной безопасности и правила безопасного поведения при пожарах;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организацию и порядок призыва граждан на военную службу и поступления на нее в добровольном порядке;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область применения получаемых профессиональных знаний при исполнении обязанностей военной службы;</w:t>
      </w:r>
    </w:p>
    <w:p w:rsidR="006C489C" w:rsidRPr="005B399B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 xml:space="preserve">      - порядок и правила оказ</w:t>
      </w:r>
      <w:r>
        <w:rPr>
          <w:rFonts w:ascii="Times New Roman" w:hAnsi="Times New Roman"/>
          <w:sz w:val="28"/>
          <w:szCs w:val="28"/>
        </w:rPr>
        <w:t>ания первой помощи пострадавши</w:t>
      </w:r>
    </w:p>
    <w:p w:rsidR="006C489C" w:rsidRDefault="006C489C" w:rsidP="00EF5748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6A00D7" w:rsidRPr="00E66D88" w:rsidRDefault="006A00D7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EF5748">
        <w:rPr>
          <w:rFonts w:ascii="Times New Roman" w:hAnsi="Times New Roman"/>
          <w:b/>
          <w:sz w:val="28"/>
          <w:szCs w:val="28"/>
        </w:rPr>
        <w:lastRenderedPageBreak/>
        <w:t>3. </w:t>
      </w:r>
      <w:r w:rsidRPr="00EF5748">
        <w:rPr>
          <w:rFonts w:ascii="Times New Roman" w:hAnsi="Times New Roman"/>
          <w:b/>
          <w:bCs/>
          <w:caps/>
          <w:sz w:val="28"/>
          <w:szCs w:val="28"/>
        </w:rPr>
        <w:t xml:space="preserve">Тестовые задания </w:t>
      </w:r>
    </w:p>
    <w:p w:rsidR="006C489C" w:rsidRPr="00EF5748" w:rsidRDefault="006C489C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Часть А</w:t>
      </w:r>
      <w:r w:rsidRPr="00EF5748">
        <w:rPr>
          <w:rFonts w:ascii="Times New Roman" w:hAnsi="Times New Roman"/>
          <w:b/>
          <w:sz w:val="28"/>
          <w:szCs w:val="28"/>
        </w:rPr>
        <w:t>.</w:t>
      </w:r>
    </w:p>
    <w:p w:rsidR="003A6F92" w:rsidRDefault="003A6F92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E66D88" w:rsidRPr="00F8386E" w:rsidRDefault="009661AB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E66D88" w:rsidRPr="00F8386E">
        <w:rPr>
          <w:rFonts w:ascii="Times New Roman" w:hAnsi="Times New Roman"/>
          <w:sz w:val="28"/>
          <w:szCs w:val="28"/>
        </w:rPr>
        <w:t xml:space="preserve">Начальником </w:t>
      </w:r>
      <w:r w:rsidR="005D56C1">
        <w:rPr>
          <w:rFonts w:ascii="Times New Roman" w:hAnsi="Times New Roman"/>
          <w:sz w:val="28"/>
          <w:szCs w:val="28"/>
        </w:rPr>
        <w:t>гражданской обороны</w:t>
      </w:r>
      <w:r w:rsidR="00E66D88" w:rsidRPr="00F8386E">
        <w:rPr>
          <w:rFonts w:ascii="Times New Roman" w:hAnsi="Times New Roman"/>
          <w:sz w:val="28"/>
          <w:szCs w:val="28"/>
        </w:rPr>
        <w:t xml:space="preserve"> объекта (предприятия, организации) является:</w:t>
      </w:r>
    </w:p>
    <w:p w:rsidR="00E66D88" w:rsidRPr="00E66D88" w:rsidRDefault="00E66D88" w:rsidP="005D56C1">
      <w:pPr>
        <w:tabs>
          <w:tab w:val="left" w:pos="6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6D88">
        <w:rPr>
          <w:rFonts w:ascii="Times New Roman" w:hAnsi="Times New Roman"/>
          <w:sz w:val="28"/>
          <w:szCs w:val="28"/>
        </w:rPr>
        <w:t>а) один из заместителей руководителя объекта, прошедший специальную подготовку;</w:t>
      </w:r>
    </w:p>
    <w:p w:rsidR="00E66D88" w:rsidRPr="00F8386E" w:rsidRDefault="00E66D88" w:rsidP="005D56C1">
      <w:pPr>
        <w:tabs>
          <w:tab w:val="left" w:pos="63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8386E">
        <w:rPr>
          <w:rFonts w:ascii="Times New Roman" w:hAnsi="Times New Roman"/>
          <w:b/>
          <w:sz w:val="28"/>
          <w:szCs w:val="28"/>
        </w:rPr>
        <w:t>б) руководитель объекта;</w:t>
      </w:r>
    </w:p>
    <w:p w:rsidR="00E66D88" w:rsidRDefault="009661AB" w:rsidP="005D56C1">
      <w:pPr>
        <w:tabs>
          <w:tab w:val="left" w:pos="6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E66D88" w:rsidRPr="00E66D88">
        <w:rPr>
          <w:rFonts w:ascii="Times New Roman" w:hAnsi="Times New Roman"/>
          <w:sz w:val="28"/>
          <w:szCs w:val="28"/>
        </w:rPr>
        <w:t xml:space="preserve">специально уполномоченный представитель </w:t>
      </w:r>
      <w:r>
        <w:rPr>
          <w:rFonts w:ascii="Times New Roman" w:hAnsi="Times New Roman"/>
          <w:sz w:val="28"/>
          <w:szCs w:val="28"/>
        </w:rPr>
        <w:t>органов местного самоуправления;</w:t>
      </w:r>
    </w:p>
    <w:p w:rsidR="009661AB" w:rsidRPr="00E66D88" w:rsidRDefault="009661AB" w:rsidP="005D56C1">
      <w:pPr>
        <w:tabs>
          <w:tab w:val="left" w:pos="6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любой из сотрудников объекта.</w:t>
      </w:r>
    </w:p>
    <w:p w:rsidR="00E66D88" w:rsidRDefault="00E66D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6D88" w:rsidRPr="00F8386E" w:rsidRDefault="009661AB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E66D88" w:rsidRPr="00F8386E">
        <w:rPr>
          <w:rFonts w:ascii="Times New Roman" w:hAnsi="Times New Roman"/>
          <w:sz w:val="28"/>
          <w:szCs w:val="28"/>
        </w:rPr>
        <w:t>Какими из перечисленных огнетушителей нельзя тушить электроустановки?</w:t>
      </w:r>
    </w:p>
    <w:p w:rsidR="00E66D88" w:rsidRPr="00F8386E" w:rsidRDefault="00E66D88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86E">
        <w:rPr>
          <w:rFonts w:ascii="Times New Roman" w:hAnsi="Times New Roman"/>
          <w:sz w:val="28"/>
          <w:szCs w:val="28"/>
        </w:rPr>
        <w:t>а) порошковый огнетушитель ОП-5</w:t>
      </w:r>
    </w:p>
    <w:p w:rsidR="00E66D88" w:rsidRPr="00F8386E" w:rsidRDefault="00E66D88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86E">
        <w:rPr>
          <w:rFonts w:ascii="Times New Roman" w:hAnsi="Times New Roman"/>
          <w:sz w:val="28"/>
          <w:szCs w:val="28"/>
        </w:rPr>
        <w:t>б) углекислотный огнетушитель ОУ-8</w:t>
      </w:r>
      <w:r w:rsidR="00F8386E" w:rsidRPr="00F8386E">
        <w:rPr>
          <w:rFonts w:ascii="Times New Roman" w:hAnsi="Times New Roman"/>
          <w:sz w:val="28"/>
          <w:szCs w:val="28"/>
        </w:rPr>
        <w:t>С;</w:t>
      </w:r>
    </w:p>
    <w:p w:rsidR="00F8386E" w:rsidRDefault="00F8386E" w:rsidP="00E66D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8386E">
        <w:rPr>
          <w:rFonts w:ascii="Times New Roman" w:hAnsi="Times New Roman"/>
          <w:b/>
          <w:sz w:val="28"/>
          <w:szCs w:val="28"/>
        </w:rPr>
        <w:t>в) воздушно-пенный огнетушитель ОВП-50.</w:t>
      </w:r>
    </w:p>
    <w:p w:rsidR="00F8386E" w:rsidRDefault="00F8386E" w:rsidP="00E66D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8386E" w:rsidRPr="00392541" w:rsidRDefault="009661AB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r w:rsidR="00F8386E" w:rsidRPr="00392541">
        <w:rPr>
          <w:rFonts w:ascii="Times New Roman" w:hAnsi="Times New Roman"/>
          <w:sz w:val="28"/>
          <w:szCs w:val="28"/>
        </w:rPr>
        <w:t>Основной задачей охраны труда является:</w:t>
      </w:r>
    </w:p>
    <w:p w:rsidR="00F8386E" w:rsidRPr="005D56C1" w:rsidRDefault="00F8386E" w:rsidP="00E66D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56C1">
        <w:rPr>
          <w:rFonts w:ascii="Times New Roman" w:hAnsi="Times New Roman"/>
          <w:b/>
          <w:sz w:val="28"/>
          <w:szCs w:val="28"/>
        </w:rPr>
        <w:t>а) создание и постоянное поддержание здоровых и безопасных условий труда;</w:t>
      </w:r>
    </w:p>
    <w:p w:rsidR="00F8386E" w:rsidRPr="00392541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541">
        <w:rPr>
          <w:rFonts w:ascii="Times New Roman" w:hAnsi="Times New Roman"/>
          <w:sz w:val="28"/>
          <w:szCs w:val="28"/>
        </w:rPr>
        <w:t>б) обеспечение безопасности на производстве;</w:t>
      </w:r>
    </w:p>
    <w:p w:rsidR="00F8386E" w:rsidRPr="00392541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541">
        <w:rPr>
          <w:rFonts w:ascii="Times New Roman" w:hAnsi="Times New Roman"/>
          <w:sz w:val="28"/>
          <w:szCs w:val="28"/>
        </w:rPr>
        <w:t>в) ликвидация несчастных случаев на производстве;</w:t>
      </w:r>
    </w:p>
    <w:p w:rsidR="00F8386E" w:rsidRPr="00392541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541">
        <w:rPr>
          <w:rFonts w:ascii="Times New Roman" w:hAnsi="Times New Roman"/>
          <w:sz w:val="28"/>
          <w:szCs w:val="28"/>
        </w:rPr>
        <w:t>г) обеспечение выполнения законов об охране труда.</w:t>
      </w:r>
    </w:p>
    <w:p w:rsidR="00F8386E" w:rsidRPr="00392541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386E" w:rsidRPr="00392541" w:rsidRDefault="009661AB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</w:t>
      </w:r>
      <w:r w:rsidR="00F8386E" w:rsidRPr="00392541">
        <w:rPr>
          <w:rFonts w:ascii="Times New Roman" w:hAnsi="Times New Roman"/>
          <w:sz w:val="28"/>
          <w:szCs w:val="28"/>
        </w:rPr>
        <w:t xml:space="preserve">Кто подлежит </w:t>
      </w:r>
      <w:proofErr w:type="gramStart"/>
      <w:r w:rsidR="00F8386E" w:rsidRPr="00392541">
        <w:rPr>
          <w:rFonts w:ascii="Times New Roman" w:hAnsi="Times New Roman"/>
          <w:sz w:val="28"/>
          <w:szCs w:val="28"/>
        </w:rPr>
        <w:t>обучению по охране</w:t>
      </w:r>
      <w:proofErr w:type="gramEnd"/>
      <w:r w:rsidR="00F8386E" w:rsidRPr="00392541">
        <w:rPr>
          <w:rFonts w:ascii="Times New Roman" w:hAnsi="Times New Roman"/>
          <w:sz w:val="28"/>
          <w:szCs w:val="28"/>
        </w:rPr>
        <w:t xml:space="preserve"> труда и проверке знаний требований по охране труда;</w:t>
      </w:r>
    </w:p>
    <w:p w:rsidR="00F8386E" w:rsidRPr="00392541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56C1">
        <w:rPr>
          <w:rFonts w:ascii="Times New Roman" w:hAnsi="Times New Roman"/>
          <w:b/>
          <w:sz w:val="28"/>
          <w:szCs w:val="28"/>
        </w:rPr>
        <w:t>а) все работники организации, в том числе руководитель</w:t>
      </w:r>
      <w:r w:rsidRPr="00392541">
        <w:rPr>
          <w:rFonts w:ascii="Times New Roman" w:hAnsi="Times New Roman"/>
          <w:sz w:val="28"/>
          <w:szCs w:val="28"/>
        </w:rPr>
        <w:t>;</w:t>
      </w:r>
    </w:p>
    <w:p w:rsidR="00F8386E" w:rsidRPr="00392541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541">
        <w:rPr>
          <w:rFonts w:ascii="Times New Roman" w:hAnsi="Times New Roman"/>
          <w:sz w:val="28"/>
          <w:szCs w:val="28"/>
        </w:rPr>
        <w:t>б) только работники, занятые на работах повышенной опасности;</w:t>
      </w:r>
    </w:p>
    <w:p w:rsidR="00F8386E" w:rsidRPr="00392541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541">
        <w:rPr>
          <w:rFonts w:ascii="Times New Roman" w:hAnsi="Times New Roman"/>
          <w:sz w:val="28"/>
          <w:szCs w:val="28"/>
        </w:rPr>
        <w:t>в) только работники службы охраны труда и руководители подразделений;</w:t>
      </w:r>
    </w:p>
    <w:p w:rsidR="00F8386E" w:rsidRPr="00392541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541">
        <w:rPr>
          <w:rFonts w:ascii="Times New Roman" w:hAnsi="Times New Roman"/>
          <w:sz w:val="28"/>
          <w:szCs w:val="28"/>
        </w:rPr>
        <w:t>г) инженеры по охране труда.</w:t>
      </w:r>
    </w:p>
    <w:p w:rsidR="00F8386E" w:rsidRPr="00392541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386E" w:rsidRPr="00392541" w:rsidRDefault="009661AB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 </w:t>
      </w:r>
      <w:r w:rsidR="00F8386E" w:rsidRPr="00392541">
        <w:rPr>
          <w:rFonts w:ascii="Times New Roman" w:hAnsi="Times New Roman"/>
          <w:sz w:val="28"/>
          <w:szCs w:val="28"/>
        </w:rPr>
        <w:t xml:space="preserve">О чем работник обязан </w:t>
      </w:r>
      <w:r w:rsidR="00392541" w:rsidRPr="00392541">
        <w:rPr>
          <w:rFonts w:ascii="Times New Roman" w:hAnsi="Times New Roman"/>
          <w:sz w:val="28"/>
          <w:szCs w:val="28"/>
        </w:rPr>
        <w:t>немедленно известить своего руководителя?</w:t>
      </w:r>
    </w:p>
    <w:p w:rsidR="00392541" w:rsidRP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541">
        <w:rPr>
          <w:rFonts w:ascii="Times New Roman" w:hAnsi="Times New Roman"/>
          <w:sz w:val="28"/>
          <w:szCs w:val="28"/>
        </w:rPr>
        <w:t>а) о любой ситуации, угрожающей жизни и работы работника;</w:t>
      </w:r>
    </w:p>
    <w:p w:rsidR="00392541" w:rsidRP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541">
        <w:rPr>
          <w:rFonts w:ascii="Times New Roman" w:hAnsi="Times New Roman"/>
          <w:sz w:val="28"/>
          <w:szCs w:val="28"/>
        </w:rPr>
        <w:t>б) о каждом несчастном случае, произошедшем на производстве;</w:t>
      </w:r>
    </w:p>
    <w:p w:rsidR="00392541" w:rsidRP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541">
        <w:rPr>
          <w:rFonts w:ascii="Times New Roman" w:hAnsi="Times New Roman"/>
          <w:sz w:val="28"/>
          <w:szCs w:val="28"/>
        </w:rPr>
        <w:t>в) об ухудшении состояния своего здоровья;</w:t>
      </w:r>
    </w:p>
    <w:p w:rsid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56C1">
        <w:rPr>
          <w:rFonts w:ascii="Times New Roman" w:hAnsi="Times New Roman"/>
          <w:b/>
          <w:sz w:val="28"/>
          <w:szCs w:val="28"/>
        </w:rPr>
        <w:t>г) обо всем вышеперечисленном</w:t>
      </w:r>
      <w:r w:rsidRPr="00392541">
        <w:rPr>
          <w:rFonts w:ascii="Times New Roman" w:hAnsi="Times New Roman"/>
          <w:sz w:val="28"/>
          <w:szCs w:val="28"/>
        </w:rPr>
        <w:t xml:space="preserve">. </w:t>
      </w:r>
    </w:p>
    <w:p w:rsid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2541" w:rsidRDefault="009661AB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6. </w:t>
      </w:r>
      <w:r w:rsidR="00392541">
        <w:rPr>
          <w:rFonts w:ascii="Times New Roman" w:hAnsi="Times New Roman"/>
          <w:sz w:val="28"/>
          <w:szCs w:val="28"/>
        </w:rPr>
        <w:t>Целью первичного инструктажа по охране труда является:</w:t>
      </w:r>
    </w:p>
    <w:p w:rsidR="00392541" w:rsidRPr="005D56C1" w:rsidRDefault="00392541" w:rsidP="00E66D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56C1">
        <w:rPr>
          <w:rFonts w:ascii="Times New Roman" w:hAnsi="Times New Roman"/>
          <w:b/>
          <w:sz w:val="28"/>
          <w:szCs w:val="28"/>
        </w:rPr>
        <w:t>а) изучение конкретных требований техники безопасности при работе на конкретном оборудовании;</w:t>
      </w:r>
    </w:p>
    <w:p w:rsid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изучить устройство оборудования;</w:t>
      </w:r>
    </w:p>
    <w:p w:rsid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ознакомить с общими правилами и требованиями охраны труда на предприятии;</w:t>
      </w:r>
    </w:p>
    <w:p w:rsid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г) изучение новых правил охраны труда.</w:t>
      </w:r>
    </w:p>
    <w:p w:rsid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2541" w:rsidRDefault="009661AB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7. </w:t>
      </w:r>
      <w:r w:rsidR="00392541">
        <w:rPr>
          <w:rFonts w:ascii="Times New Roman" w:hAnsi="Times New Roman"/>
          <w:sz w:val="28"/>
          <w:szCs w:val="28"/>
        </w:rPr>
        <w:t>К какой категории факторов относятся условия для получения солнечного ожога?</w:t>
      </w:r>
    </w:p>
    <w:p w:rsidR="00392541" w:rsidRPr="005D56C1" w:rsidRDefault="00392541" w:rsidP="00E66D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56C1">
        <w:rPr>
          <w:rFonts w:ascii="Times New Roman" w:hAnsi="Times New Roman"/>
          <w:b/>
          <w:sz w:val="28"/>
          <w:szCs w:val="28"/>
        </w:rPr>
        <w:t>а) физическим;</w:t>
      </w:r>
    </w:p>
    <w:p w:rsid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биологическим;</w:t>
      </w:r>
    </w:p>
    <w:p w:rsid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химическим;</w:t>
      </w:r>
    </w:p>
    <w:p w:rsid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психологическим.</w:t>
      </w:r>
    </w:p>
    <w:p w:rsid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56C1" w:rsidRDefault="009661AB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8. </w:t>
      </w:r>
      <w:r w:rsidR="005D56C1">
        <w:rPr>
          <w:rFonts w:ascii="Times New Roman" w:hAnsi="Times New Roman"/>
          <w:sz w:val="28"/>
          <w:szCs w:val="28"/>
        </w:rPr>
        <w:t xml:space="preserve">К какой категории опасных факторов относится </w:t>
      </w:r>
      <w:proofErr w:type="spellStart"/>
      <w:r w:rsidR="005D56C1">
        <w:rPr>
          <w:rFonts w:ascii="Times New Roman" w:hAnsi="Times New Roman"/>
          <w:sz w:val="28"/>
          <w:szCs w:val="28"/>
        </w:rPr>
        <w:t>эпидимиологическая</w:t>
      </w:r>
      <w:proofErr w:type="spellEnd"/>
      <w:r w:rsidR="005D56C1">
        <w:rPr>
          <w:rFonts w:ascii="Times New Roman" w:hAnsi="Times New Roman"/>
          <w:sz w:val="28"/>
          <w:szCs w:val="28"/>
        </w:rPr>
        <w:t xml:space="preserve"> опасность заражения «птичьим гриппом»?</w:t>
      </w:r>
    </w:p>
    <w:p w:rsidR="005D56C1" w:rsidRDefault="005D56C1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физическим;</w:t>
      </w:r>
    </w:p>
    <w:p w:rsidR="005D56C1" w:rsidRPr="005D56C1" w:rsidRDefault="005D56C1" w:rsidP="005D56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56C1">
        <w:rPr>
          <w:rFonts w:ascii="Times New Roman" w:hAnsi="Times New Roman"/>
          <w:b/>
          <w:sz w:val="28"/>
          <w:szCs w:val="28"/>
        </w:rPr>
        <w:t>б) биологическим;</w:t>
      </w:r>
    </w:p>
    <w:p w:rsidR="005D56C1" w:rsidRDefault="005D56C1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химическим;</w:t>
      </w:r>
    </w:p>
    <w:p w:rsidR="005D56C1" w:rsidRDefault="005D56C1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психологическим.</w:t>
      </w:r>
    </w:p>
    <w:p w:rsidR="00392541" w:rsidRP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2D7546" w:rsidRDefault="009661AB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9. </w:t>
      </w:r>
      <w:r w:rsidR="005D56C1" w:rsidRPr="002D7546">
        <w:rPr>
          <w:rFonts w:ascii="Times New Roman" w:hAnsi="Times New Roman"/>
          <w:sz w:val="28"/>
          <w:szCs w:val="28"/>
        </w:rPr>
        <w:t>Какой вид инструктажа проводится на рабочем месте с каждым новым работником до начала самостоятельной работы</w:t>
      </w:r>
    </w:p>
    <w:p w:rsidR="005D56C1" w:rsidRPr="002D7546" w:rsidRDefault="005D56C1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7546">
        <w:rPr>
          <w:rFonts w:ascii="Times New Roman" w:hAnsi="Times New Roman"/>
          <w:sz w:val="28"/>
          <w:szCs w:val="28"/>
        </w:rPr>
        <w:t>а) вводный;</w:t>
      </w:r>
    </w:p>
    <w:p w:rsidR="005D56C1" w:rsidRPr="002D7546" w:rsidRDefault="005D56C1" w:rsidP="005D56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D7546">
        <w:rPr>
          <w:rFonts w:ascii="Times New Roman" w:hAnsi="Times New Roman"/>
          <w:b/>
          <w:sz w:val="28"/>
          <w:szCs w:val="28"/>
        </w:rPr>
        <w:t xml:space="preserve">б) </w:t>
      </w:r>
      <w:proofErr w:type="gramStart"/>
      <w:r w:rsidRPr="002D7546">
        <w:rPr>
          <w:rFonts w:ascii="Times New Roman" w:hAnsi="Times New Roman"/>
          <w:b/>
          <w:sz w:val="28"/>
          <w:szCs w:val="28"/>
        </w:rPr>
        <w:t>первичный</w:t>
      </w:r>
      <w:proofErr w:type="gramEnd"/>
      <w:r w:rsidRPr="002D7546">
        <w:rPr>
          <w:rFonts w:ascii="Times New Roman" w:hAnsi="Times New Roman"/>
          <w:b/>
          <w:sz w:val="28"/>
          <w:szCs w:val="28"/>
        </w:rPr>
        <w:t xml:space="preserve"> на рабочем месте;</w:t>
      </w:r>
    </w:p>
    <w:p w:rsidR="005D56C1" w:rsidRPr="002D7546" w:rsidRDefault="005D56C1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7546">
        <w:rPr>
          <w:rFonts w:ascii="Times New Roman" w:hAnsi="Times New Roman"/>
          <w:sz w:val="28"/>
          <w:szCs w:val="28"/>
        </w:rPr>
        <w:t>в) внеплановый;</w:t>
      </w:r>
    </w:p>
    <w:p w:rsidR="005D56C1" w:rsidRPr="002D7546" w:rsidRDefault="005D56C1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7546">
        <w:rPr>
          <w:rFonts w:ascii="Times New Roman" w:hAnsi="Times New Roman"/>
          <w:sz w:val="28"/>
          <w:szCs w:val="28"/>
        </w:rPr>
        <w:t>г) целевой.</w:t>
      </w:r>
    </w:p>
    <w:p w:rsidR="005D56C1" w:rsidRPr="002D7546" w:rsidRDefault="005D56C1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7546" w:rsidRPr="002D7546" w:rsidRDefault="009661AB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10. </w:t>
      </w:r>
      <w:r w:rsidR="005D56C1" w:rsidRPr="002D7546">
        <w:rPr>
          <w:rFonts w:ascii="Times New Roman" w:hAnsi="Times New Roman"/>
          <w:sz w:val="28"/>
          <w:szCs w:val="28"/>
        </w:rPr>
        <w:t xml:space="preserve">К какой степени относится ожог, если возникает повреждение </w:t>
      </w:r>
      <w:r w:rsidR="002D7546" w:rsidRPr="002D7546">
        <w:rPr>
          <w:rFonts w:ascii="Times New Roman" w:hAnsi="Times New Roman"/>
          <w:sz w:val="28"/>
          <w:szCs w:val="28"/>
        </w:rPr>
        <w:t>признаками обугливания?</w:t>
      </w:r>
    </w:p>
    <w:p w:rsidR="005D56C1" w:rsidRPr="002D7546" w:rsidRDefault="002D7546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7546">
        <w:rPr>
          <w:rFonts w:ascii="Times New Roman" w:hAnsi="Times New Roman"/>
          <w:sz w:val="28"/>
          <w:szCs w:val="28"/>
        </w:rPr>
        <w:t>а)  I степени;</w:t>
      </w:r>
    </w:p>
    <w:p w:rsidR="002D7546" w:rsidRPr="002D7546" w:rsidRDefault="002D7546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7546">
        <w:rPr>
          <w:rFonts w:ascii="Times New Roman" w:hAnsi="Times New Roman"/>
          <w:sz w:val="28"/>
          <w:szCs w:val="28"/>
        </w:rPr>
        <w:t>б) ΙΙ степени;</w:t>
      </w:r>
    </w:p>
    <w:p w:rsidR="002D7546" w:rsidRPr="002D7546" w:rsidRDefault="002D7546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7546">
        <w:rPr>
          <w:rFonts w:ascii="Times New Roman" w:hAnsi="Times New Roman"/>
          <w:sz w:val="28"/>
          <w:szCs w:val="28"/>
        </w:rPr>
        <w:t>в) ΙΙΙ степени;</w:t>
      </w:r>
    </w:p>
    <w:p w:rsidR="002D7546" w:rsidRDefault="002D7546" w:rsidP="005D56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D7546">
        <w:rPr>
          <w:rFonts w:ascii="Times New Roman" w:hAnsi="Times New Roman"/>
          <w:b/>
          <w:sz w:val="28"/>
          <w:szCs w:val="28"/>
        </w:rPr>
        <w:t>г) ΙV степени.</w:t>
      </w:r>
    </w:p>
    <w:p w:rsidR="002D7546" w:rsidRDefault="002D7546" w:rsidP="005D56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D7546" w:rsidRPr="00CE7C16" w:rsidRDefault="009661AB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11. </w:t>
      </w:r>
      <w:r w:rsidR="002D7546" w:rsidRPr="00CE7C16">
        <w:rPr>
          <w:rFonts w:ascii="Times New Roman" w:hAnsi="Times New Roman"/>
          <w:sz w:val="28"/>
          <w:szCs w:val="28"/>
        </w:rPr>
        <w:t>Как называется кровотечение, при котором кровь ярко-красного цвета, б</w:t>
      </w:r>
      <w:r>
        <w:rPr>
          <w:rFonts w:ascii="Times New Roman" w:hAnsi="Times New Roman"/>
          <w:sz w:val="28"/>
          <w:szCs w:val="28"/>
        </w:rPr>
        <w:t>ь</w:t>
      </w:r>
      <w:r w:rsidR="002D7546" w:rsidRPr="00CE7C16">
        <w:rPr>
          <w:rFonts w:ascii="Times New Roman" w:hAnsi="Times New Roman"/>
          <w:sz w:val="28"/>
          <w:szCs w:val="28"/>
        </w:rPr>
        <w:t>ет пульсирующей струей в такт с сокращениями мышц сердца?</w:t>
      </w:r>
    </w:p>
    <w:p w:rsidR="002D7546" w:rsidRPr="00CE7C16" w:rsidRDefault="002D7546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7C16">
        <w:rPr>
          <w:rFonts w:ascii="Times New Roman" w:hAnsi="Times New Roman"/>
          <w:sz w:val="28"/>
          <w:szCs w:val="28"/>
        </w:rPr>
        <w:t>а) венозное;</w:t>
      </w:r>
    </w:p>
    <w:p w:rsidR="002D7546" w:rsidRPr="00CE7C16" w:rsidRDefault="002D7546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7C16">
        <w:rPr>
          <w:rFonts w:ascii="Times New Roman" w:hAnsi="Times New Roman"/>
          <w:sz w:val="28"/>
          <w:szCs w:val="28"/>
        </w:rPr>
        <w:t>б) внутреннее;</w:t>
      </w:r>
    </w:p>
    <w:p w:rsidR="002D7546" w:rsidRPr="00CE7C16" w:rsidRDefault="002D7546" w:rsidP="005D56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7C16">
        <w:rPr>
          <w:rFonts w:ascii="Times New Roman" w:hAnsi="Times New Roman"/>
          <w:b/>
          <w:sz w:val="28"/>
          <w:szCs w:val="28"/>
        </w:rPr>
        <w:t>в) артериальное;</w:t>
      </w:r>
    </w:p>
    <w:p w:rsidR="002D7546" w:rsidRDefault="002D7546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7C16">
        <w:rPr>
          <w:rFonts w:ascii="Times New Roman" w:hAnsi="Times New Roman"/>
          <w:sz w:val="28"/>
          <w:szCs w:val="28"/>
        </w:rPr>
        <w:t>г) капиллярное.</w:t>
      </w:r>
    </w:p>
    <w:p w:rsidR="002C7F82" w:rsidRDefault="002C7F82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13A2" w:rsidRDefault="005F18A7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661AB">
        <w:rPr>
          <w:rFonts w:ascii="Times New Roman" w:hAnsi="Times New Roman"/>
          <w:sz w:val="28"/>
          <w:szCs w:val="28"/>
        </w:rPr>
        <w:t xml:space="preserve">12. </w:t>
      </w:r>
      <w:r w:rsidR="009A13A2">
        <w:rPr>
          <w:rFonts w:ascii="Times New Roman" w:hAnsi="Times New Roman"/>
          <w:sz w:val="28"/>
          <w:szCs w:val="28"/>
        </w:rPr>
        <w:t>Установите соответствие между видом инструктажа по охране труда и временем его проведения:</w:t>
      </w:r>
    </w:p>
    <w:p w:rsidR="009661AB" w:rsidRDefault="009661AB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9571" w:type="dxa"/>
        <w:tblLook w:val="04A0"/>
      </w:tblPr>
      <w:tblGrid>
        <w:gridCol w:w="673"/>
        <w:gridCol w:w="3263"/>
        <w:gridCol w:w="708"/>
        <w:gridCol w:w="4927"/>
      </w:tblGrid>
      <w:tr w:rsidR="009A13A2" w:rsidTr="009A13A2">
        <w:tc>
          <w:tcPr>
            <w:tcW w:w="673" w:type="dxa"/>
          </w:tcPr>
          <w:p w:rsidR="009A13A2" w:rsidRDefault="009A13A2" w:rsidP="009A13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3" w:type="dxa"/>
          </w:tcPr>
          <w:p w:rsidR="009A13A2" w:rsidRDefault="009A13A2" w:rsidP="009A13A2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Вводный инструктаж</w:t>
            </w:r>
          </w:p>
        </w:tc>
        <w:tc>
          <w:tcPr>
            <w:tcW w:w="708" w:type="dxa"/>
          </w:tcPr>
          <w:p w:rsidR="009A13A2" w:rsidRDefault="009A13A2" w:rsidP="009A13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27" w:type="dxa"/>
          </w:tcPr>
          <w:p w:rsidR="009A13A2" w:rsidRDefault="009A13A2" w:rsidP="009A13A2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первым допуском к работе</w:t>
            </w:r>
          </w:p>
        </w:tc>
      </w:tr>
      <w:tr w:rsidR="009A13A2" w:rsidTr="009A13A2">
        <w:tc>
          <w:tcPr>
            <w:tcW w:w="673" w:type="dxa"/>
          </w:tcPr>
          <w:p w:rsidR="009A13A2" w:rsidRDefault="009A13A2" w:rsidP="009A13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3" w:type="dxa"/>
          </w:tcPr>
          <w:p w:rsidR="001B3969" w:rsidRDefault="009A13A2" w:rsidP="001B3969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Первичный инструктаж</w:t>
            </w:r>
          </w:p>
          <w:p w:rsidR="009A13A2" w:rsidRDefault="001B3969" w:rsidP="001B3969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рабочем месте</w:t>
            </w:r>
          </w:p>
        </w:tc>
        <w:tc>
          <w:tcPr>
            <w:tcW w:w="708" w:type="dxa"/>
          </w:tcPr>
          <w:p w:rsidR="009A13A2" w:rsidRDefault="009A13A2" w:rsidP="009A13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927" w:type="dxa"/>
          </w:tcPr>
          <w:p w:rsidR="009A13A2" w:rsidRDefault="009A13A2" w:rsidP="009A13A2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реже одного раза в полгода</w:t>
            </w:r>
          </w:p>
        </w:tc>
      </w:tr>
      <w:tr w:rsidR="009A13A2" w:rsidTr="009A13A2">
        <w:tc>
          <w:tcPr>
            <w:tcW w:w="673" w:type="dxa"/>
          </w:tcPr>
          <w:p w:rsidR="009A13A2" w:rsidRDefault="009A13A2" w:rsidP="009A13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3" w:type="dxa"/>
          </w:tcPr>
          <w:p w:rsidR="001B3969" w:rsidRDefault="009A13A2" w:rsidP="001B3969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Повторный инструктаж</w:t>
            </w:r>
          </w:p>
          <w:p w:rsidR="009A13A2" w:rsidRDefault="001B3969" w:rsidP="001B3969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рабочем месте</w:t>
            </w:r>
          </w:p>
        </w:tc>
        <w:tc>
          <w:tcPr>
            <w:tcW w:w="708" w:type="dxa"/>
          </w:tcPr>
          <w:p w:rsidR="009A13A2" w:rsidRDefault="009A13A2" w:rsidP="009A13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927" w:type="dxa"/>
          </w:tcPr>
          <w:p w:rsidR="009A13A2" w:rsidRDefault="009A13A2" w:rsidP="009A13A2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выполнении разовых работ, не связанных с прямыми обязанностями </w:t>
            </w:r>
            <w:r>
              <w:rPr>
                <w:sz w:val="28"/>
                <w:szCs w:val="28"/>
              </w:rPr>
              <w:lastRenderedPageBreak/>
              <w:t>по специальности</w:t>
            </w:r>
          </w:p>
        </w:tc>
      </w:tr>
      <w:tr w:rsidR="009A13A2" w:rsidTr="009A13A2">
        <w:tc>
          <w:tcPr>
            <w:tcW w:w="673" w:type="dxa"/>
          </w:tcPr>
          <w:p w:rsidR="009A13A2" w:rsidRDefault="009A13A2" w:rsidP="009A13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263" w:type="dxa"/>
          </w:tcPr>
          <w:p w:rsidR="009A13A2" w:rsidRDefault="009A13A2" w:rsidP="009A13A2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Целевой инструктаж</w:t>
            </w:r>
          </w:p>
        </w:tc>
        <w:tc>
          <w:tcPr>
            <w:tcW w:w="708" w:type="dxa"/>
          </w:tcPr>
          <w:p w:rsidR="009A13A2" w:rsidRDefault="009A13A2" w:rsidP="009A13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927" w:type="dxa"/>
          </w:tcPr>
          <w:p w:rsidR="009A13A2" w:rsidRDefault="009A13A2" w:rsidP="009A13A2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поступлении на работу</w:t>
            </w:r>
          </w:p>
        </w:tc>
      </w:tr>
    </w:tbl>
    <w:p w:rsidR="009A13A2" w:rsidRPr="00CE7C16" w:rsidRDefault="009A13A2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7546" w:rsidRDefault="009A13A2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Запишите ответ:</w:t>
      </w:r>
    </w:p>
    <w:tbl>
      <w:tblPr>
        <w:tblStyle w:val="aa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A13A2" w:rsidTr="009A13A2">
        <w:tc>
          <w:tcPr>
            <w:tcW w:w="2392" w:type="dxa"/>
          </w:tcPr>
          <w:p w:rsidR="009A13A2" w:rsidRDefault="009A13A2" w:rsidP="005D56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9A13A2" w:rsidRDefault="009A13A2" w:rsidP="005D56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9A13A2" w:rsidRDefault="009A13A2" w:rsidP="005D56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9A13A2" w:rsidRDefault="009A13A2" w:rsidP="005D56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A13A2" w:rsidTr="009A13A2">
        <w:tc>
          <w:tcPr>
            <w:tcW w:w="2392" w:type="dxa"/>
          </w:tcPr>
          <w:p w:rsidR="009A13A2" w:rsidRPr="009A13A2" w:rsidRDefault="009A13A2" w:rsidP="005D56C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A13A2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9A13A2" w:rsidRPr="009A13A2" w:rsidRDefault="009A13A2" w:rsidP="005D56C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A13A2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9A13A2" w:rsidRPr="009A13A2" w:rsidRDefault="009A13A2" w:rsidP="005D56C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A13A2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9A13A2" w:rsidRPr="009A13A2" w:rsidRDefault="009A13A2" w:rsidP="005D56C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A13A2">
              <w:rPr>
                <w:b/>
                <w:sz w:val="28"/>
                <w:szCs w:val="28"/>
              </w:rPr>
              <w:t>В</w:t>
            </w:r>
          </w:p>
        </w:tc>
      </w:tr>
    </w:tbl>
    <w:p w:rsidR="009A13A2" w:rsidRPr="002D7546" w:rsidRDefault="009A13A2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7546" w:rsidRDefault="005F18A7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661AB">
        <w:rPr>
          <w:rFonts w:ascii="Times New Roman" w:hAnsi="Times New Roman"/>
          <w:sz w:val="28"/>
          <w:szCs w:val="28"/>
        </w:rPr>
        <w:t xml:space="preserve">13. </w:t>
      </w:r>
      <w:r w:rsidR="004D4736" w:rsidRPr="009661AB">
        <w:rPr>
          <w:rFonts w:ascii="Times New Roman" w:hAnsi="Times New Roman"/>
          <w:sz w:val="28"/>
          <w:szCs w:val="28"/>
        </w:rPr>
        <w:t>Установите соответствие между видом ответственности за нарушение законодательных и правовых нормативных актов по безопасности труда и условиями наступления:</w:t>
      </w:r>
    </w:p>
    <w:p w:rsidR="009661AB" w:rsidRPr="009661AB" w:rsidRDefault="009661AB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675"/>
        <w:gridCol w:w="3261"/>
        <w:gridCol w:w="708"/>
        <w:gridCol w:w="4927"/>
      </w:tblGrid>
      <w:tr w:rsidR="004D4736" w:rsidTr="004D4736">
        <w:tc>
          <w:tcPr>
            <w:tcW w:w="675" w:type="dxa"/>
          </w:tcPr>
          <w:p w:rsidR="004D4736" w:rsidRPr="004D4736" w:rsidRDefault="004D4736" w:rsidP="00DA73CC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4D4736" w:rsidRPr="004D4736" w:rsidRDefault="004D4736" w:rsidP="004D4736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Дисциплинарная</w:t>
            </w:r>
          </w:p>
        </w:tc>
        <w:tc>
          <w:tcPr>
            <w:tcW w:w="708" w:type="dxa"/>
          </w:tcPr>
          <w:p w:rsidR="004D4736" w:rsidRPr="004D4736" w:rsidRDefault="004D4736" w:rsidP="00DA73CC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А</w:t>
            </w:r>
          </w:p>
        </w:tc>
        <w:tc>
          <w:tcPr>
            <w:tcW w:w="4927" w:type="dxa"/>
          </w:tcPr>
          <w:p w:rsidR="004D4736" w:rsidRPr="004D4736" w:rsidRDefault="004D4736" w:rsidP="004D4736">
            <w:pPr>
              <w:spacing w:after="0" w:line="240" w:lineRule="auto"/>
              <w:ind w:left="0" w:firstLine="34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Взыскание материального ущерба с виновного должностного лица</w:t>
            </w:r>
          </w:p>
        </w:tc>
      </w:tr>
      <w:tr w:rsidR="004D4736" w:rsidTr="004D4736">
        <w:tc>
          <w:tcPr>
            <w:tcW w:w="675" w:type="dxa"/>
          </w:tcPr>
          <w:p w:rsidR="004D4736" w:rsidRPr="004D4736" w:rsidRDefault="004D4736" w:rsidP="00DA73CC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4D4736" w:rsidRPr="004D4736" w:rsidRDefault="004D4736" w:rsidP="004D4736">
            <w:pPr>
              <w:spacing w:after="0" w:line="240" w:lineRule="auto"/>
              <w:ind w:hanging="534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Административная</w:t>
            </w:r>
          </w:p>
        </w:tc>
        <w:tc>
          <w:tcPr>
            <w:tcW w:w="708" w:type="dxa"/>
          </w:tcPr>
          <w:p w:rsidR="004D4736" w:rsidRPr="004D4736" w:rsidRDefault="004D4736" w:rsidP="00DA73CC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Б</w:t>
            </w:r>
          </w:p>
        </w:tc>
        <w:tc>
          <w:tcPr>
            <w:tcW w:w="4927" w:type="dxa"/>
          </w:tcPr>
          <w:p w:rsidR="004D4736" w:rsidRPr="004D4736" w:rsidRDefault="004D4736" w:rsidP="004D4736">
            <w:pPr>
              <w:spacing w:after="0" w:line="240" w:lineRule="auto"/>
              <w:ind w:left="34" w:firstLine="33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Увольнение с должности с лишением права занимать определенные должности на срок до пяти лет</w:t>
            </w:r>
          </w:p>
        </w:tc>
      </w:tr>
      <w:tr w:rsidR="004D4736" w:rsidTr="004D4736">
        <w:tc>
          <w:tcPr>
            <w:tcW w:w="675" w:type="dxa"/>
          </w:tcPr>
          <w:p w:rsidR="004D4736" w:rsidRPr="004D4736" w:rsidRDefault="004D4736" w:rsidP="00DA73CC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4D4736" w:rsidRPr="004D4736" w:rsidRDefault="004D4736" w:rsidP="004D4736">
            <w:pPr>
              <w:spacing w:after="0" w:line="240" w:lineRule="auto"/>
              <w:ind w:hanging="534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Материальная</w:t>
            </w:r>
          </w:p>
        </w:tc>
        <w:tc>
          <w:tcPr>
            <w:tcW w:w="708" w:type="dxa"/>
          </w:tcPr>
          <w:p w:rsidR="004D4736" w:rsidRPr="004D4736" w:rsidRDefault="004D4736" w:rsidP="00DA73CC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В</w:t>
            </w:r>
          </w:p>
        </w:tc>
        <w:tc>
          <w:tcPr>
            <w:tcW w:w="4927" w:type="dxa"/>
          </w:tcPr>
          <w:p w:rsidR="004D4736" w:rsidRPr="004D4736" w:rsidRDefault="004D4736" w:rsidP="00DA73CC">
            <w:pPr>
              <w:spacing w:after="0" w:line="240" w:lineRule="auto"/>
              <w:ind w:left="34" w:firstLine="0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Наложение штрафа на виновное должностное лицо</w:t>
            </w:r>
          </w:p>
        </w:tc>
      </w:tr>
      <w:tr w:rsidR="004D4736" w:rsidTr="004D4736">
        <w:tc>
          <w:tcPr>
            <w:tcW w:w="675" w:type="dxa"/>
          </w:tcPr>
          <w:p w:rsidR="004D4736" w:rsidRPr="004D4736" w:rsidRDefault="004D4736" w:rsidP="00DA73CC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4D4736" w:rsidRPr="004D4736" w:rsidRDefault="004D4736" w:rsidP="004D4736">
            <w:pPr>
              <w:spacing w:after="0" w:line="240" w:lineRule="auto"/>
              <w:ind w:hanging="568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Уголовная</w:t>
            </w:r>
          </w:p>
        </w:tc>
        <w:tc>
          <w:tcPr>
            <w:tcW w:w="708" w:type="dxa"/>
          </w:tcPr>
          <w:p w:rsidR="004D4736" w:rsidRPr="004D4736" w:rsidRDefault="004D4736" w:rsidP="00DA73CC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Г</w:t>
            </w:r>
          </w:p>
        </w:tc>
        <w:tc>
          <w:tcPr>
            <w:tcW w:w="4927" w:type="dxa"/>
          </w:tcPr>
          <w:p w:rsidR="004D4736" w:rsidRPr="004D4736" w:rsidRDefault="004D4736" w:rsidP="00DA73CC">
            <w:pPr>
              <w:spacing w:after="0" w:line="240" w:lineRule="auto"/>
              <w:ind w:left="34" w:firstLine="0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Замечание, выговор, строгий выговор, увольнение</w:t>
            </w:r>
          </w:p>
        </w:tc>
      </w:tr>
    </w:tbl>
    <w:p w:rsidR="004D4736" w:rsidRDefault="004D4736" w:rsidP="005D56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73CC" w:rsidRDefault="00DA73CC" w:rsidP="00DA7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Запишите ответ:</w:t>
      </w:r>
    </w:p>
    <w:tbl>
      <w:tblPr>
        <w:tblStyle w:val="aa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A73CC" w:rsidTr="00C16FA2">
        <w:tc>
          <w:tcPr>
            <w:tcW w:w="2392" w:type="dxa"/>
          </w:tcPr>
          <w:p w:rsidR="00DA73CC" w:rsidRDefault="00DA73CC" w:rsidP="00C16FA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DA73CC" w:rsidRDefault="00DA73CC" w:rsidP="00C16FA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DA73CC" w:rsidRDefault="00DA73CC" w:rsidP="00C16FA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DA73CC" w:rsidRDefault="00DA73CC" w:rsidP="00C16FA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A73CC" w:rsidTr="00C16FA2">
        <w:tc>
          <w:tcPr>
            <w:tcW w:w="2392" w:type="dxa"/>
          </w:tcPr>
          <w:p w:rsidR="00DA73CC" w:rsidRPr="009A13A2" w:rsidRDefault="00DA73CC" w:rsidP="00C16FA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A13A2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DA73CC" w:rsidRPr="009A13A2" w:rsidRDefault="00DA73CC" w:rsidP="00C16FA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DA73CC" w:rsidRPr="009A13A2" w:rsidRDefault="00DA73CC" w:rsidP="00C16FA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DA73CC" w:rsidRPr="009A13A2" w:rsidRDefault="00DA73CC" w:rsidP="00C16FA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</w:tr>
    </w:tbl>
    <w:p w:rsidR="00DA73CC" w:rsidRPr="00EF5748" w:rsidRDefault="00DA73CC" w:rsidP="005D56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73CC" w:rsidRDefault="005F18A7" w:rsidP="00DA7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661AB">
        <w:rPr>
          <w:rFonts w:ascii="Times New Roman" w:hAnsi="Times New Roman"/>
          <w:sz w:val="28"/>
          <w:szCs w:val="28"/>
        </w:rPr>
        <w:t xml:space="preserve">14. </w:t>
      </w:r>
      <w:r w:rsidR="00DA73CC">
        <w:rPr>
          <w:rFonts w:ascii="Times New Roman" w:hAnsi="Times New Roman"/>
          <w:sz w:val="28"/>
          <w:szCs w:val="28"/>
        </w:rPr>
        <w:t>Установите соответствие между факторами и названиями классов факторов:</w:t>
      </w:r>
    </w:p>
    <w:tbl>
      <w:tblPr>
        <w:tblStyle w:val="aa"/>
        <w:tblW w:w="9571" w:type="dxa"/>
        <w:tblLook w:val="04A0"/>
      </w:tblPr>
      <w:tblGrid>
        <w:gridCol w:w="673"/>
        <w:gridCol w:w="3830"/>
        <w:gridCol w:w="850"/>
        <w:gridCol w:w="4218"/>
      </w:tblGrid>
      <w:tr w:rsidR="00DA73CC" w:rsidTr="00DA73CC">
        <w:tc>
          <w:tcPr>
            <w:tcW w:w="673" w:type="dxa"/>
          </w:tcPr>
          <w:p w:rsidR="00DA73CC" w:rsidRDefault="00DA73CC" w:rsidP="00C16F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30" w:type="dxa"/>
          </w:tcPr>
          <w:p w:rsidR="00DA73CC" w:rsidRDefault="00DA73CC" w:rsidP="00DA73CC">
            <w:pPr>
              <w:spacing w:after="0" w:line="240" w:lineRule="auto"/>
              <w:ind w:left="36" w:hanging="3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Недостаточная освещенность рабочей зоны</w:t>
            </w:r>
          </w:p>
        </w:tc>
        <w:tc>
          <w:tcPr>
            <w:tcW w:w="850" w:type="dxa"/>
          </w:tcPr>
          <w:p w:rsidR="00DA73CC" w:rsidRDefault="00DA73CC" w:rsidP="00C16F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218" w:type="dxa"/>
          </w:tcPr>
          <w:p w:rsidR="00DA73CC" w:rsidRDefault="0039330E" w:rsidP="00C16FA2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Физический фактор</w:t>
            </w:r>
          </w:p>
        </w:tc>
      </w:tr>
      <w:tr w:rsidR="00DA73CC" w:rsidTr="00DA73CC">
        <w:tc>
          <w:tcPr>
            <w:tcW w:w="673" w:type="dxa"/>
          </w:tcPr>
          <w:p w:rsidR="00DA73CC" w:rsidRDefault="00DA73CC" w:rsidP="00C16F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30" w:type="dxa"/>
          </w:tcPr>
          <w:p w:rsidR="00DA73CC" w:rsidRDefault="00DA73CC" w:rsidP="00DA73CC">
            <w:pPr>
              <w:spacing w:after="0" w:line="240" w:lineRule="auto"/>
              <w:ind w:left="36" w:hanging="3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Токсическое воздействие на организм человека</w:t>
            </w:r>
          </w:p>
        </w:tc>
        <w:tc>
          <w:tcPr>
            <w:tcW w:w="850" w:type="dxa"/>
          </w:tcPr>
          <w:p w:rsidR="00DA73CC" w:rsidRDefault="00DA73CC" w:rsidP="00C16F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218" w:type="dxa"/>
          </w:tcPr>
          <w:p w:rsidR="00DA73CC" w:rsidRDefault="0039330E" w:rsidP="00C16FA2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Химический фактор</w:t>
            </w:r>
          </w:p>
        </w:tc>
      </w:tr>
      <w:tr w:rsidR="00DA73CC" w:rsidTr="00DA73CC">
        <w:tc>
          <w:tcPr>
            <w:tcW w:w="673" w:type="dxa"/>
          </w:tcPr>
          <w:p w:rsidR="00DA73CC" w:rsidRDefault="00DA73CC" w:rsidP="00C16F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30" w:type="dxa"/>
          </w:tcPr>
          <w:p w:rsidR="00DA73CC" w:rsidRDefault="00DA73CC" w:rsidP="00DA73CC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Воздействие на организм патогенных микроорганизмов и продуктов их деятельности</w:t>
            </w:r>
          </w:p>
        </w:tc>
        <w:tc>
          <w:tcPr>
            <w:tcW w:w="850" w:type="dxa"/>
          </w:tcPr>
          <w:p w:rsidR="00DA73CC" w:rsidRDefault="00DA73CC" w:rsidP="00C16F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218" w:type="dxa"/>
          </w:tcPr>
          <w:p w:rsidR="00DA73CC" w:rsidRDefault="0039330E" w:rsidP="00C16FA2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Биологический фактор</w:t>
            </w:r>
          </w:p>
        </w:tc>
      </w:tr>
      <w:tr w:rsidR="00DA73CC" w:rsidTr="00DA73CC">
        <w:tc>
          <w:tcPr>
            <w:tcW w:w="673" w:type="dxa"/>
          </w:tcPr>
          <w:p w:rsidR="00DA73CC" w:rsidRDefault="00DA73CC" w:rsidP="00C16F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30" w:type="dxa"/>
          </w:tcPr>
          <w:p w:rsidR="00DA73CC" w:rsidRDefault="00DA73CC" w:rsidP="00DA73CC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и нервные перегрузки</w:t>
            </w:r>
          </w:p>
        </w:tc>
        <w:tc>
          <w:tcPr>
            <w:tcW w:w="850" w:type="dxa"/>
          </w:tcPr>
          <w:p w:rsidR="00DA73CC" w:rsidRDefault="00DA73CC" w:rsidP="00C16F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218" w:type="dxa"/>
          </w:tcPr>
          <w:p w:rsidR="00DA73CC" w:rsidRDefault="0039330E" w:rsidP="00C16FA2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Психофизиологический фактор</w:t>
            </w:r>
          </w:p>
        </w:tc>
      </w:tr>
    </w:tbl>
    <w:p w:rsidR="00DA73CC" w:rsidRPr="00CE7C16" w:rsidRDefault="00DA73CC" w:rsidP="00DA7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73CC" w:rsidRDefault="00DA73CC" w:rsidP="00DA7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Запишите ответ:</w:t>
      </w:r>
    </w:p>
    <w:tbl>
      <w:tblPr>
        <w:tblStyle w:val="aa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A73CC" w:rsidTr="00C16FA2">
        <w:tc>
          <w:tcPr>
            <w:tcW w:w="2392" w:type="dxa"/>
          </w:tcPr>
          <w:p w:rsidR="00DA73CC" w:rsidRDefault="00DA73CC" w:rsidP="00C16FA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DA73CC" w:rsidRDefault="00DA73CC" w:rsidP="00C16FA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DA73CC" w:rsidRDefault="00DA73CC" w:rsidP="00C16FA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DA73CC" w:rsidRDefault="00DA73CC" w:rsidP="00C16FA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A73CC" w:rsidTr="00C16FA2">
        <w:tc>
          <w:tcPr>
            <w:tcW w:w="2392" w:type="dxa"/>
          </w:tcPr>
          <w:p w:rsidR="00DA73CC" w:rsidRPr="009A13A2" w:rsidRDefault="0039330E" w:rsidP="00C16FA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DA73CC" w:rsidRPr="009A13A2" w:rsidRDefault="0039330E" w:rsidP="00C16FA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DA73CC" w:rsidRPr="009A13A2" w:rsidRDefault="0039330E" w:rsidP="00C16FA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DA73CC" w:rsidRPr="009A13A2" w:rsidRDefault="0039330E" w:rsidP="00C16FA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</w:p>
        </w:tc>
      </w:tr>
    </w:tbl>
    <w:p w:rsidR="00DA73CC" w:rsidRDefault="00DA73C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73CC" w:rsidRDefault="00DA73C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7F82" w:rsidRDefault="005F18A7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661AB">
        <w:rPr>
          <w:rFonts w:ascii="Times New Roman" w:hAnsi="Times New Roman"/>
          <w:sz w:val="28"/>
          <w:szCs w:val="28"/>
        </w:rPr>
        <w:t xml:space="preserve">15. </w:t>
      </w:r>
      <w:r w:rsidR="002C7F82">
        <w:rPr>
          <w:rFonts w:ascii="Times New Roman" w:hAnsi="Times New Roman"/>
          <w:sz w:val="28"/>
          <w:szCs w:val="28"/>
        </w:rPr>
        <w:t>Укажите последовательность действий при оказании первой помощи пострадавшему при поражении электрическим током:</w:t>
      </w:r>
    </w:p>
    <w:p w:rsidR="002C7F82" w:rsidRDefault="002C7F8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 убедиться в отсутствии пульса на сонной артерии и реакции зрачков на свет;</w:t>
      </w:r>
    </w:p>
    <w:p w:rsidR="002C7F82" w:rsidRDefault="002C7F8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оттащить пострадавшего на безопасное расстояние;</w:t>
      </w:r>
    </w:p>
    <w:p w:rsidR="002C7F82" w:rsidRDefault="002C7F8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приступить к реанимационным мероприятиям;</w:t>
      </w:r>
    </w:p>
    <w:p w:rsidR="002C7F82" w:rsidRDefault="002C7F8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обесточить пострадавшего.</w:t>
      </w:r>
    </w:p>
    <w:p w:rsidR="00CD0E3D" w:rsidRDefault="00CD0E3D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0E3D" w:rsidRPr="009661AB" w:rsidRDefault="00CD0E3D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9661AB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9661AB">
        <w:rPr>
          <w:rFonts w:ascii="Times New Roman" w:hAnsi="Times New Roman"/>
          <w:b/>
          <w:sz w:val="28"/>
          <w:szCs w:val="28"/>
        </w:rPr>
        <w:t>, б, а, в</w:t>
      </w:r>
    </w:p>
    <w:p w:rsidR="002C7F82" w:rsidRDefault="002C7F8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7F82" w:rsidRDefault="005F18A7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661AB">
        <w:rPr>
          <w:rFonts w:ascii="Times New Roman" w:hAnsi="Times New Roman"/>
          <w:sz w:val="28"/>
          <w:szCs w:val="28"/>
        </w:rPr>
        <w:t xml:space="preserve">16. </w:t>
      </w:r>
      <w:r w:rsidR="002C7F82">
        <w:rPr>
          <w:rFonts w:ascii="Times New Roman" w:hAnsi="Times New Roman"/>
          <w:sz w:val="28"/>
          <w:szCs w:val="28"/>
        </w:rPr>
        <w:t>Укажите правильный порядок применения порошкового огнетушителя:</w:t>
      </w:r>
    </w:p>
    <w:p w:rsidR="002C7F82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2C7F82">
        <w:rPr>
          <w:rFonts w:ascii="Times New Roman" w:hAnsi="Times New Roman"/>
          <w:sz w:val="28"/>
          <w:szCs w:val="28"/>
        </w:rPr>
        <w:t>) выдернуть чеку;</w:t>
      </w:r>
    </w:p>
    <w:p w:rsidR="002C7F82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2C7F82">
        <w:rPr>
          <w:rFonts w:ascii="Times New Roman" w:hAnsi="Times New Roman"/>
          <w:sz w:val="28"/>
          <w:szCs w:val="28"/>
        </w:rPr>
        <w:t>) сорвать пломбу;</w:t>
      </w:r>
    </w:p>
    <w:p w:rsidR="002C7F82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C7F82">
        <w:rPr>
          <w:rFonts w:ascii="Times New Roman" w:hAnsi="Times New Roman"/>
          <w:sz w:val="28"/>
          <w:szCs w:val="28"/>
        </w:rPr>
        <w:t>) поднести огнетушитель к очагу горения;</w:t>
      </w:r>
    </w:p>
    <w:p w:rsidR="002C7F82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2C7F82">
        <w:rPr>
          <w:rFonts w:ascii="Times New Roman" w:hAnsi="Times New Roman"/>
          <w:sz w:val="28"/>
          <w:szCs w:val="28"/>
        </w:rPr>
        <w:t>) нажать на верхнюю ручку запорно-пускового устройства;</w:t>
      </w:r>
    </w:p>
    <w:p w:rsidR="002C7F82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2C7F82">
        <w:rPr>
          <w:rFonts w:ascii="Times New Roman" w:hAnsi="Times New Roman"/>
          <w:sz w:val="28"/>
          <w:szCs w:val="28"/>
        </w:rPr>
        <w:t xml:space="preserve">) </w:t>
      </w:r>
      <w:r w:rsidR="00CD0E3D">
        <w:rPr>
          <w:rFonts w:ascii="Times New Roman" w:hAnsi="Times New Roman"/>
          <w:sz w:val="28"/>
          <w:szCs w:val="28"/>
        </w:rPr>
        <w:t>направить сопло или шланг-раструб на очаг горения.</w:t>
      </w:r>
    </w:p>
    <w:p w:rsidR="00CD0E3D" w:rsidRDefault="00CD0E3D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0E3D" w:rsidRPr="009661AB" w:rsidRDefault="00CD0E3D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661AB">
        <w:rPr>
          <w:rFonts w:ascii="Times New Roman" w:hAnsi="Times New Roman"/>
          <w:b/>
          <w:sz w:val="28"/>
          <w:szCs w:val="28"/>
        </w:rPr>
        <w:t xml:space="preserve">в, б, а, д, </w:t>
      </w:r>
      <w:proofErr w:type="gramStart"/>
      <w:r w:rsidRPr="009661AB">
        <w:rPr>
          <w:rFonts w:ascii="Times New Roman" w:hAnsi="Times New Roman"/>
          <w:b/>
          <w:sz w:val="28"/>
          <w:szCs w:val="28"/>
        </w:rPr>
        <w:t>г</w:t>
      </w:r>
      <w:proofErr w:type="gramEnd"/>
    </w:p>
    <w:p w:rsidR="00A86330" w:rsidRDefault="00A86330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C489C" w:rsidRPr="008B163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="006C489C" w:rsidRPr="008B163E">
        <w:rPr>
          <w:rFonts w:ascii="Times New Roman" w:hAnsi="Times New Roman"/>
          <w:sz w:val="28"/>
          <w:szCs w:val="28"/>
        </w:rPr>
        <w:t>. В какой срок гражданин, состоявший на воинском учете, должен сообщить в военный комиссариат по месту жительства об изменении семейного положения, места работы?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в месячный срок;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в 3 недельный срок;</w:t>
      </w:r>
    </w:p>
    <w:p w:rsidR="006C489C" w:rsidRDefault="00D22B1A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в) в 2 недельный срок;</w:t>
      </w:r>
    </w:p>
    <w:p w:rsidR="00D22B1A" w:rsidRPr="00D22B1A" w:rsidRDefault="00D22B1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B1A">
        <w:rPr>
          <w:rFonts w:ascii="Times New Roman" w:hAnsi="Times New Roman"/>
          <w:sz w:val="28"/>
          <w:szCs w:val="28"/>
        </w:rPr>
        <w:t>г) в двухмесячный срок.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18</w:t>
      </w:r>
      <w:r w:rsidR="006C489C" w:rsidRPr="008B163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C489C" w:rsidRPr="008B163E">
        <w:rPr>
          <w:rFonts w:ascii="Times New Roman" w:hAnsi="Times New Roman"/>
          <w:sz w:val="28"/>
          <w:szCs w:val="28"/>
        </w:rPr>
        <w:t>Гражданин РФ, призванный временно не годным к военной службе по состоянию здоровья:</w:t>
      </w:r>
      <w:proofErr w:type="gramEnd"/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освобождается от призыва на военную службу;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б) ему предоставляется отсрочка до </w:t>
      </w:r>
      <w:r w:rsidR="00A86330">
        <w:rPr>
          <w:rFonts w:ascii="Times New Roman" w:hAnsi="Times New Roman"/>
          <w:sz w:val="28"/>
          <w:szCs w:val="28"/>
        </w:rPr>
        <w:t>3 лет</w:t>
      </w:r>
      <w:r w:rsidRPr="008B163E">
        <w:rPr>
          <w:rFonts w:ascii="Times New Roman" w:hAnsi="Times New Roman"/>
          <w:sz w:val="28"/>
          <w:szCs w:val="28"/>
        </w:rPr>
        <w:t>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163E">
        <w:rPr>
          <w:rFonts w:ascii="Times New Roman" w:hAnsi="Times New Roman"/>
          <w:b/>
          <w:sz w:val="28"/>
          <w:szCs w:val="28"/>
        </w:rPr>
        <w:t>в) ему предоставляется отсрочка до 1 года.</w:t>
      </w:r>
    </w:p>
    <w:p w:rsidR="00D22B1A" w:rsidRPr="00D22B1A" w:rsidRDefault="00D22B1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B1A">
        <w:rPr>
          <w:rFonts w:ascii="Times New Roman" w:hAnsi="Times New Roman"/>
          <w:sz w:val="28"/>
          <w:szCs w:val="28"/>
        </w:rPr>
        <w:t>г) освобождается от воинской обязанности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19</w:t>
      </w:r>
      <w:r w:rsidR="006C489C" w:rsidRPr="008B163E">
        <w:rPr>
          <w:rFonts w:ascii="Times New Roman" w:hAnsi="Times New Roman"/>
          <w:sz w:val="28"/>
          <w:szCs w:val="28"/>
        </w:rPr>
        <w:t xml:space="preserve">. В каком возрасте граждане мужского пола подлежат постановке на первоначальный воинский учёт? 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по достижении 17 лет;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по достижении 18 лет;</w:t>
      </w:r>
    </w:p>
    <w:p w:rsidR="00D22B1A" w:rsidRPr="00D22B1A" w:rsidRDefault="00D22B1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B1A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по достижении 16 лет;</w:t>
      </w:r>
    </w:p>
    <w:p w:rsidR="006C489C" w:rsidRPr="008B163E" w:rsidRDefault="00D22B1A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6C489C" w:rsidRPr="008B163E">
        <w:rPr>
          <w:rFonts w:ascii="Times New Roman" w:hAnsi="Times New Roman"/>
          <w:b/>
          <w:sz w:val="28"/>
          <w:szCs w:val="28"/>
        </w:rPr>
        <w:t>) в год достижения 17 лет.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20.</w:t>
      </w:r>
      <w:r w:rsidR="006C489C" w:rsidRPr="008B163E">
        <w:rPr>
          <w:rFonts w:ascii="Times New Roman" w:hAnsi="Times New Roman"/>
          <w:sz w:val="28"/>
          <w:szCs w:val="28"/>
        </w:rPr>
        <w:t xml:space="preserve"> Можно ли военнослужащего привлекать к несению боевого дежурства до привидения его к военной присяге?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можно;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163E">
        <w:rPr>
          <w:rFonts w:ascii="Times New Roman" w:hAnsi="Times New Roman"/>
          <w:b/>
          <w:sz w:val="28"/>
          <w:szCs w:val="28"/>
        </w:rPr>
        <w:t>б) нельзя;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м</w:t>
      </w:r>
      <w:r w:rsidR="00D22B1A">
        <w:rPr>
          <w:rFonts w:ascii="Times New Roman" w:hAnsi="Times New Roman"/>
          <w:sz w:val="28"/>
          <w:szCs w:val="28"/>
        </w:rPr>
        <w:t>ожно - в исключительных случаях;</w:t>
      </w:r>
    </w:p>
    <w:p w:rsidR="00D22B1A" w:rsidRPr="00D22B1A" w:rsidRDefault="00D22B1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B1A">
        <w:rPr>
          <w:rFonts w:ascii="Times New Roman" w:hAnsi="Times New Roman"/>
          <w:sz w:val="28"/>
          <w:szCs w:val="28"/>
        </w:rPr>
        <w:lastRenderedPageBreak/>
        <w:t xml:space="preserve">г) </w:t>
      </w:r>
      <w:r>
        <w:rPr>
          <w:rFonts w:ascii="Times New Roman" w:hAnsi="Times New Roman"/>
          <w:sz w:val="28"/>
          <w:szCs w:val="28"/>
        </w:rPr>
        <w:t>можно по указанию командира.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21</w:t>
      </w:r>
      <w:r w:rsidR="006C489C" w:rsidRPr="008B163E">
        <w:rPr>
          <w:rFonts w:ascii="Times New Roman" w:hAnsi="Times New Roman"/>
          <w:sz w:val="28"/>
          <w:szCs w:val="28"/>
        </w:rPr>
        <w:t>. Какое воинское звание относится к высшему офицерскому составу?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полковник;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капитан;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майор;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163E">
        <w:rPr>
          <w:rFonts w:ascii="Times New Roman" w:hAnsi="Times New Roman"/>
          <w:b/>
          <w:sz w:val="28"/>
          <w:szCs w:val="28"/>
        </w:rPr>
        <w:t>г) генерал-майор.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22</w:t>
      </w:r>
      <w:r w:rsidR="006C489C" w:rsidRPr="008B163E">
        <w:rPr>
          <w:rFonts w:ascii="Times New Roman" w:hAnsi="Times New Roman"/>
          <w:sz w:val="28"/>
          <w:szCs w:val="28"/>
        </w:rPr>
        <w:t>. Через сколько месяцев военнослужащие, проходящие военную службу по призыву, вправе заключить контракт о прохождении военной службы?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не менее чем через 3 месяца;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не менее чем через 10 месяцев;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</w:t>
      </w:r>
      <w:r w:rsidR="00D22B1A">
        <w:rPr>
          <w:rFonts w:ascii="Times New Roman" w:hAnsi="Times New Roman"/>
          <w:sz w:val="28"/>
          <w:szCs w:val="28"/>
        </w:rPr>
        <w:t>) не менее чем через 12 месяцев;</w:t>
      </w:r>
    </w:p>
    <w:p w:rsidR="00D22B1A" w:rsidRPr="00D22B1A" w:rsidRDefault="00D22B1A" w:rsidP="00D22B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B1A">
        <w:rPr>
          <w:rFonts w:ascii="Times New Roman" w:hAnsi="Times New Roman"/>
          <w:sz w:val="28"/>
          <w:szCs w:val="28"/>
        </w:rPr>
        <w:t xml:space="preserve">г) </w:t>
      </w:r>
      <w:r w:rsidR="00E2115B">
        <w:rPr>
          <w:rFonts w:ascii="Times New Roman" w:hAnsi="Times New Roman"/>
          <w:sz w:val="28"/>
          <w:szCs w:val="28"/>
        </w:rPr>
        <w:t>не менее чем через 5 месяцев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ab/>
      </w: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23</w:t>
      </w:r>
      <w:r w:rsidR="006C489C" w:rsidRPr="008B163E">
        <w:rPr>
          <w:rFonts w:ascii="Times New Roman" w:hAnsi="Times New Roman"/>
          <w:sz w:val="28"/>
          <w:szCs w:val="28"/>
        </w:rPr>
        <w:t>. Сроки призыва граждан на военную службу в первом полугодии: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с 1 января по 30 марта</w:t>
      </w:r>
      <w:r w:rsidR="00E2115B">
        <w:rPr>
          <w:rFonts w:ascii="Times New Roman" w:hAnsi="Times New Roman"/>
          <w:sz w:val="28"/>
          <w:szCs w:val="28"/>
        </w:rPr>
        <w:t>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с 1 марта по 30 мая</w:t>
      </w:r>
      <w:r w:rsidR="00E2115B">
        <w:rPr>
          <w:rFonts w:ascii="Times New Roman" w:hAnsi="Times New Roman"/>
          <w:sz w:val="28"/>
          <w:szCs w:val="28"/>
        </w:rPr>
        <w:t>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с 1 апреля по 15 июля</w:t>
      </w:r>
      <w:r w:rsidR="00E2115B">
        <w:rPr>
          <w:rFonts w:ascii="Times New Roman" w:hAnsi="Times New Roman"/>
          <w:b/>
          <w:sz w:val="28"/>
          <w:szCs w:val="28"/>
        </w:rPr>
        <w:t>;</w:t>
      </w:r>
    </w:p>
    <w:p w:rsidR="00E2115B" w:rsidRPr="00E2115B" w:rsidRDefault="00E2115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B1A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с 1 мая по 30 июня.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24</w:t>
      </w:r>
      <w:r w:rsidR="006C489C" w:rsidRPr="008B163E">
        <w:rPr>
          <w:rFonts w:ascii="Times New Roman" w:hAnsi="Times New Roman"/>
          <w:sz w:val="28"/>
          <w:szCs w:val="28"/>
        </w:rPr>
        <w:t>.Первый контракт о прохождении военной службы вправе заключить лица мужского пола в возрасте: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от 20 до 30 лет;</w:t>
      </w:r>
    </w:p>
    <w:p w:rsidR="006C489C" w:rsidRPr="009E2C3F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C3F">
        <w:rPr>
          <w:rFonts w:ascii="Times New Roman" w:hAnsi="Times New Roman"/>
          <w:sz w:val="28"/>
          <w:szCs w:val="28"/>
        </w:rPr>
        <w:t xml:space="preserve">б) от </w:t>
      </w:r>
      <w:r w:rsidR="009E2C3F">
        <w:rPr>
          <w:rFonts w:ascii="Times New Roman" w:hAnsi="Times New Roman"/>
          <w:sz w:val="28"/>
          <w:szCs w:val="28"/>
        </w:rPr>
        <w:t>25</w:t>
      </w:r>
      <w:r w:rsidRPr="009E2C3F">
        <w:rPr>
          <w:rFonts w:ascii="Times New Roman" w:hAnsi="Times New Roman"/>
          <w:sz w:val="28"/>
          <w:szCs w:val="28"/>
        </w:rPr>
        <w:t xml:space="preserve"> до 40 лет;</w:t>
      </w:r>
    </w:p>
    <w:p w:rsidR="006C489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от 18 до 35 лет;</w:t>
      </w:r>
    </w:p>
    <w:p w:rsidR="009E2C3F" w:rsidRPr="008B163E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CE0A15">
        <w:rPr>
          <w:rFonts w:ascii="Times New Roman" w:hAnsi="Times New Roman"/>
          <w:b/>
          <w:sz w:val="28"/>
          <w:szCs w:val="28"/>
        </w:rPr>
        <w:t>от 18 до 40 лет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25</w:t>
      </w:r>
      <w:r w:rsidR="006C489C" w:rsidRPr="008B163E">
        <w:rPr>
          <w:rFonts w:ascii="Times New Roman" w:hAnsi="Times New Roman"/>
          <w:sz w:val="28"/>
          <w:szCs w:val="28"/>
        </w:rPr>
        <w:t>.По результатам медицинского освидетельствования от призыва на военную службу освобождаются граждане: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а) временно не </w:t>
      </w:r>
      <w:proofErr w:type="gramStart"/>
      <w:r w:rsidRPr="008B163E">
        <w:rPr>
          <w:rFonts w:ascii="Times New Roman" w:hAnsi="Times New Roman"/>
          <w:sz w:val="28"/>
          <w:szCs w:val="28"/>
        </w:rPr>
        <w:t>годные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к военной службе;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8B163E">
        <w:rPr>
          <w:rFonts w:ascii="Times New Roman" w:hAnsi="Times New Roman"/>
          <w:sz w:val="28"/>
          <w:szCs w:val="28"/>
        </w:rPr>
        <w:t>годные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к военной службе с незначительными ограничениями;</w:t>
      </w:r>
    </w:p>
    <w:p w:rsidR="006C489C" w:rsidRPr="00CE0A15" w:rsidRDefault="009E2C3F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в) не </w:t>
      </w:r>
      <w:proofErr w:type="gramStart"/>
      <w:r>
        <w:rPr>
          <w:rFonts w:ascii="Times New Roman" w:hAnsi="Times New Roman"/>
          <w:b/>
          <w:sz w:val="28"/>
          <w:szCs w:val="28"/>
        </w:rPr>
        <w:t>годные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к военной службе;</w:t>
      </w:r>
    </w:p>
    <w:p w:rsidR="006C489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proofErr w:type="gramStart"/>
      <w:r>
        <w:rPr>
          <w:rFonts w:ascii="Times New Roman" w:hAnsi="Times New Roman"/>
          <w:sz w:val="28"/>
          <w:szCs w:val="28"/>
        </w:rPr>
        <w:t>годные</w:t>
      </w:r>
      <w:proofErr w:type="gramEnd"/>
      <w:r>
        <w:rPr>
          <w:rFonts w:ascii="Times New Roman" w:hAnsi="Times New Roman"/>
          <w:sz w:val="28"/>
          <w:szCs w:val="28"/>
        </w:rPr>
        <w:t xml:space="preserve"> к военной службе.</w:t>
      </w:r>
    </w:p>
    <w:p w:rsidR="009E2C3F" w:rsidRPr="008B163E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26</w:t>
      </w:r>
      <w:r w:rsidR="006C489C" w:rsidRPr="008B163E">
        <w:rPr>
          <w:rFonts w:ascii="Times New Roman" w:hAnsi="Times New Roman"/>
          <w:sz w:val="28"/>
          <w:szCs w:val="28"/>
        </w:rPr>
        <w:t>.Каковы сроки военной службы для военнослужащих, проходящих военную службу по призыву?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12 месяцев;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18 месяцев;</w:t>
      </w:r>
    </w:p>
    <w:p w:rsidR="006C489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24 месяца;</w:t>
      </w:r>
    </w:p>
    <w:p w:rsidR="009E2C3F" w:rsidRPr="008B163E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10 месяцев.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2C3F" w:rsidRPr="008B163E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27</w:t>
      </w:r>
      <w:r w:rsidR="006C489C" w:rsidRPr="008B163E">
        <w:rPr>
          <w:rFonts w:ascii="Times New Roman" w:hAnsi="Times New Roman"/>
          <w:sz w:val="28"/>
          <w:szCs w:val="28"/>
        </w:rPr>
        <w:t>. Каковы сроки военной службы для военнослужащих, проходящих военную службу по контракту?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24 месяца;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36 месяцев;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срок, указанный в контрак</w:t>
      </w:r>
      <w:r w:rsidR="009E2C3F">
        <w:rPr>
          <w:rFonts w:ascii="Times New Roman" w:hAnsi="Times New Roman"/>
          <w:b/>
          <w:sz w:val="28"/>
          <w:szCs w:val="28"/>
        </w:rPr>
        <w:t>те о прохождении военной службы;</w:t>
      </w:r>
    </w:p>
    <w:p w:rsidR="006C489C" w:rsidRPr="009E2C3F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C3F">
        <w:rPr>
          <w:rFonts w:ascii="Times New Roman" w:hAnsi="Times New Roman"/>
          <w:sz w:val="28"/>
          <w:szCs w:val="28"/>
        </w:rPr>
        <w:t>г) 12 месяцев.</w:t>
      </w:r>
    </w:p>
    <w:p w:rsidR="009E2C3F" w:rsidRPr="00CE0A15" w:rsidRDefault="009E2C3F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28</w:t>
      </w:r>
      <w:r w:rsidR="006C489C" w:rsidRPr="008B163E">
        <w:rPr>
          <w:rFonts w:ascii="Times New Roman" w:hAnsi="Times New Roman"/>
          <w:sz w:val="28"/>
          <w:szCs w:val="28"/>
        </w:rPr>
        <w:t>. Что предусматривает обязательная подготовка граждан к военной службе?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получение начальных знаний в области обороны;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занятие военно-прикладными видами спорта;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8B163E">
        <w:rPr>
          <w:rFonts w:ascii="Times New Roman" w:hAnsi="Times New Roman"/>
          <w:sz w:val="28"/>
          <w:szCs w:val="28"/>
        </w:rPr>
        <w:t>обучение по программе</w:t>
      </w:r>
      <w:proofErr w:type="gramEnd"/>
      <w:r w:rsidR="009E2C3F">
        <w:rPr>
          <w:rFonts w:ascii="Times New Roman" w:hAnsi="Times New Roman"/>
          <w:sz w:val="28"/>
          <w:szCs w:val="28"/>
        </w:rPr>
        <w:t xml:space="preserve"> подготовки офицеров запаса;</w:t>
      </w:r>
    </w:p>
    <w:p w:rsidR="009E2C3F" w:rsidRPr="008B163E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обучение в учебных военных центрах.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29</w:t>
      </w:r>
      <w:r w:rsidR="006C489C" w:rsidRPr="008B163E">
        <w:rPr>
          <w:rFonts w:ascii="Times New Roman" w:hAnsi="Times New Roman"/>
          <w:sz w:val="28"/>
          <w:szCs w:val="28"/>
        </w:rPr>
        <w:t>. Призыв граждан на военную службу осуществляется на основании: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постановления Правительства РФ;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постановления Государственной Думы;</w:t>
      </w:r>
    </w:p>
    <w:p w:rsidR="009E2C3F" w:rsidRPr="008B163E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постановления Федерального </w:t>
      </w:r>
      <w:proofErr w:type="spellStart"/>
      <w:r>
        <w:rPr>
          <w:rFonts w:ascii="Times New Roman" w:hAnsi="Times New Roman"/>
          <w:sz w:val="28"/>
          <w:szCs w:val="28"/>
        </w:rPr>
        <w:t>Собрания</w:t>
      </w:r>
      <w:proofErr w:type="gramStart"/>
      <w:r>
        <w:rPr>
          <w:rFonts w:ascii="Times New Roman" w:hAnsi="Times New Roman"/>
          <w:sz w:val="28"/>
          <w:szCs w:val="28"/>
        </w:rPr>
        <w:t>;С</w:t>
      </w:r>
      <w:proofErr w:type="spellEnd"/>
      <w:proofErr w:type="gramEnd"/>
    </w:p>
    <w:p w:rsidR="006C489C" w:rsidRPr="00CE0A15" w:rsidRDefault="009E2C3F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г) </w:t>
      </w:r>
      <w:r w:rsidR="003A6F92"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>каза Президента РФ.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30</w:t>
      </w:r>
      <w:r w:rsidR="006C489C" w:rsidRPr="008B163E">
        <w:rPr>
          <w:rFonts w:ascii="Times New Roman" w:hAnsi="Times New Roman"/>
          <w:sz w:val="28"/>
          <w:szCs w:val="28"/>
        </w:rPr>
        <w:t>. Какое воинское звание относится к младшему офицерскому составу?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майор;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капитан;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подполковник;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г) полковник.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31</w:t>
      </w:r>
      <w:r w:rsidR="006C489C" w:rsidRPr="008B163E">
        <w:rPr>
          <w:rFonts w:ascii="Times New Roman" w:hAnsi="Times New Roman"/>
          <w:sz w:val="28"/>
          <w:szCs w:val="28"/>
        </w:rPr>
        <w:t>. Решение о призыве граждан на военную службу может быть принято: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после достижения ими возраста 17 лет;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в год достижения ими возраста 18 лет;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после достижения ими возраста 18 лет;</w:t>
      </w:r>
    </w:p>
    <w:p w:rsidR="006C489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после достижения ими возраста 19 лет.</w:t>
      </w:r>
    </w:p>
    <w:p w:rsidR="009E2C3F" w:rsidRPr="008B163E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32</w:t>
      </w:r>
      <w:r w:rsidR="006C489C" w:rsidRPr="008B163E">
        <w:rPr>
          <w:rFonts w:ascii="Times New Roman" w:hAnsi="Times New Roman"/>
          <w:sz w:val="28"/>
          <w:szCs w:val="28"/>
        </w:rPr>
        <w:t>. Сроки призыва граждан на военную службу во втором полугодии: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с 1 июля по 30 сентября;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с 1 сентября по 30 ноября;</w:t>
      </w:r>
    </w:p>
    <w:p w:rsidR="006C489C" w:rsidRPr="00CE0A15" w:rsidRDefault="009E2C3F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в) с 1 октября по 31 декабря;</w:t>
      </w:r>
    </w:p>
    <w:p w:rsidR="006C489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 15 октября по 15 декабря.</w:t>
      </w:r>
    </w:p>
    <w:p w:rsidR="009E2C3F" w:rsidRPr="008B163E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33</w:t>
      </w:r>
      <w:r w:rsidR="006C489C" w:rsidRPr="008B163E">
        <w:rPr>
          <w:rFonts w:ascii="Times New Roman" w:hAnsi="Times New Roman"/>
          <w:sz w:val="28"/>
          <w:szCs w:val="28"/>
        </w:rPr>
        <w:t>. Кто из перечисленных ниже граждан обязан состоять на военном учёте?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8B163E">
        <w:rPr>
          <w:rFonts w:ascii="Times New Roman" w:hAnsi="Times New Roman"/>
          <w:sz w:val="28"/>
          <w:szCs w:val="28"/>
        </w:rPr>
        <w:t>проходящие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военную службу;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8B163E">
        <w:rPr>
          <w:rFonts w:ascii="Times New Roman" w:hAnsi="Times New Roman"/>
          <w:sz w:val="28"/>
          <w:szCs w:val="28"/>
        </w:rPr>
        <w:t>проходящие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альтернативную гражданскую службу;</w:t>
      </w:r>
    </w:p>
    <w:p w:rsidR="00CF23E8" w:rsidRPr="008B163E" w:rsidRDefault="00CF23E8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в) освобожденные от воинской обязанности;</w:t>
      </w:r>
      <w:proofErr w:type="gramEnd"/>
    </w:p>
    <w:p w:rsidR="006C489C" w:rsidRPr="00CE0A15" w:rsidRDefault="00CF23E8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г</w:t>
      </w:r>
      <w:r w:rsidR="006C489C" w:rsidRPr="00CE0A15">
        <w:rPr>
          <w:rFonts w:ascii="Times New Roman" w:hAnsi="Times New Roman"/>
          <w:b/>
          <w:sz w:val="28"/>
          <w:szCs w:val="28"/>
        </w:rPr>
        <w:t>) граждане мужского пола в год достижения ими возраста 17 лет.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34</w:t>
      </w:r>
      <w:r w:rsidR="006C489C" w:rsidRPr="008B163E">
        <w:rPr>
          <w:rFonts w:ascii="Times New Roman" w:hAnsi="Times New Roman"/>
          <w:sz w:val="28"/>
          <w:szCs w:val="28"/>
        </w:rPr>
        <w:t>. Какое из заключений медицинской комиссии военкомата даёт право на отсрочку от призыва граждан на военную службу по состоянию здоровья?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 xml:space="preserve">а) временно не </w:t>
      </w:r>
      <w:proofErr w:type="gramStart"/>
      <w:r w:rsidRPr="00CE0A15">
        <w:rPr>
          <w:rFonts w:ascii="Times New Roman" w:hAnsi="Times New Roman"/>
          <w:b/>
          <w:sz w:val="28"/>
          <w:szCs w:val="28"/>
        </w:rPr>
        <w:t>годен</w:t>
      </w:r>
      <w:proofErr w:type="gramEnd"/>
      <w:r w:rsidRPr="00CE0A15">
        <w:rPr>
          <w:rFonts w:ascii="Times New Roman" w:hAnsi="Times New Roman"/>
          <w:b/>
          <w:sz w:val="28"/>
          <w:szCs w:val="28"/>
        </w:rPr>
        <w:t xml:space="preserve"> к военной службе;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б) ограниченно </w:t>
      </w:r>
      <w:proofErr w:type="gramStart"/>
      <w:r w:rsidRPr="008B163E">
        <w:rPr>
          <w:rFonts w:ascii="Times New Roman" w:hAnsi="Times New Roman"/>
          <w:sz w:val="28"/>
          <w:szCs w:val="28"/>
        </w:rPr>
        <w:t>годен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к военной службе;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8B163E">
        <w:rPr>
          <w:rFonts w:ascii="Times New Roman" w:hAnsi="Times New Roman"/>
          <w:sz w:val="28"/>
          <w:szCs w:val="28"/>
        </w:rPr>
        <w:t>годен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к военной службе </w:t>
      </w:r>
      <w:r w:rsidR="00CF23E8">
        <w:rPr>
          <w:rFonts w:ascii="Times New Roman" w:hAnsi="Times New Roman"/>
          <w:sz w:val="28"/>
          <w:szCs w:val="28"/>
        </w:rPr>
        <w:t>с незначительными ограничениями;</w:t>
      </w:r>
    </w:p>
    <w:p w:rsidR="00CF23E8" w:rsidRPr="008B163E" w:rsidRDefault="00CD0E3D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не </w:t>
      </w:r>
      <w:proofErr w:type="gramStart"/>
      <w:r>
        <w:rPr>
          <w:rFonts w:ascii="Times New Roman" w:hAnsi="Times New Roman"/>
          <w:sz w:val="28"/>
          <w:szCs w:val="28"/>
        </w:rPr>
        <w:t>годен</w:t>
      </w:r>
      <w:proofErr w:type="gramEnd"/>
      <w:r>
        <w:rPr>
          <w:rFonts w:ascii="Times New Roman" w:hAnsi="Times New Roman"/>
          <w:sz w:val="28"/>
          <w:szCs w:val="28"/>
        </w:rPr>
        <w:t xml:space="preserve"> к военной службе.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35</w:t>
      </w:r>
      <w:r w:rsidR="006C489C" w:rsidRPr="008B163E">
        <w:rPr>
          <w:rFonts w:ascii="Times New Roman" w:hAnsi="Times New Roman"/>
          <w:sz w:val="28"/>
          <w:szCs w:val="28"/>
        </w:rPr>
        <w:t>. Может ли военнослужащий занимать более одной воинской должности?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может;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не может;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м</w:t>
      </w:r>
      <w:r w:rsidR="00CF23E8">
        <w:rPr>
          <w:rFonts w:ascii="Times New Roman" w:hAnsi="Times New Roman"/>
          <w:sz w:val="28"/>
          <w:szCs w:val="28"/>
        </w:rPr>
        <w:t>ожет - в исключительных случаях;</w:t>
      </w:r>
    </w:p>
    <w:p w:rsidR="00CF23E8" w:rsidRPr="008B163E" w:rsidRDefault="00CF23E8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может по решению командира.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36</w:t>
      </w:r>
      <w:r w:rsidR="006C489C" w:rsidRPr="008B163E">
        <w:rPr>
          <w:rFonts w:ascii="Times New Roman" w:hAnsi="Times New Roman"/>
          <w:sz w:val="28"/>
          <w:szCs w:val="28"/>
        </w:rPr>
        <w:t>. Что предусматривает добровольная подготовка граждан к военной службе?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подготовку по военно-учётным специальностям солдат, матросов, сержантов и старшин;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занятия военно-прикладными видами спорта;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в</w:t>
      </w:r>
      <w:r w:rsidR="00CF23E8">
        <w:rPr>
          <w:rFonts w:ascii="Times New Roman" w:hAnsi="Times New Roman"/>
          <w:sz w:val="28"/>
          <w:szCs w:val="28"/>
        </w:rPr>
        <w:t>оенно-патриотическое воспитание;</w:t>
      </w:r>
    </w:p>
    <w:p w:rsidR="00CF23E8" w:rsidRPr="008B163E" w:rsidRDefault="00CF23E8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получение начальных знаний в области обороны.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37</w:t>
      </w:r>
      <w:r w:rsidR="006C489C" w:rsidRPr="008B163E">
        <w:rPr>
          <w:rFonts w:ascii="Times New Roman" w:hAnsi="Times New Roman"/>
          <w:sz w:val="28"/>
          <w:szCs w:val="28"/>
        </w:rPr>
        <w:t>. Когда осуществляется первичная постановка на военный учёт лиц женского пола?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по достижении 18 лет;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после окончания института;</w:t>
      </w:r>
    </w:p>
    <w:p w:rsidR="00CF23E8" w:rsidRPr="008B163E" w:rsidRDefault="00CF23E8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 достижении 20 лет;</w:t>
      </w:r>
    </w:p>
    <w:p w:rsidR="006C489C" w:rsidRPr="00CE0A15" w:rsidRDefault="00CF23E8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6C489C" w:rsidRPr="00CE0A15">
        <w:rPr>
          <w:rFonts w:ascii="Times New Roman" w:hAnsi="Times New Roman"/>
          <w:b/>
          <w:sz w:val="28"/>
          <w:szCs w:val="28"/>
        </w:rPr>
        <w:t>) после приобретения военно-учётной специальности (ВУС).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38</w:t>
      </w:r>
      <w:r w:rsidR="006C489C" w:rsidRPr="008B163E">
        <w:rPr>
          <w:rFonts w:ascii="Times New Roman" w:hAnsi="Times New Roman"/>
          <w:sz w:val="28"/>
          <w:szCs w:val="28"/>
        </w:rPr>
        <w:t>. Какое воинское звание относится к старшему офицерскому составу?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майор;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старший лейтенант;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капитан;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г) генерал-майор.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ab/>
      </w: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39</w:t>
      </w:r>
      <w:r w:rsidR="006C489C" w:rsidRPr="008B163E">
        <w:rPr>
          <w:rFonts w:ascii="Times New Roman" w:hAnsi="Times New Roman"/>
          <w:sz w:val="28"/>
          <w:szCs w:val="28"/>
        </w:rPr>
        <w:t>. Можно ли военнослужащего привлекать к несению караульной службы до приведения его к военной присяге?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можно;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нельзя;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м</w:t>
      </w:r>
      <w:r w:rsidR="009F674A">
        <w:rPr>
          <w:rFonts w:ascii="Times New Roman" w:hAnsi="Times New Roman"/>
          <w:sz w:val="28"/>
          <w:szCs w:val="28"/>
        </w:rPr>
        <w:t>ожно - в исключительных случаях;</w:t>
      </w:r>
    </w:p>
    <w:p w:rsidR="009F674A" w:rsidRPr="008B163E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можно по решению командира.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40</w:t>
      </w:r>
      <w:r w:rsidR="006C489C" w:rsidRPr="008B163E">
        <w:rPr>
          <w:rFonts w:ascii="Times New Roman" w:hAnsi="Times New Roman"/>
          <w:sz w:val="28"/>
          <w:szCs w:val="28"/>
        </w:rPr>
        <w:t xml:space="preserve">. Можно ли заключать контракт о прохождении военной службы с </w:t>
      </w:r>
      <w:proofErr w:type="gramStart"/>
      <w:r w:rsidR="006C489C" w:rsidRPr="008B163E">
        <w:rPr>
          <w:rFonts w:ascii="Times New Roman" w:hAnsi="Times New Roman"/>
          <w:sz w:val="28"/>
          <w:szCs w:val="28"/>
        </w:rPr>
        <w:t>гражданами</w:t>
      </w:r>
      <w:proofErr w:type="gramEnd"/>
      <w:r w:rsidR="006C489C" w:rsidRPr="008B163E">
        <w:rPr>
          <w:rFonts w:ascii="Times New Roman" w:hAnsi="Times New Roman"/>
          <w:sz w:val="28"/>
          <w:szCs w:val="28"/>
        </w:rPr>
        <w:t xml:space="preserve"> в отношении которых ведётся дознание, либо предварительное следствие?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нельзя;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можно - в исключительных случаях;</w:t>
      </w:r>
    </w:p>
    <w:p w:rsidR="006C489C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можно;</w:t>
      </w:r>
    </w:p>
    <w:p w:rsidR="009F674A" w:rsidRPr="008B163E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можно по решению командира.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41</w:t>
      </w:r>
      <w:r w:rsidR="006C489C" w:rsidRPr="008B163E">
        <w:rPr>
          <w:rFonts w:ascii="Times New Roman" w:hAnsi="Times New Roman"/>
          <w:sz w:val="28"/>
          <w:szCs w:val="28"/>
        </w:rPr>
        <w:t>. Можно ли за военнослужащим</w:t>
      </w:r>
      <w:r w:rsidR="00A86330">
        <w:rPr>
          <w:rFonts w:ascii="Times New Roman" w:hAnsi="Times New Roman"/>
          <w:sz w:val="28"/>
          <w:szCs w:val="28"/>
        </w:rPr>
        <w:t>,</w:t>
      </w:r>
      <w:r w:rsidR="006C489C" w:rsidRPr="008B163E">
        <w:rPr>
          <w:rFonts w:ascii="Times New Roman" w:hAnsi="Times New Roman"/>
          <w:sz w:val="28"/>
          <w:szCs w:val="28"/>
        </w:rPr>
        <w:t xml:space="preserve"> не приведённым к военной присяге, закреплять оружие и военную технику?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нельзя;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можно;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м</w:t>
      </w:r>
      <w:r w:rsidR="009F674A">
        <w:rPr>
          <w:rFonts w:ascii="Times New Roman" w:hAnsi="Times New Roman"/>
          <w:sz w:val="28"/>
          <w:szCs w:val="28"/>
        </w:rPr>
        <w:t>ожно - в исключительных случаях;</w:t>
      </w:r>
    </w:p>
    <w:p w:rsidR="009F674A" w:rsidRPr="008B163E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можно по решению командира.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42</w:t>
      </w:r>
      <w:r w:rsidR="006C489C" w:rsidRPr="008B163E">
        <w:rPr>
          <w:rFonts w:ascii="Times New Roman" w:hAnsi="Times New Roman"/>
          <w:sz w:val="28"/>
          <w:szCs w:val="28"/>
        </w:rPr>
        <w:t>. Какое воинское звание относится к солдатам?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младший сержант;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старшина;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сержант;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г) ефрейтор.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43</w:t>
      </w:r>
      <w:r w:rsidR="006C489C" w:rsidRPr="008B163E">
        <w:rPr>
          <w:rFonts w:ascii="Times New Roman" w:hAnsi="Times New Roman"/>
          <w:sz w:val="28"/>
          <w:szCs w:val="28"/>
        </w:rPr>
        <w:t xml:space="preserve">. При </w:t>
      </w:r>
      <w:proofErr w:type="gramStart"/>
      <w:r w:rsidR="006C489C" w:rsidRPr="008B163E">
        <w:rPr>
          <w:rFonts w:ascii="Times New Roman" w:hAnsi="Times New Roman"/>
          <w:sz w:val="28"/>
          <w:szCs w:val="28"/>
        </w:rPr>
        <w:t>достижении</w:t>
      </w:r>
      <w:proofErr w:type="gramEnd"/>
      <w:r w:rsidR="006C489C" w:rsidRPr="008B163E">
        <w:rPr>
          <w:rFonts w:ascii="Times New Roman" w:hAnsi="Times New Roman"/>
          <w:sz w:val="28"/>
          <w:szCs w:val="28"/>
        </w:rPr>
        <w:t xml:space="preserve"> какого возраста гражданин мужского пола, состоящий или обязанный состоять на воинском учёте, подлежит призыву на военную службу?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17-25 лет;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18-25 лет;</w:t>
      </w:r>
    </w:p>
    <w:p w:rsidR="006C489C" w:rsidRDefault="009F674A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в) 18-27 лет;</w:t>
      </w:r>
    </w:p>
    <w:p w:rsidR="009F674A" w:rsidRPr="009F674A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674A">
        <w:rPr>
          <w:rFonts w:ascii="Times New Roman" w:hAnsi="Times New Roman"/>
          <w:sz w:val="28"/>
          <w:szCs w:val="28"/>
        </w:rPr>
        <w:t>г) 19-30 лет.</w:t>
      </w:r>
    </w:p>
    <w:p w:rsidR="009661AB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44</w:t>
      </w:r>
      <w:r w:rsidR="006C489C" w:rsidRPr="008B163E">
        <w:rPr>
          <w:rFonts w:ascii="Times New Roman" w:hAnsi="Times New Roman"/>
          <w:sz w:val="28"/>
          <w:szCs w:val="28"/>
        </w:rPr>
        <w:t>. Боевые традиции - это...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система межличностных отношений в воинских коллективах;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народные обычаи, перенесенные в сферу военных отношений;</w:t>
      </w:r>
    </w:p>
    <w:p w:rsidR="006C489C" w:rsidRPr="00CE0A15" w:rsidRDefault="006C489C" w:rsidP="00CE0A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исторически сложившиеся в армии и на флоте и передающиеся из поколения в поколение правила, обычаи и нормы поведения военнослужащих, связанные с выполнением боевых задач и несением воинской службы;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г) исторически сложившиеся в армии и на флоте и передающиеся из поколения в поколение уставные и неуставные взаимоотношения.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45</w:t>
      </w:r>
      <w:r w:rsidR="006C489C" w:rsidRPr="008B163E">
        <w:rPr>
          <w:rFonts w:ascii="Times New Roman" w:hAnsi="Times New Roman"/>
          <w:sz w:val="28"/>
          <w:szCs w:val="28"/>
        </w:rPr>
        <w:t>. Воинская обязанность - это...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особый вид государственной службы, исполняемой гражданами в Вооруженных Силах и других войсках;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установленный государством воинский долг по военной защите своей страны;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77E">
        <w:rPr>
          <w:rFonts w:ascii="Times New Roman" w:hAnsi="Times New Roman"/>
          <w:b/>
          <w:sz w:val="28"/>
          <w:szCs w:val="28"/>
        </w:rPr>
        <w:lastRenderedPageBreak/>
        <w:t>в) установленный государством почетный долг граждан с оружием в руках защищать свое Отечество, нести службу в рядах Вооруженных Сил, проходить вневойсковую подготовку и выполнять другие связанны</w:t>
      </w:r>
      <w:r w:rsidR="009F674A">
        <w:rPr>
          <w:rFonts w:ascii="Times New Roman" w:hAnsi="Times New Roman"/>
          <w:b/>
          <w:sz w:val="28"/>
          <w:szCs w:val="28"/>
        </w:rPr>
        <w:t>е с обороной страны обязанности;</w:t>
      </w:r>
    </w:p>
    <w:p w:rsidR="009F674A" w:rsidRPr="009F674A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674A">
        <w:rPr>
          <w:rFonts w:ascii="Times New Roman" w:hAnsi="Times New Roman"/>
          <w:sz w:val="28"/>
          <w:szCs w:val="28"/>
        </w:rPr>
        <w:t>г) прохождение военной службы по призыву.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46</w:t>
      </w:r>
      <w:r w:rsidR="006C489C" w:rsidRPr="008B163E">
        <w:rPr>
          <w:rFonts w:ascii="Times New Roman" w:hAnsi="Times New Roman"/>
          <w:sz w:val="28"/>
          <w:szCs w:val="28"/>
        </w:rPr>
        <w:t>. Закон РФ, в котором раскрывается содержание воинской обязанности граждан: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Закон РФ «О статусе военнослужащих»;</w:t>
      </w:r>
    </w:p>
    <w:p w:rsidR="006C489C" w:rsidRPr="0036477E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77E">
        <w:rPr>
          <w:rFonts w:ascii="Times New Roman" w:hAnsi="Times New Roman"/>
          <w:b/>
          <w:sz w:val="28"/>
          <w:szCs w:val="28"/>
        </w:rPr>
        <w:t>б) Закон РФ «О воинской обязанности и военной службе»;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Закон РФ «Об обороне»;</w:t>
      </w:r>
    </w:p>
    <w:p w:rsidR="006C489C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Закон РФ «Об альтернативной гражданской службе»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47</w:t>
      </w:r>
      <w:r w:rsidR="006C489C" w:rsidRPr="008B163E">
        <w:rPr>
          <w:rFonts w:ascii="Times New Roman" w:hAnsi="Times New Roman"/>
          <w:sz w:val="28"/>
          <w:szCs w:val="28"/>
        </w:rPr>
        <w:t>. Запись в заключени</w:t>
      </w:r>
      <w:proofErr w:type="gramStart"/>
      <w:r w:rsidR="006C489C" w:rsidRPr="008B163E">
        <w:rPr>
          <w:rFonts w:ascii="Times New Roman" w:hAnsi="Times New Roman"/>
          <w:sz w:val="28"/>
          <w:szCs w:val="28"/>
        </w:rPr>
        <w:t>и</w:t>
      </w:r>
      <w:proofErr w:type="gramEnd"/>
      <w:r w:rsidR="006C489C" w:rsidRPr="008B163E">
        <w:rPr>
          <w:rFonts w:ascii="Times New Roman" w:hAnsi="Times New Roman"/>
          <w:sz w:val="28"/>
          <w:szCs w:val="28"/>
        </w:rPr>
        <w:t xml:space="preserve"> медицинской комиссии в виде «Г» означает, что призывник: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8B163E">
        <w:rPr>
          <w:rFonts w:ascii="Times New Roman" w:hAnsi="Times New Roman"/>
          <w:sz w:val="28"/>
          <w:szCs w:val="28"/>
        </w:rPr>
        <w:t>годен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к военной службе;</w:t>
      </w:r>
    </w:p>
    <w:p w:rsidR="006C489C" w:rsidRPr="0036477E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77E">
        <w:rPr>
          <w:rFonts w:ascii="Times New Roman" w:hAnsi="Times New Roman"/>
          <w:b/>
          <w:sz w:val="28"/>
          <w:szCs w:val="28"/>
        </w:rPr>
        <w:t xml:space="preserve">б) временно не </w:t>
      </w:r>
      <w:proofErr w:type="gramStart"/>
      <w:r w:rsidRPr="0036477E">
        <w:rPr>
          <w:rFonts w:ascii="Times New Roman" w:hAnsi="Times New Roman"/>
          <w:b/>
          <w:sz w:val="28"/>
          <w:szCs w:val="28"/>
        </w:rPr>
        <w:t>годен</w:t>
      </w:r>
      <w:proofErr w:type="gramEnd"/>
      <w:r w:rsidRPr="0036477E">
        <w:rPr>
          <w:rFonts w:ascii="Times New Roman" w:hAnsi="Times New Roman"/>
          <w:b/>
          <w:sz w:val="28"/>
          <w:szCs w:val="28"/>
        </w:rPr>
        <w:t xml:space="preserve"> к военной службе;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в) не </w:t>
      </w:r>
      <w:proofErr w:type="gramStart"/>
      <w:r w:rsidRPr="008B163E">
        <w:rPr>
          <w:rFonts w:ascii="Times New Roman" w:hAnsi="Times New Roman"/>
          <w:sz w:val="28"/>
          <w:szCs w:val="28"/>
        </w:rPr>
        <w:t>годен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к военной службе;</w:t>
      </w:r>
    </w:p>
    <w:p w:rsidR="009F674A" w:rsidRPr="008B163E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proofErr w:type="gramStart"/>
      <w:r>
        <w:rPr>
          <w:rFonts w:ascii="Times New Roman" w:hAnsi="Times New Roman"/>
          <w:sz w:val="28"/>
          <w:szCs w:val="28"/>
        </w:rPr>
        <w:t>годен</w:t>
      </w:r>
      <w:proofErr w:type="gramEnd"/>
      <w:r>
        <w:rPr>
          <w:rFonts w:ascii="Times New Roman" w:hAnsi="Times New Roman"/>
          <w:sz w:val="28"/>
          <w:szCs w:val="28"/>
        </w:rPr>
        <w:t xml:space="preserve"> к военной службе с незначительными ограничениями.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48</w:t>
      </w:r>
      <w:r w:rsidR="006C489C" w:rsidRPr="008B163E">
        <w:rPr>
          <w:rFonts w:ascii="Times New Roman" w:hAnsi="Times New Roman"/>
          <w:sz w:val="28"/>
          <w:szCs w:val="28"/>
        </w:rPr>
        <w:t>. Назовите ритуал, без реализации которого военная служба невозможна:</w:t>
      </w:r>
    </w:p>
    <w:p w:rsidR="006C489C" w:rsidRPr="0036477E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77E">
        <w:rPr>
          <w:rFonts w:ascii="Times New Roman" w:hAnsi="Times New Roman"/>
          <w:b/>
          <w:sz w:val="28"/>
          <w:szCs w:val="28"/>
        </w:rPr>
        <w:t xml:space="preserve">а) </w:t>
      </w:r>
      <w:r w:rsidR="00A86330">
        <w:rPr>
          <w:rFonts w:ascii="Times New Roman" w:hAnsi="Times New Roman"/>
          <w:b/>
          <w:sz w:val="28"/>
          <w:szCs w:val="28"/>
        </w:rPr>
        <w:t>приведение к военной присяге</w:t>
      </w:r>
      <w:r w:rsidRPr="0036477E">
        <w:rPr>
          <w:rFonts w:ascii="Times New Roman" w:hAnsi="Times New Roman"/>
          <w:b/>
          <w:sz w:val="28"/>
          <w:szCs w:val="28"/>
        </w:rPr>
        <w:t>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вручение оружия и военной техники;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вручение воинской части Боевого Знамени;</w:t>
      </w:r>
    </w:p>
    <w:p w:rsidR="009F674A" w:rsidRPr="008B163E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C2D94">
        <w:rPr>
          <w:rFonts w:ascii="Times New Roman" w:hAnsi="Times New Roman"/>
          <w:sz w:val="28"/>
          <w:szCs w:val="28"/>
        </w:rPr>
        <w:t>проведение военного парада.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49</w:t>
      </w:r>
      <w:r w:rsidR="006C489C" w:rsidRPr="008B163E">
        <w:rPr>
          <w:rFonts w:ascii="Times New Roman" w:hAnsi="Times New Roman"/>
          <w:sz w:val="28"/>
          <w:szCs w:val="28"/>
        </w:rPr>
        <w:t>. Назовите правовые документы, которые регламентируют быт, жизнь, повседневную деятельность во время прохождения военной службы: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Указы Президента РФ;</w:t>
      </w:r>
    </w:p>
    <w:p w:rsidR="006C489C" w:rsidRPr="0036477E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77E">
        <w:rPr>
          <w:rFonts w:ascii="Times New Roman" w:hAnsi="Times New Roman"/>
          <w:b/>
          <w:sz w:val="28"/>
          <w:szCs w:val="28"/>
        </w:rPr>
        <w:t xml:space="preserve">б) Общевоинские </w:t>
      </w:r>
      <w:r>
        <w:rPr>
          <w:rFonts w:ascii="Times New Roman" w:hAnsi="Times New Roman"/>
          <w:b/>
          <w:sz w:val="28"/>
          <w:szCs w:val="28"/>
        </w:rPr>
        <w:t>у</w:t>
      </w:r>
      <w:r w:rsidRPr="0036477E">
        <w:rPr>
          <w:rFonts w:ascii="Times New Roman" w:hAnsi="Times New Roman"/>
          <w:b/>
          <w:sz w:val="28"/>
          <w:szCs w:val="28"/>
        </w:rPr>
        <w:t>ставы Вооруженных Сил;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Военная доктрина РФ;</w:t>
      </w:r>
    </w:p>
    <w:p w:rsidR="00AC2D94" w:rsidRPr="008B163E" w:rsidRDefault="00AC2D94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Закон РФ «О статусе военнослужащих»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34A1" w:rsidRDefault="005F18A7" w:rsidP="00CA34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50</w:t>
      </w:r>
      <w:r w:rsidR="00CA34A1">
        <w:rPr>
          <w:rFonts w:ascii="Times New Roman" w:hAnsi="Times New Roman"/>
          <w:sz w:val="28"/>
          <w:szCs w:val="28"/>
        </w:rPr>
        <w:t>. Назовите калибр автомата Калашникова АК - 74:</w:t>
      </w:r>
    </w:p>
    <w:p w:rsidR="00CA34A1" w:rsidRDefault="00CA34A1" w:rsidP="00CA34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5,56 мм</w:t>
      </w:r>
      <w:proofErr w:type="gramStart"/>
      <w:r>
        <w:rPr>
          <w:rFonts w:ascii="Times New Roman" w:hAnsi="Times New Roman"/>
          <w:sz w:val="28"/>
          <w:szCs w:val="28"/>
        </w:rPr>
        <w:t>.;</w:t>
      </w:r>
      <w:proofErr w:type="gramEnd"/>
    </w:p>
    <w:p w:rsidR="00CA34A1" w:rsidRDefault="00CA34A1" w:rsidP="00CA34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7,62 мм</w:t>
      </w:r>
      <w:proofErr w:type="gramStart"/>
      <w:r>
        <w:rPr>
          <w:rFonts w:ascii="Times New Roman" w:hAnsi="Times New Roman"/>
          <w:sz w:val="28"/>
          <w:szCs w:val="28"/>
        </w:rPr>
        <w:t>.;</w:t>
      </w:r>
      <w:proofErr w:type="gramEnd"/>
    </w:p>
    <w:p w:rsidR="00CA34A1" w:rsidRDefault="00CA34A1" w:rsidP="00CA34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в) 5,45 мм</w:t>
      </w:r>
      <w:proofErr w:type="gramStart"/>
      <w:r>
        <w:rPr>
          <w:rFonts w:ascii="Times New Roman" w:hAnsi="Times New Roman"/>
          <w:b/>
          <w:sz w:val="28"/>
          <w:szCs w:val="28"/>
        </w:rPr>
        <w:t>.;</w:t>
      </w:r>
      <w:proofErr w:type="gramEnd"/>
    </w:p>
    <w:p w:rsidR="00CA34A1" w:rsidRDefault="00CA34A1" w:rsidP="00CA34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12,4 мм.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36477E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2D94" w:rsidRDefault="00AC2D94" w:rsidP="009D56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18A7" w:rsidRDefault="005F18A7" w:rsidP="009D56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2D94" w:rsidRDefault="00AC2D94" w:rsidP="009D56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Часть В</w:t>
      </w:r>
      <w:r w:rsidRPr="00EF5748">
        <w:rPr>
          <w:rFonts w:ascii="Times New Roman" w:hAnsi="Times New Roman"/>
          <w:b/>
          <w:sz w:val="28"/>
          <w:szCs w:val="28"/>
        </w:rPr>
        <w:t>.</w:t>
      </w:r>
    </w:p>
    <w:p w:rsidR="00C16FA2" w:rsidRDefault="00C16FA2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358" w:rsidRDefault="0066335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6330" w:rsidRDefault="005F18A7" w:rsidP="006633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EF2CF1" w:rsidRPr="003D10C7">
        <w:rPr>
          <w:rFonts w:ascii="Times New Roman" w:hAnsi="Times New Roman"/>
          <w:sz w:val="28"/>
          <w:szCs w:val="28"/>
        </w:rPr>
        <w:t>Дополните письменно информацию:</w:t>
      </w:r>
      <w:r w:rsidR="00663358" w:rsidRPr="006633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Гражданская оборона - система </w:t>
      </w:r>
      <w:r w:rsidR="006633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_________</w:t>
      </w:r>
      <w:r w:rsidR="00663358" w:rsidRPr="006633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</w:t>
      </w:r>
    </w:p>
    <w:p w:rsidR="00663358" w:rsidRDefault="00663358" w:rsidP="006633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63358" w:rsidRPr="00663358" w:rsidRDefault="00663358" w:rsidP="0066335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66335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мероприятий</w:t>
      </w:r>
    </w:p>
    <w:p w:rsidR="00663358" w:rsidRPr="00663358" w:rsidRDefault="00663358" w:rsidP="006633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6330" w:rsidRPr="00C16FA2" w:rsidRDefault="005F18A7" w:rsidP="00A86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EF2CF1" w:rsidRPr="003D10C7">
        <w:rPr>
          <w:rFonts w:ascii="Times New Roman" w:hAnsi="Times New Roman"/>
          <w:sz w:val="28"/>
          <w:szCs w:val="28"/>
        </w:rPr>
        <w:t>Дополните письменно информацию:</w:t>
      </w:r>
      <w:r w:rsidR="00A86330" w:rsidRPr="00C16FA2">
        <w:rPr>
          <w:rFonts w:ascii="Times New Roman" w:hAnsi="Times New Roman"/>
          <w:sz w:val="28"/>
          <w:szCs w:val="28"/>
        </w:rPr>
        <w:t>_____________ - это чрезвычайное событие техногенного характера, происшедшее по конструктивным, производственным, технологическим или эксплуатационным причинам, либо из-за случайных внешних воздействий, и заключающееся в повреждении, выходе из строя</w:t>
      </w:r>
      <w:r w:rsidR="00C16FA2" w:rsidRPr="00C16FA2">
        <w:rPr>
          <w:rFonts w:ascii="Times New Roman" w:hAnsi="Times New Roman"/>
          <w:sz w:val="28"/>
          <w:szCs w:val="28"/>
        </w:rPr>
        <w:t>, разрушении технических устройств или вооружений.</w:t>
      </w:r>
    </w:p>
    <w:p w:rsidR="00C16FA2" w:rsidRDefault="00C16FA2" w:rsidP="00A863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16FA2" w:rsidRDefault="00C16FA2" w:rsidP="00A863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Авария</w:t>
      </w:r>
    </w:p>
    <w:p w:rsidR="00C16FA2" w:rsidRDefault="00C16FA2" w:rsidP="00A863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16FA2" w:rsidRPr="00CD0E3D" w:rsidRDefault="005F18A7" w:rsidP="00A86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r w:rsidR="00EF2CF1" w:rsidRPr="003D10C7">
        <w:rPr>
          <w:rFonts w:ascii="Times New Roman" w:hAnsi="Times New Roman"/>
          <w:sz w:val="28"/>
          <w:szCs w:val="28"/>
        </w:rPr>
        <w:t>Дополните письменно информацию</w:t>
      </w:r>
      <w:proofErr w:type="gramStart"/>
      <w:r w:rsidR="00EF2CF1" w:rsidRPr="003D10C7">
        <w:rPr>
          <w:rFonts w:ascii="Times New Roman" w:hAnsi="Times New Roman"/>
          <w:sz w:val="28"/>
          <w:szCs w:val="28"/>
        </w:rPr>
        <w:t>:</w:t>
      </w:r>
      <w:r w:rsidR="00C16FA2" w:rsidRPr="00CD0E3D">
        <w:rPr>
          <w:rFonts w:ascii="Times New Roman" w:hAnsi="Times New Roman"/>
          <w:sz w:val="28"/>
          <w:szCs w:val="28"/>
        </w:rPr>
        <w:t>В</w:t>
      </w:r>
      <w:proofErr w:type="gramEnd"/>
      <w:r w:rsidR="00C16FA2" w:rsidRPr="00CD0E3D">
        <w:rPr>
          <w:rFonts w:ascii="Times New Roman" w:hAnsi="Times New Roman"/>
          <w:sz w:val="28"/>
          <w:szCs w:val="28"/>
        </w:rPr>
        <w:t>редный производственный фактор – это производственный фактор, воздействие которого на работника может привести к его ____________.</w:t>
      </w:r>
    </w:p>
    <w:p w:rsidR="006C489C" w:rsidRDefault="006C489C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16FA2" w:rsidRDefault="00C16FA2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заболеванию</w:t>
      </w:r>
    </w:p>
    <w:p w:rsidR="00C16FA2" w:rsidRDefault="00C16FA2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16FA2" w:rsidRPr="00CD0E3D" w:rsidRDefault="005F18A7" w:rsidP="00C16F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</w:t>
      </w:r>
      <w:r w:rsidR="00EF2CF1" w:rsidRPr="003D10C7">
        <w:rPr>
          <w:rFonts w:ascii="Times New Roman" w:hAnsi="Times New Roman"/>
          <w:sz w:val="28"/>
          <w:szCs w:val="28"/>
        </w:rPr>
        <w:t>Дополните письменно информацию:</w:t>
      </w:r>
      <w:r w:rsidR="00C16FA2" w:rsidRPr="00CD0E3D">
        <w:rPr>
          <w:rFonts w:ascii="Times New Roman" w:hAnsi="Times New Roman"/>
          <w:sz w:val="28"/>
          <w:szCs w:val="28"/>
        </w:rPr>
        <w:t>Согласно ГОСТ 12.0.004-15 предусмотрено проведение следующих видов инструктажа: вводный, первичный и повторный на рабочем месте, ________________, целевой.</w:t>
      </w:r>
    </w:p>
    <w:p w:rsidR="00C16FA2" w:rsidRDefault="00C16FA2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16FA2" w:rsidRDefault="00C16FA2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внеплановый</w:t>
      </w:r>
    </w:p>
    <w:p w:rsidR="00C16FA2" w:rsidRDefault="00C16FA2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16FA2" w:rsidRPr="00CD0E3D" w:rsidRDefault="005F18A7" w:rsidP="00C16F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 </w:t>
      </w:r>
      <w:r w:rsidR="00EF2CF1" w:rsidRPr="003D10C7">
        <w:rPr>
          <w:rFonts w:ascii="Times New Roman" w:hAnsi="Times New Roman"/>
          <w:sz w:val="28"/>
          <w:szCs w:val="28"/>
        </w:rPr>
        <w:t>Дополните письменно информацию:</w:t>
      </w:r>
      <w:r w:rsidR="00F377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6FA2" w:rsidRPr="00CD0E3D">
        <w:rPr>
          <w:rFonts w:ascii="Times New Roman" w:hAnsi="Times New Roman"/>
          <w:sz w:val="28"/>
          <w:szCs w:val="28"/>
        </w:rPr>
        <w:t>Техносфера</w:t>
      </w:r>
      <w:proofErr w:type="spellEnd"/>
      <w:r w:rsidR="00C16FA2" w:rsidRPr="00CD0E3D">
        <w:rPr>
          <w:rFonts w:ascii="Times New Roman" w:hAnsi="Times New Roman"/>
          <w:sz w:val="28"/>
          <w:szCs w:val="28"/>
        </w:rPr>
        <w:t xml:space="preserve"> – это часть </w:t>
      </w:r>
      <w:proofErr w:type="spellStart"/>
      <w:r w:rsidR="00C16FA2" w:rsidRPr="00CD0E3D">
        <w:rPr>
          <w:rFonts w:ascii="Times New Roman" w:hAnsi="Times New Roman"/>
          <w:sz w:val="28"/>
          <w:szCs w:val="28"/>
        </w:rPr>
        <w:t>экосферы</w:t>
      </w:r>
      <w:proofErr w:type="spellEnd"/>
      <w:r w:rsidR="00C16FA2" w:rsidRPr="00CD0E3D">
        <w:rPr>
          <w:rFonts w:ascii="Times New Roman" w:hAnsi="Times New Roman"/>
          <w:sz w:val="28"/>
          <w:szCs w:val="28"/>
        </w:rPr>
        <w:t>, которая содержит искусственные технические средства, которые изготавливаются и используются ______________.</w:t>
      </w:r>
    </w:p>
    <w:p w:rsidR="00C16FA2" w:rsidRDefault="00C16FA2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16FA2" w:rsidRDefault="003A6F92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</w:t>
      </w:r>
      <w:r w:rsidR="00C16FA2">
        <w:rPr>
          <w:rFonts w:ascii="Times New Roman" w:hAnsi="Times New Roman"/>
          <w:b/>
          <w:sz w:val="28"/>
          <w:szCs w:val="28"/>
        </w:rPr>
        <w:t>еловеком</w:t>
      </w:r>
    </w:p>
    <w:p w:rsidR="007A051E" w:rsidRDefault="007A051E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A051E" w:rsidRPr="007A051E" w:rsidRDefault="005F18A7" w:rsidP="00C16F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6. </w:t>
      </w:r>
      <w:r w:rsidR="00EF2CF1" w:rsidRPr="003D10C7">
        <w:rPr>
          <w:rFonts w:ascii="Times New Roman" w:hAnsi="Times New Roman"/>
          <w:sz w:val="28"/>
          <w:szCs w:val="28"/>
        </w:rPr>
        <w:t>Дополните письменно информацию:</w:t>
      </w:r>
      <w:r w:rsidR="007A051E" w:rsidRPr="007A051E">
        <w:rPr>
          <w:rFonts w:ascii="Times New Roman" w:hAnsi="Times New Roman"/>
          <w:sz w:val="28"/>
          <w:szCs w:val="28"/>
        </w:rPr>
        <w:t>Техника безопасности – это комплекс средств и мероприятий, внедряемых в производство с целью создания здоровых и безопасных ____________ труда</w:t>
      </w:r>
    </w:p>
    <w:p w:rsidR="007A051E" w:rsidRDefault="007A051E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A051E" w:rsidRDefault="003A6F92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="007A051E">
        <w:rPr>
          <w:rFonts w:ascii="Times New Roman" w:hAnsi="Times New Roman"/>
          <w:b/>
          <w:sz w:val="28"/>
          <w:szCs w:val="28"/>
        </w:rPr>
        <w:t>словий</w:t>
      </w:r>
    </w:p>
    <w:p w:rsidR="003A6F92" w:rsidRDefault="003A6F92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A051E" w:rsidRPr="003A6F92" w:rsidRDefault="005F18A7" w:rsidP="00C16F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7. </w:t>
      </w:r>
      <w:r w:rsidR="00EF2CF1" w:rsidRPr="003D10C7">
        <w:rPr>
          <w:rFonts w:ascii="Times New Roman" w:hAnsi="Times New Roman"/>
          <w:sz w:val="28"/>
          <w:szCs w:val="28"/>
        </w:rPr>
        <w:t>Дополните письменно информацию:</w:t>
      </w:r>
      <w:r w:rsidR="007A051E" w:rsidRPr="003A6F92">
        <w:rPr>
          <w:rFonts w:ascii="Times New Roman" w:hAnsi="Times New Roman"/>
          <w:sz w:val="28"/>
          <w:szCs w:val="28"/>
        </w:rPr>
        <w:t>Оптимальное соотношение надавливаний на грудную клетку и вдохов искусственной вентиляции легких составляет _____, независимо от количества участников реанимации.</w:t>
      </w:r>
    </w:p>
    <w:p w:rsidR="007A051E" w:rsidRDefault="007A051E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A051E" w:rsidRDefault="007A051E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30 к </w:t>
      </w:r>
      <w:r w:rsidR="003A6F92">
        <w:rPr>
          <w:rFonts w:ascii="Times New Roman" w:hAnsi="Times New Roman"/>
          <w:b/>
          <w:sz w:val="28"/>
          <w:szCs w:val="28"/>
        </w:rPr>
        <w:t>2</w:t>
      </w:r>
    </w:p>
    <w:p w:rsidR="003A6F92" w:rsidRDefault="003A6F92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A6F92" w:rsidRPr="003A6F92" w:rsidRDefault="005F18A7" w:rsidP="00C16F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8. </w:t>
      </w:r>
      <w:r w:rsidR="00EF2CF1" w:rsidRPr="003D10C7">
        <w:rPr>
          <w:rFonts w:ascii="Times New Roman" w:hAnsi="Times New Roman"/>
          <w:sz w:val="28"/>
          <w:szCs w:val="28"/>
        </w:rPr>
        <w:t>Дополните письменно информацию:</w:t>
      </w:r>
      <w:r w:rsidR="003A6F92" w:rsidRPr="003A6F92">
        <w:rPr>
          <w:rFonts w:ascii="Times New Roman" w:hAnsi="Times New Roman"/>
          <w:sz w:val="28"/>
          <w:szCs w:val="28"/>
        </w:rPr>
        <w:t>Травма – это физическое _____________ организма под воздействием внешних факторов.</w:t>
      </w:r>
    </w:p>
    <w:p w:rsidR="003A6F92" w:rsidRDefault="003A6F92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A6F92" w:rsidRDefault="005F18A7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повреждение</w:t>
      </w:r>
    </w:p>
    <w:p w:rsidR="00C16FA2" w:rsidRPr="00EF5748" w:rsidRDefault="00C16FA2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489C" w:rsidRPr="003D10C7" w:rsidRDefault="005F18A7" w:rsidP="003D1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9.</w:t>
      </w:r>
      <w:r w:rsidR="006C489C" w:rsidRPr="003D10C7">
        <w:rPr>
          <w:rFonts w:ascii="Times New Roman" w:hAnsi="Times New Roman"/>
          <w:sz w:val="28"/>
          <w:szCs w:val="28"/>
        </w:rPr>
        <w:t>Дополните письменно информацию: «_______ ________ воинской части есть особо почетный знак,  отличающий особенности боевого предназначения, истории и заслуг воинской части, а также указывающий на его принадлежность к Вооружённым Силам Российской Федерации».</w:t>
      </w:r>
    </w:p>
    <w:p w:rsidR="006C489C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3D10C7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D10C7">
        <w:rPr>
          <w:rFonts w:ascii="Times New Roman" w:hAnsi="Times New Roman"/>
          <w:b/>
          <w:sz w:val="28"/>
          <w:szCs w:val="28"/>
        </w:rPr>
        <w:t xml:space="preserve">Боевое Знамя </w:t>
      </w:r>
    </w:p>
    <w:p w:rsidR="006C489C" w:rsidRPr="003D10C7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489C" w:rsidRPr="009D5684" w:rsidRDefault="005F18A7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10</w:t>
      </w:r>
      <w:r w:rsidR="006C489C">
        <w:rPr>
          <w:rFonts w:ascii="Times New Roman" w:hAnsi="Times New Roman"/>
          <w:sz w:val="28"/>
          <w:szCs w:val="28"/>
        </w:rPr>
        <w:t xml:space="preserve">. </w:t>
      </w:r>
      <w:r w:rsidR="006C489C"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="006C489C" w:rsidRPr="009D5684">
        <w:rPr>
          <w:rFonts w:ascii="Times New Roman" w:hAnsi="Times New Roman"/>
          <w:sz w:val="28"/>
          <w:szCs w:val="28"/>
        </w:rPr>
        <w:t>«Граждане, подлежащие призыву на военную службу, обязаны явиться по вызову военного комиссариата на _____________ освидетельствование и заседание призывной комиссии»</w:t>
      </w:r>
    </w:p>
    <w:p w:rsidR="006C489C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3D10C7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D10C7">
        <w:rPr>
          <w:rFonts w:ascii="Times New Roman" w:hAnsi="Times New Roman"/>
          <w:b/>
          <w:sz w:val="28"/>
          <w:szCs w:val="28"/>
        </w:rPr>
        <w:t>медицинское</w:t>
      </w:r>
    </w:p>
    <w:p w:rsidR="006C489C" w:rsidRPr="009D5684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9D5684" w:rsidRDefault="005F18A7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11</w:t>
      </w:r>
      <w:r w:rsidR="006C489C">
        <w:rPr>
          <w:rFonts w:ascii="Times New Roman" w:hAnsi="Times New Roman"/>
          <w:sz w:val="28"/>
          <w:szCs w:val="28"/>
        </w:rPr>
        <w:t xml:space="preserve">. </w:t>
      </w:r>
      <w:r w:rsidR="006C489C"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="006C489C" w:rsidRPr="009D5684">
        <w:rPr>
          <w:rFonts w:ascii="Times New Roman" w:hAnsi="Times New Roman"/>
          <w:sz w:val="28"/>
          <w:szCs w:val="28"/>
        </w:rPr>
        <w:t>«Установленный законом долг граждан нести службу в рядах Вооруженных Сил и выполнять другие обязанности, связанные с обороной страны, называется__________</w:t>
      </w:r>
      <w:r w:rsidR="006C489C">
        <w:rPr>
          <w:rFonts w:ascii="Times New Roman" w:hAnsi="Times New Roman"/>
          <w:sz w:val="28"/>
          <w:szCs w:val="28"/>
        </w:rPr>
        <w:t xml:space="preserve"> _______</w:t>
      </w:r>
      <w:r w:rsidR="006C489C" w:rsidRPr="009D5684">
        <w:rPr>
          <w:rFonts w:ascii="Times New Roman" w:hAnsi="Times New Roman"/>
          <w:sz w:val="28"/>
          <w:szCs w:val="28"/>
        </w:rPr>
        <w:t>».</w:t>
      </w:r>
    </w:p>
    <w:p w:rsidR="006C489C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3D10C7" w:rsidRDefault="00EF2CF1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D10C7">
        <w:rPr>
          <w:rFonts w:ascii="Times New Roman" w:hAnsi="Times New Roman"/>
          <w:b/>
          <w:sz w:val="28"/>
          <w:szCs w:val="28"/>
        </w:rPr>
        <w:t>В</w:t>
      </w:r>
      <w:r w:rsidR="006C489C" w:rsidRPr="003D10C7">
        <w:rPr>
          <w:rFonts w:ascii="Times New Roman" w:hAnsi="Times New Roman"/>
          <w:b/>
          <w:sz w:val="28"/>
          <w:szCs w:val="28"/>
        </w:rPr>
        <w:t>оинской обязанностью</w:t>
      </w:r>
    </w:p>
    <w:p w:rsidR="006C489C" w:rsidRPr="009D5684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Default="005F18A7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12</w:t>
      </w:r>
      <w:r w:rsidR="006C489C">
        <w:rPr>
          <w:rFonts w:ascii="Times New Roman" w:hAnsi="Times New Roman"/>
          <w:sz w:val="28"/>
          <w:szCs w:val="28"/>
        </w:rPr>
        <w:t xml:space="preserve">. </w:t>
      </w:r>
      <w:r w:rsidR="006C489C"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="006C489C" w:rsidRPr="009D5684">
        <w:rPr>
          <w:rFonts w:ascii="Times New Roman" w:hAnsi="Times New Roman"/>
          <w:sz w:val="28"/>
          <w:szCs w:val="28"/>
        </w:rPr>
        <w:t>«Часть Вооруженных Сил государства, предназначенная для ведения военных действий в определенной сфере (на суше, море, в воздушном и космическом прос</w:t>
      </w:r>
      <w:r w:rsidR="00614E10">
        <w:rPr>
          <w:rFonts w:ascii="Times New Roman" w:hAnsi="Times New Roman"/>
          <w:sz w:val="28"/>
          <w:szCs w:val="28"/>
        </w:rPr>
        <w:t xml:space="preserve">транстве), называется ________  </w:t>
      </w:r>
      <w:r w:rsidR="007A051E">
        <w:rPr>
          <w:rFonts w:ascii="Times New Roman" w:hAnsi="Times New Roman"/>
          <w:sz w:val="28"/>
          <w:szCs w:val="28"/>
        </w:rPr>
        <w:t>Вооруженных сил</w:t>
      </w:r>
      <w:r w:rsidR="006C489C" w:rsidRPr="009D5684">
        <w:rPr>
          <w:rFonts w:ascii="Times New Roman" w:hAnsi="Times New Roman"/>
          <w:sz w:val="28"/>
          <w:szCs w:val="28"/>
        </w:rPr>
        <w:t>».</w:t>
      </w:r>
    </w:p>
    <w:p w:rsidR="006C489C" w:rsidRPr="009D5684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EE5837">
        <w:rPr>
          <w:rFonts w:ascii="Times New Roman" w:hAnsi="Times New Roman"/>
          <w:b/>
          <w:sz w:val="28"/>
          <w:szCs w:val="28"/>
        </w:rPr>
        <w:t xml:space="preserve">идом </w:t>
      </w:r>
    </w:p>
    <w:p w:rsidR="007A051E" w:rsidRPr="009D5684" w:rsidRDefault="007A051E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9D5684" w:rsidRDefault="005F18A7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13</w:t>
      </w:r>
      <w:r w:rsidR="006C489C">
        <w:rPr>
          <w:rFonts w:ascii="Times New Roman" w:hAnsi="Times New Roman"/>
          <w:sz w:val="28"/>
          <w:szCs w:val="28"/>
        </w:rPr>
        <w:t>.</w:t>
      </w:r>
      <w:r w:rsidR="006C489C"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="006C489C" w:rsidRPr="009D5684">
        <w:rPr>
          <w:rFonts w:ascii="Times New Roman" w:hAnsi="Times New Roman"/>
          <w:sz w:val="28"/>
          <w:szCs w:val="28"/>
        </w:rPr>
        <w:t xml:space="preserve"> «Гражданин  Российской Федерации, проходящий службу в рядах  Вооруженных Сил РФ, является__________ ».</w:t>
      </w:r>
    </w:p>
    <w:p w:rsidR="006C489C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Default="00614E10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6C489C" w:rsidRPr="00EE5837">
        <w:rPr>
          <w:rFonts w:ascii="Times New Roman" w:hAnsi="Times New Roman"/>
          <w:b/>
          <w:sz w:val="28"/>
          <w:szCs w:val="28"/>
        </w:rPr>
        <w:t>оеннослужащим</w:t>
      </w:r>
    </w:p>
    <w:p w:rsidR="006C489C" w:rsidRPr="00EE5837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489C" w:rsidRDefault="005F18A7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14</w:t>
      </w:r>
      <w:r w:rsidR="006C489C">
        <w:rPr>
          <w:rFonts w:ascii="Times New Roman" w:hAnsi="Times New Roman"/>
          <w:sz w:val="28"/>
          <w:szCs w:val="28"/>
        </w:rPr>
        <w:t xml:space="preserve">. </w:t>
      </w:r>
      <w:r w:rsidR="006C489C"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="006C489C" w:rsidRPr="009D5684">
        <w:rPr>
          <w:rFonts w:ascii="Times New Roman" w:hAnsi="Times New Roman"/>
          <w:sz w:val="28"/>
          <w:szCs w:val="28"/>
        </w:rPr>
        <w:t>«Успех в борьбе с терроризмом возможен только в том случае, если граждане страны будут проявлять _______________ и _______________, своевременно информировать правоохранительные органы и спецподразделения о замеченных признаках возможного теракта».</w:t>
      </w:r>
    </w:p>
    <w:p w:rsidR="006C489C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EE5837" w:rsidRDefault="005F18A7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Pr="00EE5837">
        <w:rPr>
          <w:rFonts w:ascii="Times New Roman" w:hAnsi="Times New Roman"/>
          <w:b/>
          <w:sz w:val="28"/>
          <w:szCs w:val="28"/>
        </w:rPr>
        <w:t xml:space="preserve">дительность </w:t>
      </w:r>
      <w:r w:rsidR="006C489C" w:rsidRPr="00EE5837">
        <w:rPr>
          <w:rFonts w:ascii="Times New Roman" w:hAnsi="Times New Roman"/>
          <w:b/>
          <w:sz w:val="28"/>
          <w:szCs w:val="28"/>
        </w:rPr>
        <w:t>и наблюдательность</w:t>
      </w:r>
    </w:p>
    <w:p w:rsidR="006C489C" w:rsidRPr="00827A69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489C" w:rsidRDefault="006C489C" w:rsidP="009B54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Часть С</w:t>
      </w:r>
      <w:r w:rsidRPr="00EF5748">
        <w:rPr>
          <w:rFonts w:ascii="Times New Roman" w:hAnsi="Times New Roman"/>
          <w:b/>
          <w:sz w:val="28"/>
          <w:szCs w:val="28"/>
        </w:rPr>
        <w:t>.</w:t>
      </w:r>
    </w:p>
    <w:p w:rsidR="005F18A7" w:rsidRDefault="005F18A7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0E3D" w:rsidRDefault="004929A2" w:rsidP="00CD0E3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5F18A7" w:rsidRPr="005F18A7">
        <w:rPr>
          <w:rFonts w:ascii="Times New Roman" w:hAnsi="Times New Roman"/>
          <w:bCs/>
          <w:color w:val="000000"/>
          <w:sz w:val="28"/>
          <w:szCs w:val="28"/>
        </w:rPr>
        <w:t>1</w:t>
      </w:r>
      <w:r w:rsidR="00CD0E3D" w:rsidRPr="005F18A7">
        <w:rPr>
          <w:rFonts w:ascii="Times New Roman" w:hAnsi="Times New Roman"/>
          <w:bCs/>
          <w:color w:val="000000"/>
          <w:sz w:val="28"/>
          <w:szCs w:val="28"/>
        </w:rPr>
        <w:t>. Назовите основные мероприятия защиты населения в чрезвычайных ситуациях.</w:t>
      </w:r>
    </w:p>
    <w:p w:rsidR="005F18A7" w:rsidRDefault="005F18A7" w:rsidP="00CD0E3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5F18A7" w:rsidRDefault="005F18A7" w:rsidP="00CD0E3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  <w:t>2. Во время построения студент внезапно потерял сознание.</w:t>
      </w:r>
      <w:r w:rsidR="00396F89">
        <w:rPr>
          <w:rFonts w:ascii="Times New Roman" w:hAnsi="Times New Roman"/>
          <w:bCs/>
          <w:color w:val="000000"/>
          <w:sz w:val="28"/>
          <w:szCs w:val="28"/>
        </w:rPr>
        <w:t xml:space="preserve"> Опишите схему оказания первой помощи.</w:t>
      </w:r>
    </w:p>
    <w:p w:rsidR="005F18A7" w:rsidRDefault="005F18A7" w:rsidP="00CD0E3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5F18A7" w:rsidRPr="00EF2CF1" w:rsidRDefault="005F18A7" w:rsidP="005F18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96F89">
        <w:rPr>
          <w:rFonts w:ascii="Times New Roman" w:hAnsi="Times New Roman"/>
          <w:sz w:val="28"/>
          <w:szCs w:val="28"/>
        </w:rPr>
        <w:t xml:space="preserve">3. </w:t>
      </w:r>
      <w:r w:rsidRPr="00EF2CF1">
        <w:rPr>
          <w:rFonts w:ascii="Times New Roman" w:hAnsi="Times New Roman"/>
          <w:sz w:val="28"/>
          <w:szCs w:val="28"/>
        </w:rPr>
        <w:t xml:space="preserve">Составными частями Вооруженных сил РФ являются </w:t>
      </w:r>
      <w:r>
        <w:rPr>
          <w:rFonts w:ascii="Times New Roman" w:hAnsi="Times New Roman"/>
          <w:sz w:val="28"/>
          <w:szCs w:val="28"/>
        </w:rPr>
        <w:t>В</w:t>
      </w:r>
      <w:r w:rsidRPr="00EF2CF1">
        <w:rPr>
          <w:rFonts w:ascii="Times New Roman" w:hAnsi="Times New Roman"/>
          <w:sz w:val="28"/>
          <w:szCs w:val="28"/>
        </w:rPr>
        <w:t>иды Вооруженных сил и самостоятельные рода войск, назовите их.</w:t>
      </w:r>
    </w:p>
    <w:p w:rsidR="005F18A7" w:rsidRDefault="005F18A7" w:rsidP="005F18A7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F18A7" w:rsidRDefault="005F18A7" w:rsidP="005F18A7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96F89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Назовите, какими общевоинскими уставами определяются жизнь, быт и повседневная деятельность военнослужащих Вооруженных сил РФ.  </w:t>
      </w:r>
    </w:p>
    <w:p w:rsidR="005F18A7" w:rsidRPr="00B13968" w:rsidRDefault="005F18A7" w:rsidP="005F18A7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F18A7" w:rsidRDefault="005F18A7" w:rsidP="005F18A7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96F89">
        <w:rPr>
          <w:rFonts w:ascii="Times New Roman" w:hAnsi="Times New Roman"/>
          <w:sz w:val="28"/>
          <w:szCs w:val="28"/>
        </w:rPr>
        <w:t xml:space="preserve">5. </w:t>
      </w:r>
      <w:r w:rsidRPr="00B13968">
        <w:rPr>
          <w:rFonts w:ascii="Times New Roman" w:hAnsi="Times New Roman"/>
          <w:sz w:val="28"/>
          <w:szCs w:val="28"/>
        </w:rPr>
        <w:t>Назовите Дни воинской славы России</w:t>
      </w:r>
      <w:r>
        <w:rPr>
          <w:rFonts w:ascii="Times New Roman" w:hAnsi="Times New Roman"/>
          <w:sz w:val="28"/>
          <w:szCs w:val="28"/>
        </w:rPr>
        <w:t xml:space="preserve"> периода Великой Отечественной войны 1941-1945 гг.</w:t>
      </w:r>
      <w:r w:rsidRPr="00B13968">
        <w:rPr>
          <w:rFonts w:ascii="Times New Roman" w:hAnsi="Times New Roman"/>
          <w:sz w:val="28"/>
          <w:szCs w:val="28"/>
        </w:rPr>
        <w:t xml:space="preserve">, которые упоминаются в </w:t>
      </w:r>
      <w:r>
        <w:rPr>
          <w:rFonts w:ascii="Times New Roman" w:hAnsi="Times New Roman"/>
          <w:sz w:val="28"/>
          <w:szCs w:val="28"/>
        </w:rPr>
        <w:t xml:space="preserve">Федеральном </w:t>
      </w:r>
      <w:r w:rsidRPr="00B13968">
        <w:rPr>
          <w:rFonts w:ascii="Times New Roman" w:hAnsi="Times New Roman"/>
          <w:sz w:val="28"/>
          <w:szCs w:val="28"/>
        </w:rPr>
        <w:t>Законе «О Днях воинской славы и памятных датах России».</w:t>
      </w:r>
    </w:p>
    <w:p w:rsidR="005F18A7" w:rsidRPr="00B13968" w:rsidRDefault="005F18A7" w:rsidP="005F18A7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D0E3D" w:rsidRPr="00396F89" w:rsidRDefault="005F18A7" w:rsidP="009B54B3">
      <w:pPr>
        <w:pStyle w:val="ab"/>
        <w:spacing w:after="0" w:line="240" w:lineRule="auto"/>
        <w:ind w:left="0" w:firstLine="36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96F89" w:rsidRPr="00396F89">
        <w:rPr>
          <w:rFonts w:ascii="Times New Roman" w:hAnsi="Times New Roman"/>
          <w:b/>
          <w:color w:val="000000"/>
          <w:sz w:val="28"/>
          <w:szCs w:val="28"/>
        </w:rPr>
        <w:t>Ответы:</w:t>
      </w:r>
    </w:p>
    <w:p w:rsidR="00CD0E3D" w:rsidRPr="00CD0E3D" w:rsidRDefault="00CD0E3D" w:rsidP="00CD0E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5F18A7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CD0E3D">
        <w:rPr>
          <w:rFonts w:ascii="Times New Roman" w:hAnsi="Times New Roman"/>
          <w:color w:val="000000"/>
          <w:sz w:val="28"/>
          <w:szCs w:val="28"/>
        </w:rPr>
        <w:t xml:space="preserve">Для защиты жизни и </w:t>
      </w:r>
      <w:r w:rsidR="00614E10">
        <w:rPr>
          <w:rFonts w:ascii="Times New Roman" w:hAnsi="Times New Roman"/>
          <w:color w:val="000000"/>
          <w:sz w:val="28"/>
          <w:szCs w:val="28"/>
        </w:rPr>
        <w:t>з</w:t>
      </w:r>
      <w:r w:rsidRPr="00CD0E3D">
        <w:rPr>
          <w:rFonts w:ascii="Times New Roman" w:hAnsi="Times New Roman"/>
          <w:color w:val="000000"/>
          <w:sz w:val="28"/>
          <w:szCs w:val="28"/>
        </w:rPr>
        <w:t>доровья населения в ЧС следует применять следующие основные мероприятия гражданской обороны, являющиеся составной частью мероприятий РСЧС:</w:t>
      </w:r>
    </w:p>
    <w:p w:rsidR="00CD0E3D" w:rsidRPr="00CD0E3D" w:rsidRDefault="00CD0E3D" w:rsidP="00CD0E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D0E3D">
        <w:rPr>
          <w:rFonts w:ascii="Times New Roman" w:hAnsi="Times New Roman"/>
          <w:color w:val="000000"/>
          <w:sz w:val="28"/>
          <w:szCs w:val="28"/>
        </w:rPr>
        <w:t>- укрытие людей в приспособленных под нужды защиты населения помещениях производственных, общественных и жилых зданий, а также в специальных защитных сооружениях;</w:t>
      </w:r>
      <w:proofErr w:type="gramEnd"/>
    </w:p>
    <w:p w:rsidR="00CD0E3D" w:rsidRPr="00CD0E3D" w:rsidRDefault="00CD0E3D" w:rsidP="00CD0E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D0E3D">
        <w:rPr>
          <w:rFonts w:ascii="Times New Roman" w:hAnsi="Times New Roman"/>
          <w:color w:val="000000"/>
          <w:sz w:val="28"/>
          <w:szCs w:val="28"/>
        </w:rPr>
        <w:t>-</w:t>
      </w:r>
      <w:r w:rsidR="00396F89">
        <w:rPr>
          <w:rFonts w:ascii="Times New Roman" w:hAnsi="Times New Roman"/>
          <w:color w:val="000000"/>
          <w:sz w:val="28"/>
          <w:szCs w:val="28"/>
        </w:rPr>
        <w:t xml:space="preserve"> эвакуацию населения из зон ЧС;</w:t>
      </w:r>
    </w:p>
    <w:p w:rsidR="00CD0E3D" w:rsidRPr="00CD0E3D" w:rsidRDefault="00CD0E3D" w:rsidP="00CD0E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D0E3D">
        <w:rPr>
          <w:rFonts w:ascii="Times New Roman" w:hAnsi="Times New Roman"/>
          <w:color w:val="000000"/>
          <w:sz w:val="28"/>
          <w:szCs w:val="28"/>
        </w:rPr>
        <w:t>- использование средств индивидуальной защиты органов дыхания и кожных покровов;</w:t>
      </w:r>
    </w:p>
    <w:p w:rsidR="00CD0E3D" w:rsidRPr="00CD0E3D" w:rsidRDefault="00CD0E3D" w:rsidP="00CD0E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D0E3D">
        <w:rPr>
          <w:rFonts w:ascii="Times New Roman" w:hAnsi="Times New Roman"/>
          <w:color w:val="000000"/>
          <w:sz w:val="28"/>
          <w:szCs w:val="28"/>
        </w:rPr>
        <w:t>- проведение мероприятий медицинской защиты;</w:t>
      </w:r>
    </w:p>
    <w:p w:rsidR="00CD0E3D" w:rsidRPr="00CD0E3D" w:rsidRDefault="00CD0E3D" w:rsidP="00CD0E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D0E3D">
        <w:rPr>
          <w:rFonts w:ascii="Times New Roman" w:hAnsi="Times New Roman"/>
          <w:color w:val="000000"/>
          <w:sz w:val="28"/>
          <w:szCs w:val="28"/>
        </w:rPr>
        <w:t>- проведение аварийно-спасательных и других неотложных работ в зонах ЧС.</w:t>
      </w:r>
    </w:p>
    <w:p w:rsidR="00CD0E3D" w:rsidRPr="00CD0E3D" w:rsidRDefault="00CD0E3D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489C" w:rsidRDefault="00EF2CF1" w:rsidP="0039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96F89">
        <w:rPr>
          <w:rFonts w:ascii="Times New Roman" w:hAnsi="Times New Roman"/>
          <w:sz w:val="28"/>
          <w:szCs w:val="28"/>
        </w:rPr>
        <w:t>2.</w:t>
      </w:r>
    </w:p>
    <w:p w:rsidR="00396F89" w:rsidRDefault="00396F89" w:rsidP="0039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убедиться в наличии пульса на сонной артерии;</w:t>
      </w:r>
    </w:p>
    <w:p w:rsidR="00396F89" w:rsidRDefault="00396F89" w:rsidP="0039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приподнять ногу, ослабить галстук, расстегнуть ворот, ослабить поясной ремень;</w:t>
      </w:r>
    </w:p>
    <w:p w:rsidR="00396F89" w:rsidRDefault="00396F89" w:rsidP="0039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поднести к носу ватку с нашатырным спиртом или надавить на болевую точку;</w:t>
      </w:r>
    </w:p>
    <w:p w:rsidR="00396F89" w:rsidRDefault="00396F89" w:rsidP="0039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если в течение 3 минут сознание не появилось, нужно повернуть пострадавшего на живот и приложить к голове холод;</w:t>
      </w:r>
    </w:p>
    <w:p w:rsidR="00396F89" w:rsidRPr="00B13968" w:rsidRDefault="00396F89" w:rsidP="0039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 всех случаях обморока необходимо вызвать врача.</w:t>
      </w:r>
    </w:p>
    <w:p w:rsidR="006C489C" w:rsidRDefault="006C489C" w:rsidP="00827A69">
      <w:pPr>
        <w:pStyle w:val="ab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B2884" w:rsidRPr="007B2884" w:rsidRDefault="00396F89" w:rsidP="00996B40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B2884" w:rsidRPr="007B2884">
        <w:rPr>
          <w:rFonts w:ascii="Times New Roman" w:hAnsi="Times New Roman"/>
          <w:sz w:val="28"/>
          <w:szCs w:val="28"/>
        </w:rPr>
        <w:t>Виды Вооруженных сил РФ:</w:t>
      </w:r>
    </w:p>
    <w:p w:rsidR="007B2884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62484E">
        <w:rPr>
          <w:rFonts w:ascii="Times New Roman" w:hAnsi="Times New Roman"/>
          <w:sz w:val="28"/>
          <w:szCs w:val="28"/>
        </w:rPr>
        <w:t>Сухопутные войска</w:t>
      </w:r>
      <w:r w:rsidR="007B2884">
        <w:rPr>
          <w:rFonts w:ascii="Times New Roman" w:hAnsi="Times New Roman"/>
          <w:sz w:val="28"/>
          <w:szCs w:val="28"/>
        </w:rPr>
        <w:t xml:space="preserve">; </w:t>
      </w:r>
    </w:p>
    <w:p w:rsidR="006C489C" w:rsidRPr="0062484E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D32C0E">
        <w:rPr>
          <w:rFonts w:ascii="Times New Roman" w:hAnsi="Times New Roman"/>
          <w:sz w:val="28"/>
          <w:szCs w:val="28"/>
        </w:rPr>
        <w:t>Воздушно-</w:t>
      </w:r>
      <w:r w:rsidR="00663358">
        <w:rPr>
          <w:rFonts w:ascii="Times New Roman" w:hAnsi="Times New Roman"/>
          <w:sz w:val="28"/>
          <w:szCs w:val="28"/>
        </w:rPr>
        <w:t>к</w:t>
      </w:r>
      <w:r w:rsidR="00D32C0E">
        <w:rPr>
          <w:rFonts w:ascii="Times New Roman" w:hAnsi="Times New Roman"/>
          <w:sz w:val="28"/>
          <w:szCs w:val="28"/>
        </w:rPr>
        <w:t xml:space="preserve">осмические </w:t>
      </w:r>
      <w:r w:rsidRPr="0062484E">
        <w:rPr>
          <w:rFonts w:ascii="Times New Roman" w:hAnsi="Times New Roman"/>
          <w:sz w:val="28"/>
          <w:szCs w:val="28"/>
        </w:rPr>
        <w:t>силы</w:t>
      </w:r>
      <w:r w:rsidR="007B2884">
        <w:rPr>
          <w:rFonts w:ascii="Times New Roman" w:hAnsi="Times New Roman"/>
          <w:sz w:val="28"/>
          <w:szCs w:val="28"/>
        </w:rPr>
        <w:t>;</w:t>
      </w:r>
    </w:p>
    <w:p w:rsidR="007B2884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62484E">
        <w:rPr>
          <w:rFonts w:ascii="Times New Roman" w:hAnsi="Times New Roman"/>
          <w:sz w:val="28"/>
          <w:szCs w:val="28"/>
        </w:rPr>
        <w:t>Военно-</w:t>
      </w:r>
      <w:r w:rsidR="007B2884">
        <w:rPr>
          <w:rFonts w:ascii="Times New Roman" w:hAnsi="Times New Roman"/>
          <w:sz w:val="28"/>
          <w:szCs w:val="28"/>
        </w:rPr>
        <w:t>М</w:t>
      </w:r>
      <w:r w:rsidRPr="0062484E">
        <w:rPr>
          <w:rFonts w:ascii="Times New Roman" w:hAnsi="Times New Roman"/>
          <w:sz w:val="28"/>
          <w:szCs w:val="28"/>
        </w:rPr>
        <w:t>орской флот</w:t>
      </w:r>
    </w:p>
    <w:p w:rsidR="007B2884" w:rsidRDefault="007B2884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B2884" w:rsidRDefault="007B2884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Самостоятельные рода войск:</w:t>
      </w:r>
    </w:p>
    <w:p w:rsidR="007B2884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62484E">
        <w:rPr>
          <w:rFonts w:ascii="Times New Roman" w:hAnsi="Times New Roman"/>
          <w:sz w:val="28"/>
          <w:szCs w:val="28"/>
        </w:rPr>
        <w:t>Ракетные войска стратегического назначения</w:t>
      </w:r>
      <w:r w:rsidR="007B2884">
        <w:rPr>
          <w:rFonts w:ascii="Times New Roman" w:hAnsi="Times New Roman"/>
          <w:sz w:val="28"/>
          <w:szCs w:val="28"/>
        </w:rPr>
        <w:t>;</w:t>
      </w:r>
    </w:p>
    <w:p w:rsidR="006C489C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62484E">
        <w:rPr>
          <w:rFonts w:ascii="Times New Roman" w:hAnsi="Times New Roman"/>
          <w:sz w:val="28"/>
          <w:szCs w:val="28"/>
        </w:rPr>
        <w:t>Воздушно-десантные войска</w:t>
      </w:r>
      <w:r w:rsidR="007B2884">
        <w:rPr>
          <w:rFonts w:ascii="Times New Roman" w:hAnsi="Times New Roman"/>
          <w:sz w:val="28"/>
          <w:szCs w:val="28"/>
        </w:rPr>
        <w:t>.</w:t>
      </w:r>
    </w:p>
    <w:p w:rsidR="007B2884" w:rsidRDefault="007B2884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C489C" w:rsidRPr="00996B40" w:rsidRDefault="00396F89" w:rsidP="007E508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6C489C" w:rsidRPr="00996B4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Общевоинские уставы ВС РФ:</w:t>
      </w:r>
    </w:p>
    <w:p w:rsidR="004929A2" w:rsidRDefault="006C489C" w:rsidP="00ED43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Устав внутренней службы</w:t>
      </w:r>
      <w:r w:rsidR="004929A2">
        <w:rPr>
          <w:rFonts w:ascii="Times New Roman" w:hAnsi="Times New Roman"/>
          <w:sz w:val="28"/>
          <w:szCs w:val="28"/>
        </w:rPr>
        <w:t xml:space="preserve"> ВС РФ</w:t>
      </w:r>
      <w:r w:rsidR="00614E10">
        <w:rPr>
          <w:rFonts w:ascii="Times New Roman" w:hAnsi="Times New Roman"/>
          <w:sz w:val="28"/>
          <w:szCs w:val="28"/>
        </w:rPr>
        <w:t>;</w:t>
      </w:r>
    </w:p>
    <w:p w:rsidR="004929A2" w:rsidRDefault="006C489C" w:rsidP="00ED43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Дисциплинарный устав</w:t>
      </w:r>
      <w:r w:rsidR="004929A2">
        <w:rPr>
          <w:rFonts w:ascii="Times New Roman" w:hAnsi="Times New Roman"/>
          <w:sz w:val="28"/>
          <w:szCs w:val="28"/>
        </w:rPr>
        <w:t xml:space="preserve"> ВС РФ</w:t>
      </w:r>
      <w:r w:rsidR="00614E10">
        <w:rPr>
          <w:rFonts w:ascii="Times New Roman" w:hAnsi="Times New Roman"/>
          <w:sz w:val="28"/>
          <w:szCs w:val="28"/>
        </w:rPr>
        <w:t>;</w:t>
      </w:r>
    </w:p>
    <w:p w:rsidR="004929A2" w:rsidRDefault="006C489C" w:rsidP="00ED43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43CB">
        <w:rPr>
          <w:rFonts w:ascii="Times New Roman" w:hAnsi="Times New Roman"/>
          <w:sz w:val="28"/>
          <w:szCs w:val="28"/>
        </w:rPr>
        <w:t>3) Уста</w:t>
      </w:r>
      <w:r>
        <w:rPr>
          <w:rFonts w:ascii="Times New Roman" w:hAnsi="Times New Roman"/>
          <w:sz w:val="28"/>
          <w:szCs w:val="28"/>
        </w:rPr>
        <w:t xml:space="preserve">в гарнизонной и караульной служб </w:t>
      </w:r>
      <w:r w:rsidR="004929A2">
        <w:rPr>
          <w:rFonts w:ascii="Times New Roman" w:hAnsi="Times New Roman"/>
          <w:sz w:val="28"/>
          <w:szCs w:val="28"/>
        </w:rPr>
        <w:t>ВС РФ</w:t>
      </w:r>
      <w:r w:rsidR="00614E10">
        <w:rPr>
          <w:rFonts w:ascii="Times New Roman" w:hAnsi="Times New Roman"/>
          <w:sz w:val="28"/>
          <w:szCs w:val="28"/>
        </w:rPr>
        <w:t>;</w:t>
      </w:r>
    </w:p>
    <w:p w:rsidR="006C489C" w:rsidRDefault="006C489C" w:rsidP="00ED43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Строевой устав </w:t>
      </w:r>
      <w:r w:rsidR="00614E10">
        <w:rPr>
          <w:rFonts w:ascii="Times New Roman" w:hAnsi="Times New Roman"/>
          <w:sz w:val="28"/>
          <w:szCs w:val="28"/>
        </w:rPr>
        <w:t>ВС РФ;</w:t>
      </w:r>
    </w:p>
    <w:p w:rsidR="004929A2" w:rsidRDefault="004929A2" w:rsidP="00ED43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Корабельный устав ВМФ</w:t>
      </w:r>
      <w:r w:rsidR="00614E10">
        <w:rPr>
          <w:rFonts w:ascii="Times New Roman" w:hAnsi="Times New Roman"/>
          <w:sz w:val="28"/>
          <w:szCs w:val="28"/>
        </w:rPr>
        <w:t>.</w:t>
      </w:r>
    </w:p>
    <w:p w:rsidR="006C489C" w:rsidRDefault="006C489C" w:rsidP="00996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43CB">
        <w:rPr>
          <w:rFonts w:ascii="Times New Roman" w:hAnsi="Times New Roman"/>
          <w:sz w:val="28"/>
          <w:szCs w:val="28"/>
        </w:rPr>
        <w:tab/>
      </w:r>
    </w:p>
    <w:p w:rsidR="006C489C" w:rsidRPr="00996B40" w:rsidRDefault="00396F89" w:rsidP="007E508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6C489C" w:rsidRPr="00996B40">
        <w:rPr>
          <w:rFonts w:ascii="Times New Roman" w:hAnsi="Times New Roman"/>
          <w:b/>
          <w:sz w:val="28"/>
          <w:szCs w:val="28"/>
        </w:rPr>
        <w:t>.</w:t>
      </w:r>
    </w:p>
    <w:p w:rsidR="006C489C" w:rsidRPr="007E5083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7E5083">
        <w:rPr>
          <w:rFonts w:ascii="Times New Roman" w:hAnsi="Times New Roman"/>
          <w:sz w:val="28"/>
          <w:szCs w:val="28"/>
        </w:rPr>
        <w:t>7 ноября 1941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</w:t>
      </w:r>
    </w:p>
    <w:p w:rsidR="006C489C" w:rsidRPr="007E5083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5083">
        <w:rPr>
          <w:rFonts w:ascii="Times New Roman" w:hAnsi="Times New Roman"/>
          <w:sz w:val="28"/>
          <w:szCs w:val="28"/>
        </w:rPr>
        <w:t>2)</w:t>
      </w:r>
      <w:r w:rsidR="00614E10">
        <w:rPr>
          <w:rFonts w:ascii="Times New Roman" w:hAnsi="Times New Roman"/>
          <w:sz w:val="28"/>
          <w:szCs w:val="28"/>
        </w:rPr>
        <w:t xml:space="preserve"> 5 декабря 1941 г. </w:t>
      </w:r>
      <w:r w:rsidRPr="007E5083">
        <w:rPr>
          <w:rFonts w:ascii="Times New Roman" w:hAnsi="Times New Roman"/>
          <w:sz w:val="28"/>
          <w:szCs w:val="28"/>
        </w:rPr>
        <w:t>День начала контрнаступления советских войск в битве под Москвой</w:t>
      </w:r>
    </w:p>
    <w:p w:rsidR="006C489C" w:rsidRPr="007E5083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ED43CB">
        <w:rPr>
          <w:rFonts w:ascii="Times New Roman" w:hAnsi="Times New Roman"/>
          <w:sz w:val="28"/>
          <w:szCs w:val="28"/>
        </w:rPr>
        <w:t>2 февраля 1943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разгрома советскими войсками немецко-фашистских войск  Сталинградской битве</w:t>
      </w:r>
      <w:r>
        <w:rPr>
          <w:rFonts w:ascii="Times New Roman" w:hAnsi="Times New Roman"/>
          <w:sz w:val="28"/>
          <w:szCs w:val="28"/>
        </w:rPr>
        <w:t>.</w:t>
      </w:r>
    </w:p>
    <w:p w:rsidR="006C489C" w:rsidRPr="007E5083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7E5083">
        <w:rPr>
          <w:rFonts w:ascii="Times New Roman" w:hAnsi="Times New Roman"/>
          <w:sz w:val="28"/>
          <w:szCs w:val="28"/>
        </w:rPr>
        <w:t>23 августа 1943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 xml:space="preserve">День разгрома советскими войсками немецко-фашистских войск  </w:t>
      </w:r>
      <w:r>
        <w:rPr>
          <w:rFonts w:ascii="Times New Roman" w:hAnsi="Times New Roman"/>
          <w:sz w:val="28"/>
          <w:szCs w:val="28"/>
        </w:rPr>
        <w:t>Курской</w:t>
      </w:r>
      <w:r w:rsidRPr="007E5083">
        <w:rPr>
          <w:rFonts w:ascii="Times New Roman" w:hAnsi="Times New Roman"/>
          <w:sz w:val="28"/>
          <w:szCs w:val="28"/>
        </w:rPr>
        <w:t xml:space="preserve"> битве</w:t>
      </w:r>
      <w:r>
        <w:rPr>
          <w:rFonts w:ascii="Times New Roman" w:hAnsi="Times New Roman"/>
          <w:sz w:val="28"/>
          <w:szCs w:val="28"/>
        </w:rPr>
        <w:t>.</w:t>
      </w:r>
    </w:p>
    <w:p w:rsidR="006C489C" w:rsidRPr="007E5083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ED43CB">
        <w:rPr>
          <w:rFonts w:ascii="Times New Roman" w:hAnsi="Times New Roman"/>
          <w:sz w:val="28"/>
          <w:szCs w:val="28"/>
        </w:rPr>
        <w:t>27 января 1944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снятия блокады города Ленинграда</w:t>
      </w:r>
      <w:r>
        <w:rPr>
          <w:rFonts w:ascii="Times New Roman" w:hAnsi="Times New Roman"/>
          <w:sz w:val="28"/>
          <w:szCs w:val="28"/>
        </w:rPr>
        <w:t>.</w:t>
      </w:r>
    </w:p>
    <w:p w:rsidR="006C489C" w:rsidRPr="007E5083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ED43CB">
        <w:rPr>
          <w:rFonts w:ascii="Times New Roman" w:hAnsi="Times New Roman"/>
          <w:sz w:val="28"/>
          <w:szCs w:val="28"/>
        </w:rPr>
        <w:t xml:space="preserve">9 мая 1945 г.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7E5083">
        <w:rPr>
          <w:rFonts w:ascii="Times New Roman" w:hAnsi="Times New Roman"/>
          <w:sz w:val="28"/>
          <w:szCs w:val="28"/>
        </w:rPr>
        <w:t>День Победы советского народа в Великой Отечественной войне 1941- 1945 гг.</w:t>
      </w:r>
    </w:p>
    <w:p w:rsidR="006C489C" w:rsidRPr="007E5083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C489C" w:rsidRDefault="006C489C" w:rsidP="00396F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5748">
        <w:rPr>
          <w:rFonts w:ascii="Times New Roman" w:hAnsi="Times New Roman"/>
          <w:b/>
          <w:sz w:val="28"/>
          <w:szCs w:val="28"/>
        </w:rPr>
        <w:lastRenderedPageBreak/>
        <w:t>4. </w:t>
      </w:r>
      <w:r w:rsidRPr="00EF5748">
        <w:rPr>
          <w:rFonts w:ascii="Times New Roman" w:hAnsi="Times New Roman"/>
          <w:b/>
          <w:bCs/>
          <w:caps/>
          <w:sz w:val="28"/>
          <w:szCs w:val="28"/>
        </w:rPr>
        <w:t>Критерии по выставлению баллов</w:t>
      </w:r>
    </w:p>
    <w:p w:rsidR="006C489C" w:rsidRPr="00B347D3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142"/>
        <w:gridCol w:w="1507"/>
        <w:gridCol w:w="1812"/>
        <w:gridCol w:w="1582"/>
        <w:gridCol w:w="1543"/>
      </w:tblGrid>
      <w:tr w:rsidR="006C489C" w:rsidRPr="003D0B09" w:rsidTr="004D2560">
        <w:trPr>
          <w:trHeight w:val="339"/>
        </w:trPr>
        <w:tc>
          <w:tcPr>
            <w:tcW w:w="5000" w:type="pct"/>
            <w:gridSpan w:val="5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6C489C" w:rsidRPr="003D0B09" w:rsidTr="004D2560">
        <w:trPr>
          <w:trHeight w:val="363"/>
        </w:trPr>
        <w:tc>
          <w:tcPr>
            <w:tcW w:w="1639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45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Часть</w:t>
            </w:r>
            <w:proofErr w:type="gramStart"/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825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Часть</w:t>
            </w:r>
            <w:proofErr w:type="gramStart"/>
            <w:r w:rsidRPr="003D0B09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805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Часть</w:t>
            </w:r>
            <w:proofErr w:type="gramStart"/>
            <w:r w:rsidRPr="003D0B09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proofErr w:type="gramEnd"/>
          </w:p>
        </w:tc>
      </w:tr>
      <w:tr w:rsidR="006C489C" w:rsidRPr="003D0B09" w:rsidTr="004D2560">
        <w:trPr>
          <w:trHeight w:val="276"/>
        </w:trPr>
        <w:tc>
          <w:tcPr>
            <w:tcW w:w="1639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56 - 70</w:t>
            </w:r>
          </w:p>
        </w:tc>
        <w:tc>
          <w:tcPr>
            <w:tcW w:w="786" w:type="pct"/>
            <w:vAlign w:val="center"/>
          </w:tcPr>
          <w:p w:rsidR="006C489C" w:rsidRPr="007B2884" w:rsidRDefault="009B54B3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69</w:t>
            </w:r>
          </w:p>
        </w:tc>
        <w:tc>
          <w:tcPr>
            <w:tcW w:w="945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50</w:t>
            </w:r>
          </w:p>
        </w:tc>
        <w:tc>
          <w:tcPr>
            <w:tcW w:w="825" w:type="pct"/>
            <w:vAlign w:val="center"/>
          </w:tcPr>
          <w:p w:rsidR="006C489C" w:rsidRPr="007B2884" w:rsidRDefault="006C489C" w:rsidP="007B28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B54B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05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6C489C" w:rsidRPr="003D0B09" w:rsidTr="004D2560">
        <w:trPr>
          <w:trHeight w:val="339"/>
        </w:trPr>
        <w:tc>
          <w:tcPr>
            <w:tcW w:w="5000" w:type="pct"/>
            <w:gridSpan w:val="2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/>
                <w:bCs/>
                <w:sz w:val="28"/>
                <w:szCs w:val="28"/>
              </w:rPr>
              <w:t>Сводная таблицас критериями баллов</w:t>
            </w:r>
          </w:p>
        </w:tc>
      </w:tr>
      <w:tr w:rsidR="006C489C" w:rsidRPr="003D0B09" w:rsidTr="004D2560">
        <w:trPr>
          <w:trHeight w:val="363"/>
        </w:trPr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Баллы</w:t>
            </w:r>
          </w:p>
        </w:tc>
      </w:tr>
      <w:tr w:rsidR="006C489C" w:rsidRPr="003D0B09" w:rsidTr="004D2560">
        <w:trPr>
          <w:trHeight w:val="321"/>
        </w:trPr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50</w:t>
            </w:r>
          </w:p>
        </w:tc>
      </w:tr>
      <w:tr w:rsidR="006C489C" w:rsidRPr="003D0B09" w:rsidTr="004D2560">
        <w:trPr>
          <w:trHeight w:val="276"/>
        </w:trPr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</w:tr>
      <w:tr w:rsidR="006C489C" w:rsidRPr="003D0B09" w:rsidTr="004D2560">
        <w:trPr>
          <w:trHeight w:val="276"/>
        </w:trPr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</w:tr>
      <w:tr w:rsidR="006C489C" w:rsidRPr="003D0B09" w:rsidTr="004D2560">
        <w:trPr>
          <w:trHeight w:val="379"/>
        </w:trPr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Итого(макс. баллы)</w:t>
            </w:r>
          </w:p>
        </w:tc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100</w:t>
            </w:r>
          </w:p>
        </w:tc>
      </w:tr>
    </w:tbl>
    <w:p w:rsidR="006C489C" w:rsidRPr="00EF5748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53"/>
        <w:gridCol w:w="4318"/>
      </w:tblGrid>
      <w:tr w:rsidR="006C489C" w:rsidRPr="003D0B09" w:rsidTr="004D2560">
        <w:trPr>
          <w:trHeight w:val="376"/>
        </w:trPr>
        <w:tc>
          <w:tcPr>
            <w:tcW w:w="5000" w:type="pct"/>
            <w:gridSpan w:val="2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6C489C" w:rsidRPr="003D0B09" w:rsidTr="004D2560">
        <w:trPr>
          <w:trHeight w:val="412"/>
        </w:trPr>
        <w:tc>
          <w:tcPr>
            <w:tcW w:w="2744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Баллы</w:t>
            </w:r>
          </w:p>
        </w:tc>
        <w:tc>
          <w:tcPr>
            <w:tcW w:w="2256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Оценки</w:t>
            </w:r>
          </w:p>
        </w:tc>
      </w:tr>
      <w:tr w:rsidR="006C489C" w:rsidRPr="003D0B09" w:rsidTr="004D2560">
        <w:trPr>
          <w:trHeight w:val="418"/>
        </w:trPr>
        <w:tc>
          <w:tcPr>
            <w:tcW w:w="2744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86-1</w:t>
            </w: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00</w:t>
            </w:r>
          </w:p>
        </w:tc>
        <w:tc>
          <w:tcPr>
            <w:tcW w:w="2256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6C489C" w:rsidRPr="003D0B09" w:rsidTr="004D2560">
        <w:trPr>
          <w:trHeight w:val="423"/>
        </w:trPr>
        <w:tc>
          <w:tcPr>
            <w:tcW w:w="2744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71</w:t>
            </w: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256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6C489C" w:rsidRPr="003D0B09" w:rsidTr="004D2560">
        <w:trPr>
          <w:trHeight w:val="415"/>
        </w:trPr>
        <w:tc>
          <w:tcPr>
            <w:tcW w:w="2744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49</w:t>
            </w: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-7</w:t>
            </w: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256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6C489C" w:rsidRPr="003D0B09" w:rsidTr="004D2560">
        <w:trPr>
          <w:trHeight w:val="407"/>
        </w:trPr>
        <w:tc>
          <w:tcPr>
            <w:tcW w:w="2744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 xml:space="preserve">Менее </w:t>
            </w: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48</w:t>
            </w: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перезачет</w:t>
            </w:r>
            <w:proofErr w:type="spellEnd"/>
          </w:p>
        </w:tc>
      </w:tr>
    </w:tbl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5748">
        <w:rPr>
          <w:rFonts w:ascii="Times New Roman" w:hAnsi="Times New Roman"/>
          <w:sz w:val="28"/>
          <w:szCs w:val="28"/>
        </w:rPr>
        <w:t xml:space="preserve">Время выполнения тестовых заданий: 60 минут астрономического времени. </w:t>
      </w:r>
    </w:p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6C489C" w:rsidRPr="00EF5748" w:rsidSect="00FC4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2">
    <w:nsid w:val="00000013"/>
    <w:multiLevelType w:val="single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3">
    <w:nsid w:val="00000017"/>
    <w:multiLevelType w:val="single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4">
    <w:nsid w:val="00000021"/>
    <w:multiLevelType w:val="single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5">
    <w:nsid w:val="010E1857"/>
    <w:multiLevelType w:val="hybridMultilevel"/>
    <w:tmpl w:val="1898F6D6"/>
    <w:lvl w:ilvl="0" w:tplc="691CB3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224509D"/>
    <w:multiLevelType w:val="hybridMultilevel"/>
    <w:tmpl w:val="C562BE92"/>
    <w:lvl w:ilvl="0" w:tplc="167E6292">
      <w:start w:val="1"/>
      <w:numFmt w:val="russianLow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0401E6"/>
    <w:multiLevelType w:val="hybridMultilevel"/>
    <w:tmpl w:val="140675D6"/>
    <w:lvl w:ilvl="0" w:tplc="167E629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18C73314"/>
    <w:multiLevelType w:val="hybridMultilevel"/>
    <w:tmpl w:val="A9D0055C"/>
    <w:lvl w:ilvl="0" w:tplc="6B74A2D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E90239"/>
    <w:multiLevelType w:val="hybridMultilevel"/>
    <w:tmpl w:val="DAE416A8"/>
    <w:lvl w:ilvl="0" w:tplc="6B74A2D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  <w:rPr>
        <w:rFonts w:cs="Times New Roman"/>
      </w:rPr>
    </w:lvl>
  </w:abstractNum>
  <w:abstractNum w:abstractNumId="12">
    <w:nsid w:val="2E774FEF"/>
    <w:multiLevelType w:val="hybridMultilevel"/>
    <w:tmpl w:val="7690EF1E"/>
    <w:lvl w:ilvl="0" w:tplc="4EACA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902643"/>
    <w:multiLevelType w:val="hybridMultilevel"/>
    <w:tmpl w:val="7B42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77830F3"/>
    <w:multiLevelType w:val="hybridMultilevel"/>
    <w:tmpl w:val="4D7E5E96"/>
    <w:lvl w:ilvl="0" w:tplc="167E6292">
      <w:start w:val="1"/>
      <w:numFmt w:val="russianLow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3BA73A27"/>
    <w:multiLevelType w:val="hybridMultilevel"/>
    <w:tmpl w:val="53927ACE"/>
    <w:lvl w:ilvl="0" w:tplc="A15CE1C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CFD6AC9"/>
    <w:multiLevelType w:val="hybridMultilevel"/>
    <w:tmpl w:val="249AAC8E"/>
    <w:lvl w:ilvl="0" w:tplc="45DA23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D994671"/>
    <w:multiLevelType w:val="hybridMultilevel"/>
    <w:tmpl w:val="1C2E9342"/>
    <w:lvl w:ilvl="0" w:tplc="691CB3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DE31FE"/>
    <w:multiLevelType w:val="hybridMultilevel"/>
    <w:tmpl w:val="52A27028"/>
    <w:lvl w:ilvl="0" w:tplc="6B74A2D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1F800E6"/>
    <w:multiLevelType w:val="hybridMultilevel"/>
    <w:tmpl w:val="C4602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FA2060"/>
    <w:multiLevelType w:val="hybridMultilevel"/>
    <w:tmpl w:val="7F84924E"/>
    <w:lvl w:ilvl="0" w:tplc="167E6292">
      <w:start w:val="1"/>
      <w:numFmt w:val="russianLower"/>
      <w:lvlText w:val="%1)"/>
      <w:lvlJc w:val="left"/>
      <w:pPr>
        <w:ind w:left="1506" w:hanging="360"/>
      </w:pPr>
      <w:rPr>
        <w:rFonts w:ascii="Times New Roman" w:hAnsi="Times New Roman" w:cs="Times New Roman" w:hint="default"/>
        <w:sz w:val="24"/>
      </w:rPr>
    </w:lvl>
    <w:lvl w:ilvl="1" w:tplc="63CADB2E">
      <w:start w:val="1"/>
      <w:numFmt w:val="decimal"/>
      <w:lvlText w:val="%2."/>
      <w:lvlJc w:val="left"/>
      <w:pPr>
        <w:tabs>
          <w:tab w:val="num" w:pos="2226"/>
        </w:tabs>
        <w:ind w:left="2226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21">
    <w:nsid w:val="450F02CE"/>
    <w:multiLevelType w:val="hybridMultilevel"/>
    <w:tmpl w:val="EABAA00E"/>
    <w:lvl w:ilvl="0" w:tplc="A81E0A4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5533BBD"/>
    <w:multiLevelType w:val="hybridMultilevel"/>
    <w:tmpl w:val="4AD07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B222B27"/>
    <w:multiLevelType w:val="hybridMultilevel"/>
    <w:tmpl w:val="11F40A02"/>
    <w:lvl w:ilvl="0" w:tplc="167E629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532AF3D4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>
    <w:nsid w:val="4F0C412C"/>
    <w:multiLevelType w:val="hybridMultilevel"/>
    <w:tmpl w:val="DDB619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04070E8"/>
    <w:multiLevelType w:val="hybridMultilevel"/>
    <w:tmpl w:val="8418047E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147C41"/>
    <w:multiLevelType w:val="hybridMultilevel"/>
    <w:tmpl w:val="3A1C903A"/>
    <w:lvl w:ilvl="0" w:tplc="167E629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>
    <w:nsid w:val="5E1B0769"/>
    <w:multiLevelType w:val="hybridMultilevel"/>
    <w:tmpl w:val="72F8180A"/>
    <w:lvl w:ilvl="0" w:tplc="B898210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1D50589"/>
    <w:multiLevelType w:val="hybridMultilevel"/>
    <w:tmpl w:val="EB9A2FAE"/>
    <w:lvl w:ilvl="0" w:tplc="DBAAA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F18E9"/>
    <w:multiLevelType w:val="hybridMultilevel"/>
    <w:tmpl w:val="CFF69120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B60F21"/>
    <w:multiLevelType w:val="hybridMultilevel"/>
    <w:tmpl w:val="60D8AAD4"/>
    <w:lvl w:ilvl="0" w:tplc="F1B4441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CC237D"/>
    <w:multiLevelType w:val="hybridMultilevel"/>
    <w:tmpl w:val="0728DFD0"/>
    <w:lvl w:ilvl="0" w:tplc="E4AE68C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2502C77"/>
    <w:multiLevelType w:val="hybridMultilevel"/>
    <w:tmpl w:val="0B7CEEB0"/>
    <w:lvl w:ilvl="0" w:tplc="DBAAA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3760B3"/>
    <w:multiLevelType w:val="hybridMultilevel"/>
    <w:tmpl w:val="0E0A16A2"/>
    <w:lvl w:ilvl="0" w:tplc="167E6292">
      <w:start w:val="1"/>
      <w:numFmt w:val="russianLow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34">
    <w:nsid w:val="7C726E57"/>
    <w:multiLevelType w:val="hybridMultilevel"/>
    <w:tmpl w:val="30BE3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28"/>
  </w:num>
  <w:num w:numId="4">
    <w:abstractNumId w:val="32"/>
  </w:num>
  <w:num w:numId="5">
    <w:abstractNumId w:val="29"/>
  </w:num>
  <w:num w:numId="6">
    <w:abstractNumId w:val="12"/>
  </w:num>
  <w:num w:numId="7">
    <w:abstractNumId w:val="11"/>
  </w:num>
  <w:num w:numId="8">
    <w:abstractNumId w:val="30"/>
  </w:num>
  <w:num w:numId="9">
    <w:abstractNumId w:val="31"/>
  </w:num>
  <w:num w:numId="10">
    <w:abstractNumId w:val="21"/>
  </w:num>
  <w:num w:numId="11">
    <w:abstractNumId w:val="27"/>
  </w:num>
  <w:num w:numId="12">
    <w:abstractNumId w:val="25"/>
  </w:num>
  <w:num w:numId="13">
    <w:abstractNumId w:val="15"/>
  </w:num>
  <w:num w:numId="14">
    <w:abstractNumId w:val="16"/>
  </w:num>
  <w:num w:numId="15">
    <w:abstractNumId w:val="5"/>
  </w:num>
  <w:num w:numId="16">
    <w:abstractNumId w:val="26"/>
  </w:num>
  <w:num w:numId="17">
    <w:abstractNumId w:val="23"/>
  </w:num>
  <w:num w:numId="18">
    <w:abstractNumId w:val="14"/>
  </w:num>
  <w:num w:numId="19">
    <w:abstractNumId w:val="33"/>
  </w:num>
  <w:num w:numId="20">
    <w:abstractNumId w:val="20"/>
  </w:num>
  <w:num w:numId="21">
    <w:abstractNumId w:val="7"/>
  </w:num>
  <w:num w:numId="22">
    <w:abstractNumId w:val="9"/>
  </w:num>
  <w:num w:numId="23">
    <w:abstractNumId w:val="18"/>
  </w:num>
  <w:num w:numId="24">
    <w:abstractNumId w:val="10"/>
  </w:num>
  <w:num w:numId="25">
    <w:abstractNumId w:val="17"/>
  </w:num>
  <w:num w:numId="26">
    <w:abstractNumId w:val="0"/>
  </w:num>
  <w:num w:numId="27">
    <w:abstractNumId w:val="3"/>
  </w:num>
  <w:num w:numId="28">
    <w:abstractNumId w:val="1"/>
  </w:num>
  <w:num w:numId="29">
    <w:abstractNumId w:val="2"/>
  </w:num>
  <w:num w:numId="30">
    <w:abstractNumId w:val="4"/>
  </w:num>
  <w:num w:numId="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2"/>
  </w:num>
  <w:num w:numId="34">
    <w:abstractNumId w:val="24"/>
  </w:num>
  <w:num w:numId="35">
    <w:abstractNumId w:val="19"/>
  </w:num>
  <w:num w:numId="3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72DD"/>
    <w:rsid w:val="000F1C6F"/>
    <w:rsid w:val="0010208C"/>
    <w:rsid w:val="001372D0"/>
    <w:rsid w:val="00144B69"/>
    <w:rsid w:val="001B3969"/>
    <w:rsid w:val="001B6FDA"/>
    <w:rsid w:val="002001AA"/>
    <w:rsid w:val="00267DA8"/>
    <w:rsid w:val="002C0B46"/>
    <w:rsid w:val="002C7F82"/>
    <w:rsid w:val="002D7546"/>
    <w:rsid w:val="002F17A4"/>
    <w:rsid w:val="00322A1B"/>
    <w:rsid w:val="00342BD7"/>
    <w:rsid w:val="0036477E"/>
    <w:rsid w:val="00392541"/>
    <w:rsid w:val="0039330E"/>
    <w:rsid w:val="00396F89"/>
    <w:rsid w:val="003A6F92"/>
    <w:rsid w:val="003D0B09"/>
    <w:rsid w:val="003D10C7"/>
    <w:rsid w:val="003D438D"/>
    <w:rsid w:val="003E0580"/>
    <w:rsid w:val="003E7E46"/>
    <w:rsid w:val="004022DC"/>
    <w:rsid w:val="0049003F"/>
    <w:rsid w:val="004929A2"/>
    <w:rsid w:val="004B47DD"/>
    <w:rsid w:val="004C002F"/>
    <w:rsid w:val="004D2560"/>
    <w:rsid w:val="004D4736"/>
    <w:rsid w:val="004D6FD3"/>
    <w:rsid w:val="004F30DE"/>
    <w:rsid w:val="00541992"/>
    <w:rsid w:val="00557B37"/>
    <w:rsid w:val="00567792"/>
    <w:rsid w:val="00585832"/>
    <w:rsid w:val="005A028D"/>
    <w:rsid w:val="005A04CA"/>
    <w:rsid w:val="005B399B"/>
    <w:rsid w:val="005D56C1"/>
    <w:rsid w:val="005D6C45"/>
    <w:rsid w:val="005F18A7"/>
    <w:rsid w:val="005F2F3F"/>
    <w:rsid w:val="00606C54"/>
    <w:rsid w:val="00614E10"/>
    <w:rsid w:val="0062484E"/>
    <w:rsid w:val="006301A8"/>
    <w:rsid w:val="0063305C"/>
    <w:rsid w:val="00643825"/>
    <w:rsid w:val="00663358"/>
    <w:rsid w:val="00675F42"/>
    <w:rsid w:val="00687AE0"/>
    <w:rsid w:val="006A00D7"/>
    <w:rsid w:val="006C489C"/>
    <w:rsid w:val="006E195C"/>
    <w:rsid w:val="007719E2"/>
    <w:rsid w:val="007A051E"/>
    <w:rsid w:val="007B2884"/>
    <w:rsid w:val="007C3F63"/>
    <w:rsid w:val="007E5083"/>
    <w:rsid w:val="007F1E95"/>
    <w:rsid w:val="00827A69"/>
    <w:rsid w:val="008379B4"/>
    <w:rsid w:val="008B163E"/>
    <w:rsid w:val="008D5B4F"/>
    <w:rsid w:val="00963067"/>
    <w:rsid w:val="009661AB"/>
    <w:rsid w:val="0099570C"/>
    <w:rsid w:val="00996B40"/>
    <w:rsid w:val="009A13A2"/>
    <w:rsid w:val="009B54B3"/>
    <w:rsid w:val="009D5684"/>
    <w:rsid w:val="009E14E0"/>
    <w:rsid w:val="009E2C3F"/>
    <w:rsid w:val="009F674A"/>
    <w:rsid w:val="00A05ABF"/>
    <w:rsid w:val="00A86330"/>
    <w:rsid w:val="00A953EE"/>
    <w:rsid w:val="00A972DD"/>
    <w:rsid w:val="00AB5D50"/>
    <w:rsid w:val="00AC2D94"/>
    <w:rsid w:val="00AD0A8A"/>
    <w:rsid w:val="00AD29C3"/>
    <w:rsid w:val="00B13968"/>
    <w:rsid w:val="00B347D3"/>
    <w:rsid w:val="00B44E73"/>
    <w:rsid w:val="00B66173"/>
    <w:rsid w:val="00BD3825"/>
    <w:rsid w:val="00C15CC7"/>
    <w:rsid w:val="00C16FA2"/>
    <w:rsid w:val="00C60999"/>
    <w:rsid w:val="00C642D9"/>
    <w:rsid w:val="00CA34A1"/>
    <w:rsid w:val="00CD0E3D"/>
    <w:rsid w:val="00CD4326"/>
    <w:rsid w:val="00CE0A15"/>
    <w:rsid w:val="00CE7C16"/>
    <w:rsid w:val="00CF23E8"/>
    <w:rsid w:val="00D22B1A"/>
    <w:rsid w:val="00D32C0E"/>
    <w:rsid w:val="00D50D0D"/>
    <w:rsid w:val="00D520CB"/>
    <w:rsid w:val="00D548F4"/>
    <w:rsid w:val="00D64CA6"/>
    <w:rsid w:val="00D90A65"/>
    <w:rsid w:val="00DA73CC"/>
    <w:rsid w:val="00E1638D"/>
    <w:rsid w:val="00E2115B"/>
    <w:rsid w:val="00E610C6"/>
    <w:rsid w:val="00E66D88"/>
    <w:rsid w:val="00EA7426"/>
    <w:rsid w:val="00EB5475"/>
    <w:rsid w:val="00ED43CB"/>
    <w:rsid w:val="00EE5837"/>
    <w:rsid w:val="00EF2CF1"/>
    <w:rsid w:val="00EF5748"/>
    <w:rsid w:val="00F27186"/>
    <w:rsid w:val="00F3775C"/>
    <w:rsid w:val="00F45F9B"/>
    <w:rsid w:val="00F73E3F"/>
    <w:rsid w:val="00F8386E"/>
    <w:rsid w:val="00FA4E5A"/>
    <w:rsid w:val="00FC4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A6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F574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748"/>
    <w:rPr>
      <w:rFonts w:ascii="Arial" w:hAnsi="Arial" w:cs="Arial"/>
      <w:b/>
      <w:bCs/>
      <w:color w:val="000080"/>
    </w:rPr>
  </w:style>
  <w:style w:type="paragraph" w:customStyle="1" w:styleId="11">
    <w:name w:val="Абзац списка1"/>
    <w:basedOn w:val="a"/>
    <w:uiPriority w:val="99"/>
    <w:rsid w:val="005F2F3F"/>
    <w:pPr>
      <w:ind w:left="720"/>
      <w:contextualSpacing/>
    </w:pPr>
  </w:style>
  <w:style w:type="paragraph" w:customStyle="1" w:styleId="a3">
    <w:name w:val="Прижатый влево"/>
    <w:basedOn w:val="a"/>
    <w:next w:val="a"/>
    <w:uiPriority w:val="99"/>
    <w:rsid w:val="003D438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footer"/>
    <w:basedOn w:val="a"/>
    <w:link w:val="a5"/>
    <w:uiPriority w:val="99"/>
    <w:rsid w:val="00EF5748"/>
    <w:pPr>
      <w:tabs>
        <w:tab w:val="center" w:pos="4677"/>
        <w:tab w:val="right" w:pos="9355"/>
      </w:tabs>
      <w:spacing w:after="0" w:line="240" w:lineRule="auto"/>
      <w:ind w:left="568" w:hanging="284"/>
      <w:jc w:val="both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EF5748"/>
    <w:rPr>
      <w:rFonts w:ascii="Times New Roman" w:hAnsi="Times New Roman" w:cs="Times New Roman"/>
      <w:sz w:val="24"/>
      <w:szCs w:val="24"/>
    </w:rPr>
  </w:style>
  <w:style w:type="character" w:styleId="a6">
    <w:name w:val="page number"/>
    <w:basedOn w:val="a0"/>
    <w:uiPriority w:val="99"/>
    <w:rsid w:val="00EF5748"/>
    <w:rPr>
      <w:rFonts w:cs="Times New Roman"/>
    </w:rPr>
  </w:style>
  <w:style w:type="paragraph" w:styleId="a7">
    <w:name w:val="Body Text"/>
    <w:basedOn w:val="a"/>
    <w:link w:val="a8"/>
    <w:uiPriority w:val="99"/>
    <w:rsid w:val="00EF5748"/>
    <w:pPr>
      <w:spacing w:after="120" w:line="240" w:lineRule="auto"/>
      <w:ind w:left="568" w:hanging="284"/>
      <w:jc w:val="both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EF5748"/>
    <w:rPr>
      <w:rFonts w:ascii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uiPriority w:val="99"/>
    <w:rsid w:val="00EF5748"/>
    <w:pPr>
      <w:ind w:left="720"/>
      <w:contextualSpacing/>
    </w:pPr>
  </w:style>
  <w:style w:type="character" w:styleId="a9">
    <w:name w:val="Strong"/>
    <w:basedOn w:val="a0"/>
    <w:uiPriority w:val="99"/>
    <w:qFormat/>
    <w:rsid w:val="00EF5748"/>
    <w:rPr>
      <w:rFonts w:cs="Times New Roman"/>
      <w:b/>
      <w:bCs/>
    </w:rPr>
  </w:style>
  <w:style w:type="table" w:styleId="aa">
    <w:name w:val="Table Grid"/>
    <w:basedOn w:val="a1"/>
    <w:uiPriority w:val="99"/>
    <w:rsid w:val="00EF5748"/>
    <w:pPr>
      <w:ind w:left="568" w:hanging="284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Абзац списка11"/>
    <w:basedOn w:val="a"/>
    <w:uiPriority w:val="99"/>
    <w:rsid w:val="004D2560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D25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99"/>
    <w:qFormat/>
    <w:rsid w:val="009D5684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6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61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494A1-7D63-4224-9CF9-1714C18D1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3433</Words>
  <Characters>19572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ПБ</dc:creator>
  <cp:keywords/>
  <dc:description/>
  <cp:lastModifiedBy>k415</cp:lastModifiedBy>
  <cp:revision>58</cp:revision>
  <cp:lastPrinted>2013-06-04T07:33:00Z</cp:lastPrinted>
  <dcterms:created xsi:type="dcterms:W3CDTF">2012-10-02T09:29:00Z</dcterms:created>
  <dcterms:modified xsi:type="dcterms:W3CDTF">2018-01-24T09:24:00Z</dcterms:modified>
</cp:coreProperties>
</file>