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127" w:rsidRPr="00446127" w:rsidRDefault="00446127" w:rsidP="0044612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46127">
        <w:rPr>
          <w:rFonts w:ascii="Times New Roman" w:hAnsi="Times New Roman"/>
          <w:sz w:val="26"/>
          <w:szCs w:val="26"/>
        </w:rPr>
        <w:t>Государственное бюджетное профессиональное образовательное учреждение</w:t>
      </w:r>
    </w:p>
    <w:p w:rsidR="00446127" w:rsidRPr="00446127" w:rsidRDefault="00446127" w:rsidP="004461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46127">
        <w:rPr>
          <w:rFonts w:ascii="Times New Roman" w:hAnsi="Times New Roman"/>
          <w:sz w:val="26"/>
          <w:szCs w:val="26"/>
        </w:rPr>
        <w:t>Уфимский колледж радиоэлектроники, телекоммуникаций и безопасности</w:t>
      </w:r>
    </w:p>
    <w:p w:rsidR="00446127" w:rsidRPr="00446127" w:rsidRDefault="00446127" w:rsidP="00446127">
      <w:pPr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765"/>
        <w:gridCol w:w="4806"/>
      </w:tblGrid>
      <w:tr w:rsidR="00446127" w:rsidRPr="00446127" w:rsidTr="005D400A">
        <w:tblPrEx>
          <w:tblCellMar>
            <w:top w:w="0" w:type="dxa"/>
            <w:bottom w:w="0" w:type="dxa"/>
          </w:tblCellMar>
        </w:tblPrEx>
        <w:trPr>
          <w:trHeight w:val="1164"/>
          <w:jc w:val="right"/>
        </w:trPr>
        <w:tc>
          <w:tcPr>
            <w:tcW w:w="4765" w:type="dxa"/>
          </w:tcPr>
          <w:p w:rsidR="00446127" w:rsidRPr="00446127" w:rsidRDefault="00446127" w:rsidP="0044612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06" w:type="dxa"/>
          </w:tcPr>
          <w:p w:rsidR="00446127" w:rsidRPr="00446127" w:rsidRDefault="00446127" w:rsidP="004461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127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446127" w:rsidRPr="00446127" w:rsidRDefault="00446127" w:rsidP="004461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127">
              <w:rPr>
                <w:rFonts w:ascii="Times New Roman" w:hAnsi="Times New Roman"/>
                <w:sz w:val="28"/>
                <w:szCs w:val="28"/>
              </w:rPr>
              <w:t xml:space="preserve">Зам. директора </w:t>
            </w:r>
          </w:p>
          <w:p w:rsidR="00446127" w:rsidRPr="00446127" w:rsidRDefault="00446127" w:rsidP="004461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127">
              <w:rPr>
                <w:rFonts w:ascii="Times New Roman" w:hAnsi="Times New Roman"/>
                <w:sz w:val="28"/>
                <w:szCs w:val="28"/>
              </w:rPr>
              <w:t>_____________ Л.Р. Туктарова</w:t>
            </w:r>
          </w:p>
          <w:p w:rsidR="00446127" w:rsidRPr="00446127" w:rsidRDefault="00446127" w:rsidP="00446127">
            <w:pPr>
              <w:spacing w:after="0" w:line="240" w:lineRule="auto"/>
              <w:rPr>
                <w:rFonts w:ascii="Times New Roman" w:hAnsi="Times New Roman"/>
              </w:rPr>
            </w:pPr>
            <w:r w:rsidRPr="00446127">
              <w:rPr>
                <w:rFonts w:ascii="Times New Roman" w:hAnsi="Times New Roman"/>
                <w:sz w:val="28"/>
                <w:szCs w:val="28"/>
              </w:rPr>
              <w:t>«29» августа 2017 г.</w:t>
            </w:r>
          </w:p>
        </w:tc>
      </w:tr>
    </w:tbl>
    <w:p w:rsidR="00446127" w:rsidRPr="00446127" w:rsidRDefault="00446127" w:rsidP="00446127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446127" w:rsidRPr="00446127" w:rsidRDefault="00446127" w:rsidP="00446127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446127" w:rsidRPr="00446127" w:rsidRDefault="00446127" w:rsidP="00446127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446127" w:rsidRPr="00446127" w:rsidRDefault="00446127" w:rsidP="00446127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446127" w:rsidRPr="00446127" w:rsidRDefault="00446127" w:rsidP="00446127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446127" w:rsidRPr="00446127" w:rsidRDefault="00446127" w:rsidP="00446127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446127" w:rsidRPr="00446127" w:rsidRDefault="00446127" w:rsidP="00446127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446127" w:rsidRPr="00446127" w:rsidRDefault="00446127" w:rsidP="00446127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446127" w:rsidRPr="00446127" w:rsidRDefault="00446127" w:rsidP="004461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caps/>
          <w:sz w:val="32"/>
          <w:szCs w:val="32"/>
        </w:rPr>
      </w:pPr>
      <w:r w:rsidRPr="00446127">
        <w:rPr>
          <w:rFonts w:ascii="Times New Roman" w:hAnsi="Times New Roman"/>
          <w:b/>
          <w:bCs/>
          <w:caps/>
          <w:sz w:val="28"/>
          <w:szCs w:val="28"/>
        </w:rPr>
        <w:t>Контрольно-оценочные средства</w:t>
      </w:r>
    </w:p>
    <w:p w:rsidR="00446127" w:rsidRPr="00446127" w:rsidRDefault="00446127" w:rsidP="00446127">
      <w:pPr>
        <w:spacing w:after="0" w:line="240" w:lineRule="auto"/>
        <w:ind w:firstLine="720"/>
        <w:jc w:val="center"/>
        <w:rPr>
          <w:rFonts w:ascii="Times New Roman" w:hAnsi="Times New Roman"/>
          <w:bCs/>
          <w:sz w:val="28"/>
          <w:szCs w:val="28"/>
        </w:rPr>
      </w:pPr>
      <w:r w:rsidRPr="00446127">
        <w:rPr>
          <w:rFonts w:ascii="Times New Roman" w:hAnsi="Times New Roman"/>
          <w:bCs/>
          <w:sz w:val="28"/>
          <w:szCs w:val="28"/>
        </w:rPr>
        <w:t>УЧЕБНОЙ ДИСЦИПЛИНЫ</w:t>
      </w:r>
    </w:p>
    <w:p w:rsidR="00446127" w:rsidRPr="00446127" w:rsidRDefault="00446127" w:rsidP="00446127">
      <w:pPr>
        <w:spacing w:after="0" w:line="240" w:lineRule="auto"/>
        <w:ind w:firstLine="720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446127" w:rsidRPr="00446127" w:rsidTr="005D400A">
        <w:tc>
          <w:tcPr>
            <w:tcW w:w="9714" w:type="dxa"/>
          </w:tcPr>
          <w:p w:rsidR="00446127" w:rsidRPr="00446127" w:rsidRDefault="00446127" w:rsidP="00446127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6127">
              <w:rPr>
                <w:rFonts w:ascii="Times New Roman" w:hAnsi="Times New Roman"/>
                <w:sz w:val="28"/>
                <w:szCs w:val="28"/>
              </w:rPr>
              <w:t>Безопасность жизнедеятельности</w:t>
            </w:r>
          </w:p>
        </w:tc>
      </w:tr>
    </w:tbl>
    <w:p w:rsidR="00446127" w:rsidRPr="00446127" w:rsidRDefault="00446127" w:rsidP="00446127">
      <w:pPr>
        <w:spacing w:after="0" w:line="240" w:lineRule="auto"/>
        <w:ind w:firstLine="720"/>
        <w:jc w:val="center"/>
        <w:rPr>
          <w:rFonts w:ascii="Times New Roman" w:hAnsi="Times New Roman"/>
          <w:i/>
          <w:sz w:val="20"/>
          <w:szCs w:val="20"/>
        </w:rPr>
      </w:pPr>
      <w:r w:rsidRPr="00446127">
        <w:rPr>
          <w:rFonts w:ascii="Times New Roman" w:hAnsi="Times New Roman"/>
          <w:i/>
          <w:sz w:val="20"/>
          <w:szCs w:val="20"/>
        </w:rPr>
        <w:t>название учебной дисциплины</w:t>
      </w:r>
    </w:p>
    <w:p w:rsidR="00446127" w:rsidRPr="00446127" w:rsidRDefault="00446127" w:rsidP="00446127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446127" w:rsidRPr="00446127" w:rsidRDefault="00446127" w:rsidP="00446127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446127" w:rsidRPr="00446127" w:rsidRDefault="00446127" w:rsidP="00446127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446127" w:rsidRPr="00446127" w:rsidRDefault="00446127" w:rsidP="00446127">
      <w:pPr>
        <w:tabs>
          <w:tab w:val="left" w:pos="298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46127">
        <w:rPr>
          <w:rFonts w:ascii="Times New Roman" w:hAnsi="Times New Roman"/>
          <w:b/>
          <w:sz w:val="28"/>
          <w:szCs w:val="28"/>
        </w:rPr>
        <w:t>Специальность:</w:t>
      </w:r>
      <w:r w:rsidRPr="00446127">
        <w:rPr>
          <w:rFonts w:ascii="Times New Roman" w:hAnsi="Times New Roman"/>
          <w:b/>
          <w:sz w:val="28"/>
          <w:szCs w:val="28"/>
        </w:rPr>
        <w:tab/>
      </w:r>
    </w:p>
    <w:tbl>
      <w:tblPr>
        <w:tblW w:w="0" w:type="auto"/>
        <w:tblInd w:w="82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743"/>
      </w:tblGrid>
      <w:tr w:rsidR="00446127" w:rsidRPr="00446127" w:rsidTr="005D400A">
        <w:tc>
          <w:tcPr>
            <w:tcW w:w="9073" w:type="dxa"/>
          </w:tcPr>
          <w:p w:rsidR="00446127" w:rsidRPr="00446127" w:rsidRDefault="00446127" w:rsidP="004461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8" w:history="1">
              <w:r w:rsidRPr="00446127">
                <w:rPr>
                  <w:rStyle w:val="ac"/>
                  <w:rFonts w:ascii="Times New Roman" w:hAnsi="Times New Roman"/>
                  <w:color w:val="000000"/>
                  <w:sz w:val="28"/>
                  <w:szCs w:val="28"/>
                  <w:u w:val="none"/>
                </w:rPr>
                <w:t>11.02.11 Сети связи и системы коммутации</w:t>
              </w:r>
            </w:hyperlink>
          </w:p>
        </w:tc>
      </w:tr>
    </w:tbl>
    <w:p w:rsidR="00446127" w:rsidRPr="00446127" w:rsidRDefault="00446127" w:rsidP="00446127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446127">
        <w:rPr>
          <w:rFonts w:ascii="Times New Roman" w:hAnsi="Times New Roman"/>
          <w:sz w:val="28"/>
          <w:szCs w:val="28"/>
        </w:rPr>
        <w:t>(базовая подготовка)</w:t>
      </w:r>
    </w:p>
    <w:p w:rsidR="00446127" w:rsidRPr="00446127" w:rsidRDefault="00446127" w:rsidP="00446127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446127" w:rsidRPr="00446127" w:rsidRDefault="00446127" w:rsidP="00446127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446127" w:rsidRPr="00446127" w:rsidRDefault="00446127" w:rsidP="00446127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446127" w:rsidRPr="00446127" w:rsidRDefault="00446127" w:rsidP="00446127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446127" w:rsidRPr="00446127" w:rsidRDefault="00446127" w:rsidP="00446127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tbl>
      <w:tblPr>
        <w:tblW w:w="9571" w:type="dxa"/>
        <w:tblInd w:w="5070" w:type="dxa"/>
        <w:tblLayout w:type="fixed"/>
        <w:tblLook w:val="01E0" w:firstRow="1" w:lastRow="1" w:firstColumn="1" w:lastColumn="1" w:noHBand="0" w:noVBand="0"/>
      </w:tblPr>
      <w:tblGrid>
        <w:gridCol w:w="4525"/>
        <w:gridCol w:w="5046"/>
      </w:tblGrid>
      <w:tr w:rsidR="00446127" w:rsidRPr="00446127" w:rsidTr="005D400A">
        <w:tblPrEx>
          <w:tblCellMar>
            <w:top w:w="0" w:type="dxa"/>
            <w:bottom w:w="0" w:type="dxa"/>
          </w:tblCellMar>
        </w:tblPrEx>
        <w:trPr>
          <w:trHeight w:val="1164"/>
        </w:trPr>
        <w:tc>
          <w:tcPr>
            <w:tcW w:w="4525" w:type="dxa"/>
          </w:tcPr>
          <w:p w:rsidR="00446127" w:rsidRPr="00446127" w:rsidRDefault="00446127" w:rsidP="004461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127"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:rsidR="00446127" w:rsidRPr="00446127" w:rsidRDefault="00446127" w:rsidP="004461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127">
              <w:rPr>
                <w:rFonts w:ascii="Times New Roman" w:hAnsi="Times New Roman"/>
                <w:sz w:val="28"/>
                <w:szCs w:val="28"/>
              </w:rPr>
              <w:t xml:space="preserve">Зав. кафедрой </w:t>
            </w:r>
          </w:p>
          <w:p w:rsidR="00446127" w:rsidRPr="00446127" w:rsidRDefault="00446127" w:rsidP="004461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127">
              <w:rPr>
                <w:rFonts w:ascii="Times New Roman" w:hAnsi="Times New Roman"/>
                <w:sz w:val="28"/>
                <w:szCs w:val="28"/>
              </w:rPr>
              <w:t>_____________ Р.Ю. Шафеев</w:t>
            </w:r>
          </w:p>
          <w:p w:rsidR="00446127" w:rsidRPr="00446127" w:rsidRDefault="00446127" w:rsidP="004461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6127" w:rsidRPr="00446127" w:rsidRDefault="00446127" w:rsidP="004461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127">
              <w:rPr>
                <w:rFonts w:ascii="Times New Roman" w:hAnsi="Times New Roman"/>
                <w:sz w:val="28"/>
                <w:szCs w:val="28"/>
              </w:rPr>
              <w:t>РАЗРАБОТАЛ:</w:t>
            </w:r>
          </w:p>
          <w:p w:rsidR="00446127" w:rsidRPr="00446127" w:rsidRDefault="00446127" w:rsidP="004461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127">
              <w:rPr>
                <w:rFonts w:ascii="Times New Roman" w:hAnsi="Times New Roman"/>
                <w:sz w:val="28"/>
                <w:szCs w:val="28"/>
              </w:rPr>
              <w:t>Преподаватель</w:t>
            </w:r>
          </w:p>
          <w:p w:rsidR="00446127" w:rsidRPr="00446127" w:rsidRDefault="00446127" w:rsidP="004461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127">
              <w:rPr>
                <w:rFonts w:ascii="Times New Roman" w:hAnsi="Times New Roman"/>
                <w:sz w:val="28"/>
                <w:szCs w:val="28"/>
              </w:rPr>
              <w:t>_____________ Д. Ф. Янгиров</w:t>
            </w:r>
          </w:p>
          <w:p w:rsidR="00446127" w:rsidRPr="00446127" w:rsidRDefault="00446127" w:rsidP="004461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6127" w:rsidRPr="00446127" w:rsidRDefault="00446127" w:rsidP="0044612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46" w:type="dxa"/>
          </w:tcPr>
          <w:p w:rsidR="00446127" w:rsidRPr="00446127" w:rsidRDefault="00446127" w:rsidP="004461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446127" w:rsidRPr="00446127" w:rsidRDefault="00446127" w:rsidP="00446127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446127" w:rsidRPr="00446127" w:rsidRDefault="00446127" w:rsidP="00446127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446127" w:rsidRPr="00446127" w:rsidRDefault="00446127" w:rsidP="00446127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446127" w:rsidRPr="00446127" w:rsidRDefault="00446127" w:rsidP="00446127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446127" w:rsidRPr="00446127" w:rsidRDefault="00446127" w:rsidP="004461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46127">
        <w:rPr>
          <w:rFonts w:ascii="Times New Roman" w:hAnsi="Times New Roman"/>
          <w:sz w:val="28"/>
          <w:szCs w:val="28"/>
        </w:rPr>
        <w:t>Уфа 2017 г.</w:t>
      </w:r>
    </w:p>
    <w:p w:rsidR="008148F2" w:rsidRPr="00EF5748" w:rsidRDefault="008148F2" w:rsidP="00EF57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F5748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8148F2" w:rsidRPr="00EF5748" w:rsidRDefault="008148F2" w:rsidP="00EF5748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898"/>
        <w:gridCol w:w="673"/>
      </w:tblGrid>
      <w:tr w:rsidR="008148F2" w:rsidRPr="003D0B09" w:rsidTr="002F17A4">
        <w:tc>
          <w:tcPr>
            <w:tcW w:w="8898" w:type="dxa"/>
          </w:tcPr>
          <w:p w:rsidR="008148F2" w:rsidRPr="003D0B09" w:rsidRDefault="008148F2" w:rsidP="00EF574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3" w:type="dxa"/>
          </w:tcPr>
          <w:p w:rsidR="008148F2" w:rsidRPr="003D0B09" w:rsidRDefault="008148F2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sz w:val="28"/>
                <w:szCs w:val="28"/>
              </w:rPr>
              <w:t>стр.</w:t>
            </w:r>
          </w:p>
        </w:tc>
      </w:tr>
      <w:tr w:rsidR="008148F2" w:rsidRPr="003D0B09" w:rsidTr="002F17A4">
        <w:tc>
          <w:tcPr>
            <w:tcW w:w="8898" w:type="dxa"/>
          </w:tcPr>
          <w:p w:rsidR="008148F2" w:rsidRPr="003D0B09" w:rsidRDefault="008148F2" w:rsidP="00EF574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3" w:type="dxa"/>
          </w:tcPr>
          <w:p w:rsidR="008148F2" w:rsidRPr="003D0B09" w:rsidRDefault="008148F2" w:rsidP="00EF574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48F2" w:rsidRPr="003D0B09" w:rsidTr="002F17A4">
        <w:tc>
          <w:tcPr>
            <w:tcW w:w="8898" w:type="dxa"/>
          </w:tcPr>
          <w:p w:rsidR="008148F2" w:rsidRPr="003D0B09" w:rsidRDefault="008148F2" w:rsidP="00EF57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sz w:val="28"/>
                <w:szCs w:val="28"/>
              </w:rPr>
              <w:t>1. Пояснительная записка</w:t>
            </w:r>
          </w:p>
        </w:tc>
        <w:tc>
          <w:tcPr>
            <w:tcW w:w="673" w:type="dxa"/>
          </w:tcPr>
          <w:p w:rsidR="008148F2" w:rsidRPr="003D0B09" w:rsidRDefault="00446127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148F2" w:rsidRPr="003D0B09" w:rsidTr="002F17A4">
        <w:tc>
          <w:tcPr>
            <w:tcW w:w="8898" w:type="dxa"/>
          </w:tcPr>
          <w:p w:rsidR="008148F2" w:rsidRPr="003D0B09" w:rsidRDefault="008148F2" w:rsidP="00EF5748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3" w:type="dxa"/>
          </w:tcPr>
          <w:p w:rsidR="008148F2" w:rsidRPr="003D0B09" w:rsidRDefault="008148F2" w:rsidP="00EF574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48F2" w:rsidRPr="003D0B09" w:rsidTr="002F17A4">
        <w:tc>
          <w:tcPr>
            <w:tcW w:w="8898" w:type="dxa"/>
          </w:tcPr>
          <w:p w:rsidR="008148F2" w:rsidRPr="003D0B09" w:rsidRDefault="008148F2" w:rsidP="00EF57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sz w:val="28"/>
                <w:szCs w:val="28"/>
              </w:rPr>
              <w:t>2. Знания, умения по окончанию изучения дисциплины</w:t>
            </w:r>
          </w:p>
        </w:tc>
        <w:tc>
          <w:tcPr>
            <w:tcW w:w="673" w:type="dxa"/>
          </w:tcPr>
          <w:p w:rsidR="008148F2" w:rsidRPr="003D0B09" w:rsidRDefault="00446127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148F2" w:rsidRPr="003D0B09" w:rsidTr="002F17A4">
        <w:tc>
          <w:tcPr>
            <w:tcW w:w="8898" w:type="dxa"/>
          </w:tcPr>
          <w:p w:rsidR="008148F2" w:rsidRPr="003D0B09" w:rsidRDefault="008148F2" w:rsidP="00EF5748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3" w:type="dxa"/>
          </w:tcPr>
          <w:p w:rsidR="008148F2" w:rsidRPr="003D0B09" w:rsidRDefault="008148F2" w:rsidP="00EF574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48F2" w:rsidRPr="003D0B09" w:rsidTr="002F17A4">
        <w:tc>
          <w:tcPr>
            <w:tcW w:w="8898" w:type="dxa"/>
          </w:tcPr>
          <w:p w:rsidR="008148F2" w:rsidRPr="003D0B09" w:rsidRDefault="008148F2" w:rsidP="00EF57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sz w:val="28"/>
                <w:szCs w:val="28"/>
              </w:rPr>
              <w:t>3. Тестовые задания</w:t>
            </w:r>
          </w:p>
        </w:tc>
        <w:tc>
          <w:tcPr>
            <w:tcW w:w="673" w:type="dxa"/>
          </w:tcPr>
          <w:p w:rsidR="008148F2" w:rsidRPr="003D0B09" w:rsidRDefault="00446127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8148F2" w:rsidRPr="003D0B09" w:rsidTr="002F17A4">
        <w:tc>
          <w:tcPr>
            <w:tcW w:w="8898" w:type="dxa"/>
          </w:tcPr>
          <w:p w:rsidR="008148F2" w:rsidRPr="003D0B09" w:rsidRDefault="008148F2" w:rsidP="00EF5748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3" w:type="dxa"/>
          </w:tcPr>
          <w:p w:rsidR="008148F2" w:rsidRPr="003D0B09" w:rsidRDefault="008148F2" w:rsidP="00EF574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48F2" w:rsidRPr="003D0B09" w:rsidTr="002F17A4">
        <w:tc>
          <w:tcPr>
            <w:tcW w:w="8898" w:type="dxa"/>
          </w:tcPr>
          <w:p w:rsidR="008148F2" w:rsidRPr="003D0B09" w:rsidRDefault="008148F2" w:rsidP="00EF57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sz w:val="28"/>
                <w:szCs w:val="28"/>
              </w:rPr>
              <w:t>4. Критерии по выставлению баллов</w:t>
            </w:r>
          </w:p>
        </w:tc>
        <w:tc>
          <w:tcPr>
            <w:tcW w:w="673" w:type="dxa"/>
          </w:tcPr>
          <w:p w:rsidR="008148F2" w:rsidRPr="00446127" w:rsidRDefault="00446127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8148F2" w:rsidRPr="00EF5748" w:rsidRDefault="008148F2" w:rsidP="00EF57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148F2" w:rsidRPr="00EF5748" w:rsidRDefault="008148F2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48F2" w:rsidRPr="00EF5748" w:rsidRDefault="008148F2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48F2" w:rsidRPr="00EF5748" w:rsidRDefault="008148F2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48F2" w:rsidRPr="00EF5748" w:rsidRDefault="008148F2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48F2" w:rsidRPr="00EF5748" w:rsidRDefault="008148F2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48F2" w:rsidRPr="00EF5748" w:rsidRDefault="008148F2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48F2" w:rsidRPr="00EF5748" w:rsidRDefault="008148F2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48F2" w:rsidRPr="00EF5748" w:rsidRDefault="008148F2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48F2" w:rsidRPr="00EF5748" w:rsidRDefault="008148F2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48F2" w:rsidRPr="00EF5748" w:rsidRDefault="008148F2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48F2" w:rsidRPr="00EF5748" w:rsidRDefault="008148F2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48F2" w:rsidRPr="00EF5748" w:rsidRDefault="008148F2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48F2" w:rsidRPr="00EF5748" w:rsidRDefault="008148F2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48F2" w:rsidRPr="00EF5748" w:rsidRDefault="008148F2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48F2" w:rsidRPr="00EF5748" w:rsidRDefault="008148F2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48F2" w:rsidRPr="00EF5748" w:rsidRDefault="008148F2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48F2" w:rsidRPr="00EF5748" w:rsidRDefault="008148F2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48F2" w:rsidRPr="00EF5748" w:rsidRDefault="008148F2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48F2" w:rsidRPr="00EF5748" w:rsidRDefault="008148F2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48F2" w:rsidRPr="00EF5748" w:rsidRDefault="008148F2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48F2" w:rsidRPr="00EF5748" w:rsidRDefault="008148F2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48F2" w:rsidRPr="00EF5748" w:rsidRDefault="008148F2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48F2" w:rsidRPr="00EF5748" w:rsidRDefault="008148F2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48F2" w:rsidRPr="00EF5748" w:rsidRDefault="008148F2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48F2" w:rsidRPr="00EF5748" w:rsidRDefault="008148F2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48F2" w:rsidRPr="00EF5748" w:rsidRDefault="008148F2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48F2" w:rsidRPr="00EF5748" w:rsidRDefault="008148F2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48F2" w:rsidRPr="00EF5748" w:rsidRDefault="008148F2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48F2" w:rsidRPr="00EF5748" w:rsidRDefault="008148F2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48F2" w:rsidRPr="00EF5748" w:rsidRDefault="008148F2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48F2" w:rsidRPr="00EF5748" w:rsidRDefault="008148F2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48F2" w:rsidRPr="00EF5748" w:rsidRDefault="008148F2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48F2" w:rsidRPr="00EF5748" w:rsidRDefault="008148F2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caps/>
          <w:sz w:val="28"/>
          <w:szCs w:val="28"/>
        </w:rPr>
      </w:pPr>
      <w:r w:rsidRPr="00EF5748">
        <w:rPr>
          <w:rFonts w:ascii="Times New Roman" w:hAnsi="Times New Roman"/>
          <w:b/>
          <w:caps/>
          <w:sz w:val="28"/>
          <w:szCs w:val="28"/>
        </w:rPr>
        <w:lastRenderedPageBreak/>
        <w:t>1. пОЯСНИТЕЛЬНАЯ  ЗАПИСКА</w:t>
      </w:r>
    </w:p>
    <w:p w:rsidR="008148F2" w:rsidRPr="00EF5748" w:rsidRDefault="008148F2" w:rsidP="00EF57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8148F2" w:rsidRPr="00EF5748" w:rsidRDefault="008148F2" w:rsidP="0010208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Тест предназначен</w:t>
      </w:r>
      <w:r w:rsidRPr="00EF5748">
        <w:rPr>
          <w:rFonts w:ascii="Times New Roman" w:hAnsi="Times New Roman"/>
          <w:bCs/>
          <w:sz w:val="28"/>
          <w:szCs w:val="28"/>
        </w:rPr>
        <w:t xml:space="preserve"> для студентов </w:t>
      </w:r>
      <w:r>
        <w:rPr>
          <w:rFonts w:ascii="Times New Roman" w:hAnsi="Times New Roman"/>
          <w:bCs/>
          <w:sz w:val="28"/>
          <w:szCs w:val="28"/>
        </w:rPr>
        <w:t xml:space="preserve">3 </w:t>
      </w:r>
      <w:r w:rsidRPr="00EF5748">
        <w:rPr>
          <w:rFonts w:ascii="Times New Roman" w:hAnsi="Times New Roman"/>
          <w:bCs/>
          <w:sz w:val="28"/>
          <w:szCs w:val="28"/>
        </w:rPr>
        <w:t xml:space="preserve">курса. </w:t>
      </w:r>
    </w:p>
    <w:p w:rsidR="008148F2" w:rsidRPr="00EF5748" w:rsidRDefault="008148F2" w:rsidP="0010208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F5748">
        <w:rPr>
          <w:rFonts w:ascii="Times New Roman" w:hAnsi="Times New Roman"/>
          <w:bCs/>
          <w:sz w:val="28"/>
          <w:szCs w:val="28"/>
        </w:rPr>
        <w:t xml:space="preserve">Вопросы подобраны таким образом, чтобы можно было проверить подготовку студентов по усвоению соответствующих знаний и умений  изученного курса. </w:t>
      </w:r>
    </w:p>
    <w:p w:rsidR="008148F2" w:rsidRPr="00EF5748" w:rsidRDefault="008148F2" w:rsidP="0010208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F5748">
        <w:rPr>
          <w:rFonts w:ascii="Times New Roman" w:hAnsi="Times New Roman"/>
          <w:sz w:val="28"/>
          <w:szCs w:val="28"/>
        </w:rPr>
        <w:t xml:space="preserve">Предлагается пакет тестовых заданий по оценке качества подготовки студентов. Пакет содержит  проверочные тесты, с помощью которых преподаватель может проверить качество усвоения пройденного материала. </w:t>
      </w:r>
    </w:p>
    <w:p w:rsidR="008148F2" w:rsidRPr="00D548F4" w:rsidRDefault="008148F2" w:rsidP="004D2560">
      <w:pPr>
        <w:pStyle w:val="11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часть А – </w:t>
      </w:r>
      <w:r w:rsidRPr="00E610C6">
        <w:rPr>
          <w:rFonts w:ascii="Times New Roman" w:hAnsi="Times New Roman"/>
          <w:sz w:val="28"/>
          <w:szCs w:val="28"/>
        </w:rPr>
        <w:t>5</w:t>
      </w:r>
      <w:r w:rsidRPr="00D548F4">
        <w:rPr>
          <w:rFonts w:ascii="Times New Roman" w:hAnsi="Times New Roman"/>
          <w:sz w:val="28"/>
          <w:szCs w:val="28"/>
        </w:rPr>
        <w:t>0 заданий с кратким ответом – проверка теоретических знаний (задания закрытого типа);</w:t>
      </w:r>
    </w:p>
    <w:p w:rsidR="008148F2" w:rsidRPr="00D548F4" w:rsidRDefault="008148F2" w:rsidP="004D2560">
      <w:pPr>
        <w:pStyle w:val="11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548F4">
        <w:rPr>
          <w:rFonts w:ascii="Times New Roman" w:hAnsi="Times New Roman"/>
          <w:sz w:val="28"/>
          <w:szCs w:val="28"/>
        </w:rPr>
        <w:t xml:space="preserve">часть </w:t>
      </w:r>
      <w:r w:rsidRPr="00D548F4">
        <w:rPr>
          <w:rFonts w:ascii="Times New Roman" w:hAnsi="Times New Roman"/>
          <w:sz w:val="28"/>
          <w:szCs w:val="28"/>
          <w:lang w:val="en-US"/>
        </w:rPr>
        <w:t>B</w:t>
      </w:r>
      <w:r w:rsidRPr="00D548F4">
        <w:rPr>
          <w:rFonts w:ascii="Times New Roman" w:hAnsi="Times New Roman"/>
          <w:sz w:val="28"/>
          <w:szCs w:val="28"/>
        </w:rPr>
        <w:t xml:space="preserve"> – ко</w:t>
      </w:r>
      <w:r>
        <w:rPr>
          <w:rFonts w:ascii="Times New Roman" w:hAnsi="Times New Roman"/>
          <w:sz w:val="28"/>
          <w:szCs w:val="28"/>
        </w:rPr>
        <w:t xml:space="preserve">мплексный практический тест с </w:t>
      </w:r>
      <w:r w:rsidRPr="00E610C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5</w:t>
      </w:r>
      <w:r w:rsidRPr="00D548F4">
        <w:rPr>
          <w:rFonts w:ascii="Times New Roman" w:hAnsi="Times New Roman"/>
          <w:sz w:val="28"/>
          <w:szCs w:val="28"/>
        </w:rPr>
        <w:t>-ю заданиями открытого типа;</w:t>
      </w:r>
    </w:p>
    <w:p w:rsidR="008148F2" w:rsidRDefault="008148F2" w:rsidP="004D2560">
      <w:pPr>
        <w:pStyle w:val="11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548F4">
        <w:rPr>
          <w:rFonts w:ascii="Times New Roman" w:hAnsi="Times New Roman"/>
          <w:sz w:val="28"/>
          <w:szCs w:val="28"/>
        </w:rPr>
        <w:t xml:space="preserve">часть </w:t>
      </w:r>
      <w:r w:rsidRPr="00D548F4">
        <w:rPr>
          <w:rFonts w:ascii="Times New Roman" w:hAnsi="Times New Roman"/>
          <w:sz w:val="28"/>
          <w:szCs w:val="28"/>
          <w:lang w:val="en-US"/>
        </w:rPr>
        <w:t>C</w:t>
      </w:r>
      <w:r w:rsidRPr="00D548F4">
        <w:rPr>
          <w:rFonts w:ascii="Times New Roman" w:hAnsi="Times New Roman"/>
          <w:sz w:val="28"/>
          <w:szCs w:val="28"/>
        </w:rPr>
        <w:t xml:space="preserve"> – к</w:t>
      </w:r>
      <w:r>
        <w:rPr>
          <w:rFonts w:ascii="Times New Roman" w:hAnsi="Times New Roman"/>
          <w:sz w:val="28"/>
          <w:szCs w:val="28"/>
        </w:rPr>
        <w:t xml:space="preserve">омплексный практический тест с </w:t>
      </w:r>
      <w:r w:rsidRPr="00E610C6">
        <w:rPr>
          <w:rFonts w:ascii="Times New Roman" w:hAnsi="Times New Roman"/>
          <w:sz w:val="28"/>
          <w:szCs w:val="28"/>
        </w:rPr>
        <w:t>5</w:t>
      </w:r>
      <w:r w:rsidRPr="00D548F4">
        <w:rPr>
          <w:rFonts w:ascii="Times New Roman" w:hAnsi="Times New Roman"/>
          <w:sz w:val="28"/>
          <w:szCs w:val="28"/>
        </w:rPr>
        <w:t>-ю заданиями открытого развернутого типа.</w:t>
      </w:r>
    </w:p>
    <w:p w:rsidR="008148F2" w:rsidRPr="00D548F4" w:rsidRDefault="008148F2" w:rsidP="004D2560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8148F2" w:rsidRPr="00D548F4" w:rsidRDefault="008148F2" w:rsidP="004D256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548F4">
        <w:rPr>
          <w:rFonts w:ascii="Times New Roman" w:hAnsi="Times New Roman"/>
          <w:sz w:val="28"/>
          <w:szCs w:val="28"/>
        </w:rPr>
        <w:t>С целью проверки знаний и умений  изученной дисциплины  каждый студент получает следующий пакет:</w:t>
      </w:r>
    </w:p>
    <w:p w:rsidR="008148F2" w:rsidRPr="00D548F4" w:rsidRDefault="008148F2" w:rsidP="004D2560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 w:rsidRPr="00D548F4">
        <w:rPr>
          <w:rFonts w:ascii="Times New Roman" w:hAnsi="Times New Roman"/>
          <w:sz w:val="28"/>
          <w:szCs w:val="28"/>
        </w:rPr>
        <w:t>Часть А (проверка теоретических знаний) - информацио</w:t>
      </w:r>
      <w:r>
        <w:rPr>
          <w:rFonts w:ascii="Times New Roman" w:hAnsi="Times New Roman"/>
          <w:sz w:val="28"/>
          <w:szCs w:val="28"/>
        </w:rPr>
        <w:t xml:space="preserve">нный тест, включающий в себя  </w:t>
      </w:r>
      <w:r w:rsidRPr="00E610C6">
        <w:rPr>
          <w:rFonts w:ascii="Times New Roman" w:hAnsi="Times New Roman"/>
          <w:sz w:val="28"/>
          <w:szCs w:val="28"/>
        </w:rPr>
        <w:t>50</w:t>
      </w:r>
      <w:r w:rsidRPr="00D548F4">
        <w:rPr>
          <w:rFonts w:ascii="Times New Roman" w:hAnsi="Times New Roman"/>
          <w:sz w:val="28"/>
          <w:szCs w:val="28"/>
        </w:rPr>
        <w:t xml:space="preserve"> заданий.  </w:t>
      </w:r>
    </w:p>
    <w:p w:rsidR="008148F2" w:rsidRPr="00D548F4" w:rsidRDefault="008148F2" w:rsidP="0062484E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 w:rsidRPr="00D548F4">
        <w:rPr>
          <w:rFonts w:ascii="Times New Roman" w:hAnsi="Times New Roman"/>
          <w:sz w:val="28"/>
          <w:szCs w:val="28"/>
        </w:rPr>
        <w:t>Часть А тестового задания включает в себя:</w:t>
      </w:r>
    </w:p>
    <w:p w:rsidR="008148F2" w:rsidRPr="00D548F4" w:rsidRDefault="008148F2" w:rsidP="0062484E">
      <w:pPr>
        <w:pStyle w:val="11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548F4">
        <w:rPr>
          <w:rFonts w:ascii="Times New Roman" w:hAnsi="Times New Roman"/>
          <w:sz w:val="28"/>
          <w:szCs w:val="28"/>
        </w:rPr>
        <w:t>выбор правильного ответа;</w:t>
      </w:r>
    </w:p>
    <w:p w:rsidR="008148F2" w:rsidRPr="00D548F4" w:rsidRDefault="008148F2" w:rsidP="0062484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548F4">
        <w:rPr>
          <w:rFonts w:ascii="Times New Roman" w:hAnsi="Times New Roman"/>
          <w:sz w:val="28"/>
          <w:szCs w:val="28"/>
        </w:rPr>
        <w:t xml:space="preserve">множественный выбор; </w:t>
      </w:r>
    </w:p>
    <w:p w:rsidR="008148F2" w:rsidRPr="00D548F4" w:rsidRDefault="008148F2" w:rsidP="0062484E">
      <w:pPr>
        <w:pStyle w:val="msonormalcxspmiddle"/>
        <w:spacing w:before="0" w:beforeAutospacing="0" w:after="0" w:afterAutospacing="0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548F4">
        <w:rPr>
          <w:sz w:val="28"/>
          <w:szCs w:val="28"/>
        </w:rPr>
        <w:t>установление соответствия;</w:t>
      </w:r>
    </w:p>
    <w:p w:rsidR="008148F2" w:rsidRDefault="008148F2" w:rsidP="0062484E">
      <w:pPr>
        <w:pStyle w:val="msonormalcxspmiddle"/>
        <w:spacing w:before="0" w:beforeAutospacing="0" w:after="0" w:afterAutospacing="0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548F4">
        <w:rPr>
          <w:sz w:val="28"/>
          <w:szCs w:val="28"/>
        </w:rPr>
        <w:t>установление правильной последовательности;</w:t>
      </w:r>
    </w:p>
    <w:p w:rsidR="008148F2" w:rsidRPr="00D548F4" w:rsidRDefault="008148F2" w:rsidP="009E14E0">
      <w:pPr>
        <w:pStyle w:val="msonormalcxspmiddle"/>
        <w:spacing w:before="0" w:beforeAutospacing="0"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- </w:t>
      </w:r>
      <w:r w:rsidRPr="00D548F4">
        <w:rPr>
          <w:sz w:val="28"/>
          <w:szCs w:val="28"/>
        </w:rPr>
        <w:t xml:space="preserve">закончить предложение. </w:t>
      </w:r>
    </w:p>
    <w:p w:rsidR="008148F2" w:rsidRPr="00D548F4" w:rsidRDefault="008148F2" w:rsidP="0062484E">
      <w:pPr>
        <w:pStyle w:val="msonormalcxspmiddle"/>
        <w:spacing w:before="0" w:beforeAutospacing="0" w:after="0" w:afterAutospacing="0"/>
        <w:ind w:left="720"/>
        <w:contextualSpacing/>
        <w:rPr>
          <w:sz w:val="28"/>
          <w:szCs w:val="28"/>
        </w:rPr>
      </w:pPr>
    </w:p>
    <w:p w:rsidR="008148F2" w:rsidRPr="00D548F4" w:rsidRDefault="008148F2" w:rsidP="004D2560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каждый правильный ответ – </w:t>
      </w:r>
      <w:r w:rsidRPr="00E610C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балл</w:t>
      </w:r>
      <w:r w:rsidRPr="00D548F4">
        <w:rPr>
          <w:rFonts w:ascii="Times New Roman" w:hAnsi="Times New Roman"/>
          <w:sz w:val="28"/>
          <w:szCs w:val="28"/>
        </w:rPr>
        <w:t>.</w:t>
      </w:r>
    </w:p>
    <w:p w:rsidR="008148F2" w:rsidRPr="00D548F4" w:rsidRDefault="008148F2" w:rsidP="004D2560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 w:rsidRPr="00D548F4">
        <w:rPr>
          <w:rFonts w:ascii="Times New Roman" w:hAnsi="Times New Roman"/>
          <w:sz w:val="28"/>
          <w:szCs w:val="28"/>
        </w:rPr>
        <w:t>Ма</w:t>
      </w:r>
      <w:r>
        <w:rPr>
          <w:rFonts w:ascii="Times New Roman" w:hAnsi="Times New Roman"/>
          <w:sz w:val="28"/>
          <w:szCs w:val="28"/>
        </w:rPr>
        <w:t xml:space="preserve">ксимальное количество баллов – </w:t>
      </w:r>
      <w:r w:rsidRPr="00E610C6">
        <w:rPr>
          <w:rFonts w:ascii="Times New Roman" w:hAnsi="Times New Roman"/>
          <w:sz w:val="28"/>
          <w:szCs w:val="28"/>
        </w:rPr>
        <w:t>50</w:t>
      </w:r>
      <w:r w:rsidRPr="00D548F4">
        <w:rPr>
          <w:rFonts w:ascii="Times New Roman" w:hAnsi="Times New Roman"/>
          <w:sz w:val="28"/>
          <w:szCs w:val="28"/>
        </w:rPr>
        <w:t>.</w:t>
      </w:r>
    </w:p>
    <w:p w:rsidR="008148F2" w:rsidRPr="00D548F4" w:rsidRDefault="008148F2" w:rsidP="004D256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548F4">
        <w:rPr>
          <w:rFonts w:ascii="Times New Roman" w:hAnsi="Times New Roman"/>
          <w:sz w:val="28"/>
          <w:szCs w:val="28"/>
        </w:rPr>
        <w:t xml:space="preserve">Часть </w:t>
      </w:r>
      <w:r w:rsidRPr="00D548F4">
        <w:rPr>
          <w:rFonts w:ascii="Times New Roman" w:hAnsi="Times New Roman"/>
          <w:sz w:val="28"/>
          <w:szCs w:val="28"/>
          <w:lang w:val="en-US"/>
        </w:rPr>
        <w:t>B</w:t>
      </w:r>
      <w:r w:rsidRPr="00D548F4">
        <w:rPr>
          <w:rFonts w:ascii="Times New Roman" w:hAnsi="Times New Roman"/>
          <w:sz w:val="28"/>
          <w:szCs w:val="28"/>
        </w:rPr>
        <w:t xml:space="preserve"> (проверка практических знаний и умений) - комплексный практич</w:t>
      </w:r>
      <w:r>
        <w:rPr>
          <w:rFonts w:ascii="Times New Roman" w:hAnsi="Times New Roman"/>
          <w:sz w:val="28"/>
          <w:szCs w:val="28"/>
        </w:rPr>
        <w:t xml:space="preserve">еский тест, включающий в себя  </w:t>
      </w:r>
      <w:r w:rsidRPr="00E610C6">
        <w:rPr>
          <w:rFonts w:ascii="Times New Roman" w:hAnsi="Times New Roman"/>
          <w:sz w:val="28"/>
          <w:szCs w:val="28"/>
        </w:rPr>
        <w:t>15</w:t>
      </w:r>
      <w:r w:rsidRPr="00D548F4">
        <w:rPr>
          <w:rFonts w:ascii="Times New Roman" w:hAnsi="Times New Roman"/>
          <w:sz w:val="28"/>
          <w:szCs w:val="28"/>
        </w:rPr>
        <w:t xml:space="preserve">  заданий открытого типа со свободным ответом.</w:t>
      </w:r>
    </w:p>
    <w:p w:rsidR="008148F2" w:rsidRPr="00D548F4" w:rsidRDefault="008148F2" w:rsidP="004D256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каждый правильный ответ – </w:t>
      </w:r>
      <w:r w:rsidRPr="00E610C6">
        <w:rPr>
          <w:rFonts w:ascii="Times New Roman" w:hAnsi="Times New Roman"/>
          <w:sz w:val="28"/>
          <w:szCs w:val="28"/>
        </w:rPr>
        <w:t>2</w:t>
      </w:r>
      <w:r w:rsidRPr="00D548F4">
        <w:rPr>
          <w:rFonts w:ascii="Times New Roman" w:hAnsi="Times New Roman"/>
          <w:sz w:val="28"/>
          <w:szCs w:val="28"/>
        </w:rPr>
        <w:t xml:space="preserve"> баллов.</w:t>
      </w:r>
    </w:p>
    <w:p w:rsidR="008148F2" w:rsidRPr="00D548F4" w:rsidRDefault="008148F2" w:rsidP="004D256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548F4">
        <w:rPr>
          <w:rFonts w:ascii="Times New Roman" w:hAnsi="Times New Roman"/>
          <w:sz w:val="28"/>
          <w:szCs w:val="28"/>
        </w:rPr>
        <w:t>Максимальное количество баллов –</w:t>
      </w:r>
      <w:r w:rsidRPr="00E610C6">
        <w:rPr>
          <w:rFonts w:ascii="Times New Roman" w:hAnsi="Times New Roman"/>
          <w:sz w:val="28"/>
          <w:szCs w:val="28"/>
        </w:rPr>
        <w:t>3</w:t>
      </w:r>
      <w:r w:rsidRPr="00D548F4">
        <w:rPr>
          <w:rFonts w:ascii="Times New Roman" w:hAnsi="Times New Roman"/>
          <w:sz w:val="28"/>
          <w:szCs w:val="28"/>
        </w:rPr>
        <w:t>0.</w:t>
      </w:r>
    </w:p>
    <w:p w:rsidR="008148F2" w:rsidRPr="00D548F4" w:rsidRDefault="008148F2" w:rsidP="004D256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548F4">
        <w:rPr>
          <w:rFonts w:ascii="Times New Roman" w:hAnsi="Times New Roman"/>
          <w:sz w:val="28"/>
          <w:szCs w:val="28"/>
        </w:rPr>
        <w:t xml:space="preserve">Часть </w:t>
      </w:r>
      <w:r w:rsidRPr="00D548F4">
        <w:rPr>
          <w:rFonts w:ascii="Times New Roman" w:hAnsi="Times New Roman"/>
          <w:sz w:val="28"/>
          <w:szCs w:val="28"/>
          <w:lang w:val="en-US"/>
        </w:rPr>
        <w:t>C</w:t>
      </w:r>
      <w:r w:rsidRPr="00D548F4">
        <w:rPr>
          <w:rFonts w:ascii="Times New Roman" w:hAnsi="Times New Roman"/>
          <w:sz w:val="28"/>
          <w:szCs w:val="28"/>
        </w:rPr>
        <w:t xml:space="preserve"> (проверка практических</w:t>
      </w:r>
      <w:r>
        <w:rPr>
          <w:rFonts w:ascii="Times New Roman" w:hAnsi="Times New Roman"/>
          <w:sz w:val="28"/>
          <w:szCs w:val="28"/>
        </w:rPr>
        <w:t xml:space="preserve"> знаний и умений) – комплексный </w:t>
      </w:r>
      <w:r w:rsidRPr="00D548F4">
        <w:rPr>
          <w:rFonts w:ascii="Times New Roman" w:hAnsi="Times New Roman"/>
          <w:sz w:val="28"/>
          <w:szCs w:val="28"/>
        </w:rPr>
        <w:t>практический тест (письменное задани</w:t>
      </w:r>
      <w:r>
        <w:rPr>
          <w:rFonts w:ascii="Times New Roman" w:hAnsi="Times New Roman"/>
          <w:sz w:val="28"/>
          <w:szCs w:val="28"/>
        </w:rPr>
        <w:t xml:space="preserve">е), включающий в себя </w:t>
      </w:r>
      <w:r w:rsidRPr="00E610C6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заданий </w:t>
      </w:r>
      <w:r w:rsidRPr="00D548F4">
        <w:rPr>
          <w:rFonts w:ascii="Times New Roman" w:hAnsi="Times New Roman"/>
          <w:sz w:val="28"/>
          <w:szCs w:val="28"/>
        </w:rPr>
        <w:t>повышенного уровня сложности открытого типа с развернутым ответом.</w:t>
      </w:r>
    </w:p>
    <w:p w:rsidR="008148F2" w:rsidRPr="00D548F4" w:rsidRDefault="008148F2" w:rsidP="004D256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548F4">
        <w:rPr>
          <w:rFonts w:ascii="Times New Roman" w:hAnsi="Times New Roman"/>
          <w:sz w:val="28"/>
          <w:szCs w:val="28"/>
        </w:rPr>
        <w:t xml:space="preserve">За каждый правильный ответ – </w:t>
      </w:r>
      <w:r>
        <w:rPr>
          <w:rFonts w:ascii="Times New Roman" w:hAnsi="Times New Roman"/>
          <w:sz w:val="28"/>
          <w:szCs w:val="28"/>
        </w:rPr>
        <w:t>4</w:t>
      </w:r>
      <w:r w:rsidRPr="00D548F4">
        <w:rPr>
          <w:rFonts w:ascii="Times New Roman" w:hAnsi="Times New Roman"/>
          <w:sz w:val="28"/>
          <w:szCs w:val="28"/>
        </w:rPr>
        <w:t xml:space="preserve"> баллов.</w:t>
      </w:r>
    </w:p>
    <w:p w:rsidR="008148F2" w:rsidRPr="00D548F4" w:rsidRDefault="008148F2" w:rsidP="004D256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548F4">
        <w:rPr>
          <w:rFonts w:ascii="Times New Roman" w:hAnsi="Times New Roman"/>
          <w:sz w:val="28"/>
          <w:szCs w:val="28"/>
        </w:rPr>
        <w:t>Максимальное ко</w:t>
      </w:r>
      <w:r>
        <w:rPr>
          <w:rFonts w:ascii="Times New Roman" w:hAnsi="Times New Roman"/>
          <w:sz w:val="28"/>
          <w:szCs w:val="28"/>
        </w:rPr>
        <w:t xml:space="preserve">личество баллов – </w:t>
      </w:r>
      <w:r w:rsidRPr="00D548F4">
        <w:rPr>
          <w:rFonts w:ascii="Times New Roman" w:hAnsi="Times New Roman"/>
          <w:sz w:val="28"/>
          <w:szCs w:val="28"/>
        </w:rPr>
        <w:t>20.</w:t>
      </w:r>
    </w:p>
    <w:p w:rsidR="008148F2" w:rsidRPr="00D548F4" w:rsidRDefault="008148F2" w:rsidP="004D2560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8148F2" w:rsidRDefault="008148F2" w:rsidP="00EF5748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8148F2" w:rsidRDefault="008148F2" w:rsidP="00EF5748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8148F2" w:rsidRDefault="008148F2" w:rsidP="00EF5748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8148F2" w:rsidRDefault="008148F2" w:rsidP="00B13968">
      <w:pPr>
        <w:spacing w:after="0" w:line="240" w:lineRule="auto"/>
        <w:rPr>
          <w:rFonts w:ascii="Times New Roman" w:hAnsi="Times New Roman"/>
          <w:b/>
          <w:caps/>
          <w:sz w:val="28"/>
          <w:szCs w:val="28"/>
        </w:rPr>
      </w:pPr>
    </w:p>
    <w:p w:rsidR="008148F2" w:rsidRPr="00EF5748" w:rsidRDefault="008148F2" w:rsidP="00B13968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EF5748">
        <w:rPr>
          <w:rFonts w:ascii="Times New Roman" w:hAnsi="Times New Roman"/>
          <w:b/>
          <w:caps/>
          <w:sz w:val="28"/>
          <w:szCs w:val="28"/>
        </w:rPr>
        <w:lastRenderedPageBreak/>
        <w:t>2. Знания, умения по окончанию изучения курса</w:t>
      </w:r>
    </w:p>
    <w:p w:rsidR="008148F2" w:rsidRPr="0010208C" w:rsidRDefault="008148F2" w:rsidP="001020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208C">
        <w:rPr>
          <w:rFonts w:ascii="Times New Roman" w:hAnsi="Times New Roman"/>
          <w:sz w:val="28"/>
          <w:szCs w:val="28"/>
        </w:rPr>
        <w:t>В результате освоения обязательной части дисциплины обучающийся должен уметь:</w:t>
      </w:r>
    </w:p>
    <w:p w:rsidR="008148F2" w:rsidRPr="0010208C" w:rsidRDefault="008148F2" w:rsidP="001020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208C">
        <w:rPr>
          <w:rFonts w:ascii="Times New Roman" w:hAnsi="Times New Roman"/>
          <w:sz w:val="28"/>
          <w:szCs w:val="28"/>
        </w:rPr>
        <w:t>- организовывать и проводить мероприятия по защите работающих и населения от негативных воздействий чрезвычайных ситуаций;</w:t>
      </w:r>
    </w:p>
    <w:p w:rsidR="008148F2" w:rsidRPr="0010208C" w:rsidRDefault="008148F2" w:rsidP="001020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208C">
        <w:rPr>
          <w:rFonts w:ascii="Times New Roman" w:hAnsi="Times New Roman"/>
          <w:sz w:val="28"/>
          <w:szCs w:val="28"/>
        </w:rPr>
        <w:t>- предпринимать профилактические меры для снижения уровня опасностей различного вида и их последствий в профессиональной деятельности и быту;</w:t>
      </w:r>
    </w:p>
    <w:p w:rsidR="008148F2" w:rsidRPr="0010208C" w:rsidRDefault="008148F2" w:rsidP="001020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208C">
        <w:rPr>
          <w:rFonts w:ascii="Times New Roman" w:hAnsi="Times New Roman"/>
          <w:sz w:val="28"/>
          <w:szCs w:val="28"/>
        </w:rPr>
        <w:t xml:space="preserve">- использовать средства индивидуальной и коллективной защиты от оружия массового поражения; </w:t>
      </w:r>
    </w:p>
    <w:p w:rsidR="008148F2" w:rsidRPr="0010208C" w:rsidRDefault="008148F2" w:rsidP="001020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208C">
        <w:rPr>
          <w:rFonts w:ascii="Times New Roman" w:hAnsi="Times New Roman"/>
          <w:sz w:val="28"/>
          <w:szCs w:val="28"/>
        </w:rPr>
        <w:t>- применять первичные средства пожаротушения;</w:t>
      </w:r>
    </w:p>
    <w:p w:rsidR="008148F2" w:rsidRPr="0010208C" w:rsidRDefault="008148F2" w:rsidP="001020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208C">
        <w:rPr>
          <w:rFonts w:ascii="Times New Roman" w:hAnsi="Times New Roman"/>
          <w:sz w:val="28"/>
          <w:szCs w:val="28"/>
        </w:rPr>
        <w:t>- ориентироваться в перечне военно-учетных специальностей  и самостоятельно определять среди них родственные полученной специальности;</w:t>
      </w:r>
    </w:p>
    <w:p w:rsidR="008148F2" w:rsidRPr="0010208C" w:rsidRDefault="008148F2" w:rsidP="001020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208C">
        <w:rPr>
          <w:rFonts w:ascii="Times New Roman" w:hAnsi="Times New Roman"/>
          <w:sz w:val="28"/>
          <w:szCs w:val="28"/>
        </w:rPr>
        <w:t>- 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</w:r>
    </w:p>
    <w:p w:rsidR="008148F2" w:rsidRPr="0010208C" w:rsidRDefault="008148F2" w:rsidP="001020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208C">
        <w:rPr>
          <w:rFonts w:ascii="Times New Roman" w:hAnsi="Times New Roman"/>
          <w:sz w:val="28"/>
          <w:szCs w:val="28"/>
        </w:rPr>
        <w:t>- владеть способами бесконфликтного общения и саморегуляции в повседневной деятельности и экстремальных условиях военной службы;</w:t>
      </w:r>
    </w:p>
    <w:p w:rsidR="008148F2" w:rsidRPr="0010208C" w:rsidRDefault="008148F2" w:rsidP="001020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208C">
        <w:rPr>
          <w:rFonts w:ascii="Times New Roman" w:hAnsi="Times New Roman"/>
          <w:sz w:val="28"/>
          <w:szCs w:val="28"/>
        </w:rPr>
        <w:t>- оказывать первую помощь пострадавшим;</w:t>
      </w:r>
    </w:p>
    <w:p w:rsidR="008148F2" w:rsidRPr="0010208C" w:rsidRDefault="008148F2" w:rsidP="001020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208C">
        <w:rPr>
          <w:rFonts w:ascii="Times New Roman" w:hAnsi="Times New Roman"/>
          <w:sz w:val="28"/>
          <w:szCs w:val="28"/>
        </w:rPr>
        <w:t>В результате освоения обязательной части дисциплины обучающийся  должен знать:</w:t>
      </w:r>
    </w:p>
    <w:p w:rsidR="008148F2" w:rsidRPr="0010208C" w:rsidRDefault="008148F2" w:rsidP="001020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208C">
        <w:rPr>
          <w:rFonts w:ascii="Times New Roman" w:hAnsi="Times New Roman"/>
          <w:sz w:val="28"/>
          <w:szCs w:val="28"/>
        </w:rPr>
        <w:t>- 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</w:r>
    </w:p>
    <w:p w:rsidR="008148F2" w:rsidRPr="0010208C" w:rsidRDefault="008148F2" w:rsidP="001020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208C">
        <w:rPr>
          <w:rFonts w:ascii="Times New Roman" w:hAnsi="Times New Roman"/>
          <w:sz w:val="28"/>
          <w:szCs w:val="28"/>
        </w:rPr>
        <w:t>- основные виды потенциальных опасностей и их последствия в профессиональной деятельности и быту, принципы снижения вероятности их реализации;</w:t>
      </w:r>
    </w:p>
    <w:p w:rsidR="008148F2" w:rsidRPr="0010208C" w:rsidRDefault="008148F2" w:rsidP="001020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208C">
        <w:rPr>
          <w:rFonts w:ascii="Times New Roman" w:hAnsi="Times New Roman"/>
          <w:sz w:val="28"/>
          <w:szCs w:val="28"/>
        </w:rPr>
        <w:t>- основы военной службы и обороны государства;</w:t>
      </w:r>
    </w:p>
    <w:p w:rsidR="008148F2" w:rsidRPr="0010208C" w:rsidRDefault="008148F2" w:rsidP="001020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208C">
        <w:rPr>
          <w:rFonts w:ascii="Times New Roman" w:hAnsi="Times New Roman"/>
          <w:sz w:val="28"/>
          <w:szCs w:val="28"/>
        </w:rPr>
        <w:t xml:space="preserve">- задачи и основные мероприятия гражданской обороны; </w:t>
      </w:r>
    </w:p>
    <w:p w:rsidR="008148F2" w:rsidRPr="0010208C" w:rsidRDefault="008148F2" w:rsidP="001020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208C">
        <w:rPr>
          <w:rFonts w:ascii="Times New Roman" w:hAnsi="Times New Roman"/>
          <w:sz w:val="28"/>
          <w:szCs w:val="28"/>
        </w:rPr>
        <w:t>- способы защиты населения от оружия массового поражения;</w:t>
      </w:r>
    </w:p>
    <w:p w:rsidR="008148F2" w:rsidRPr="0010208C" w:rsidRDefault="008148F2" w:rsidP="001020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208C">
        <w:rPr>
          <w:rFonts w:ascii="Times New Roman" w:hAnsi="Times New Roman"/>
          <w:sz w:val="28"/>
          <w:szCs w:val="28"/>
        </w:rPr>
        <w:t>- меры пожарной безопасности и правила безопасного поведения при пожарах;</w:t>
      </w:r>
    </w:p>
    <w:p w:rsidR="008148F2" w:rsidRPr="0010208C" w:rsidRDefault="008148F2" w:rsidP="001020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208C">
        <w:rPr>
          <w:rFonts w:ascii="Times New Roman" w:hAnsi="Times New Roman"/>
          <w:sz w:val="28"/>
          <w:szCs w:val="28"/>
        </w:rPr>
        <w:t>- организацию и порядок призыва граждан на военную службу и поступления на нее в добровольном порядке;</w:t>
      </w:r>
    </w:p>
    <w:p w:rsidR="008148F2" w:rsidRPr="0010208C" w:rsidRDefault="008148F2" w:rsidP="001020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208C">
        <w:rPr>
          <w:rFonts w:ascii="Times New Roman" w:hAnsi="Times New Roman"/>
          <w:sz w:val="28"/>
          <w:szCs w:val="28"/>
        </w:rPr>
        <w:t>- 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</w:r>
    </w:p>
    <w:p w:rsidR="008148F2" w:rsidRPr="0010208C" w:rsidRDefault="008148F2" w:rsidP="001020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208C">
        <w:rPr>
          <w:rFonts w:ascii="Times New Roman" w:hAnsi="Times New Roman"/>
          <w:sz w:val="28"/>
          <w:szCs w:val="28"/>
        </w:rPr>
        <w:t>- область применения получаемых профессиональных знаний при исполнении обязанностей военной службы;</w:t>
      </w:r>
    </w:p>
    <w:p w:rsidR="008148F2" w:rsidRPr="005B399B" w:rsidRDefault="008148F2" w:rsidP="001020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208C">
        <w:rPr>
          <w:rFonts w:ascii="Times New Roman" w:hAnsi="Times New Roman"/>
          <w:sz w:val="28"/>
          <w:szCs w:val="28"/>
        </w:rPr>
        <w:t xml:space="preserve">      - порядок и правила оказ</w:t>
      </w:r>
      <w:r>
        <w:rPr>
          <w:rFonts w:ascii="Times New Roman" w:hAnsi="Times New Roman"/>
          <w:sz w:val="28"/>
          <w:szCs w:val="28"/>
        </w:rPr>
        <w:t>ания первой помощи пострадавши</w:t>
      </w:r>
    </w:p>
    <w:p w:rsidR="008148F2" w:rsidRPr="00EF5748" w:rsidRDefault="00446127" w:rsidP="00EF5748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8148F2" w:rsidRPr="00EF5748">
        <w:rPr>
          <w:rFonts w:ascii="Times New Roman" w:hAnsi="Times New Roman"/>
          <w:b/>
          <w:sz w:val="28"/>
          <w:szCs w:val="28"/>
        </w:rPr>
        <w:lastRenderedPageBreak/>
        <w:t>3. </w:t>
      </w:r>
      <w:r w:rsidR="008148F2" w:rsidRPr="00EF5748">
        <w:rPr>
          <w:rFonts w:ascii="Times New Roman" w:hAnsi="Times New Roman"/>
          <w:b/>
          <w:bCs/>
          <w:caps/>
          <w:sz w:val="28"/>
          <w:szCs w:val="28"/>
        </w:rPr>
        <w:t xml:space="preserve">Тестовые задания </w:t>
      </w:r>
    </w:p>
    <w:p w:rsidR="008148F2" w:rsidRPr="00EF5748" w:rsidRDefault="008148F2" w:rsidP="00EF5748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8148F2" w:rsidRDefault="008148F2" w:rsidP="00EF57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Часть А</w:t>
      </w:r>
      <w:r w:rsidRPr="00EF5748">
        <w:rPr>
          <w:rFonts w:ascii="Times New Roman" w:hAnsi="Times New Roman"/>
          <w:b/>
          <w:sz w:val="28"/>
          <w:szCs w:val="28"/>
        </w:rPr>
        <w:t>.</w:t>
      </w:r>
    </w:p>
    <w:p w:rsidR="008148F2" w:rsidRPr="00EF5748" w:rsidRDefault="008148F2" w:rsidP="00EF57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148F2" w:rsidRDefault="008148F2" w:rsidP="00CE6BB9">
      <w:pPr>
        <w:spacing w:after="0" w:line="240" w:lineRule="auto"/>
        <w:ind w:firstLine="708"/>
        <w:rPr>
          <w:rFonts w:ascii="Times New Roman" w:hAnsi="Times New Roman"/>
          <w:bCs/>
          <w:i/>
          <w:iCs/>
          <w:sz w:val="28"/>
          <w:szCs w:val="28"/>
        </w:rPr>
      </w:pPr>
      <w:r w:rsidRPr="00CE6BB9">
        <w:rPr>
          <w:rFonts w:ascii="Times New Roman" w:hAnsi="Times New Roman"/>
          <w:b/>
          <w:i/>
          <w:iCs/>
          <w:sz w:val="28"/>
          <w:szCs w:val="28"/>
        </w:rPr>
        <w:t xml:space="preserve">Инструкция: </w:t>
      </w:r>
      <w:r w:rsidRPr="00CE6BB9">
        <w:rPr>
          <w:rFonts w:ascii="Times New Roman" w:hAnsi="Times New Roman"/>
          <w:bCs/>
          <w:i/>
          <w:iCs/>
          <w:sz w:val="28"/>
          <w:szCs w:val="28"/>
        </w:rPr>
        <w:t>выберите один правильный ответ</w:t>
      </w:r>
    </w:p>
    <w:p w:rsidR="008148F2" w:rsidRPr="00CE6BB9" w:rsidRDefault="008148F2" w:rsidP="00EF57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1. В какой срок гражданин, состоявший на воинском учете, должен сообщить в военный комиссариат по месту жительства об изменении семейного положения, места работы?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а) в месячный срок;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б) в 3 недельный срок;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B163E">
        <w:rPr>
          <w:rFonts w:ascii="Times New Roman" w:hAnsi="Times New Roman"/>
          <w:b/>
          <w:sz w:val="28"/>
          <w:szCs w:val="28"/>
        </w:rPr>
        <w:t>в) в 2 недельный срок.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2. Гражданин РФ, призванный временно не годным к военной службе по состоянию здоровья: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а) освобождается от призыва на военную службу;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б) ему предоставляется отсрочка до 6 месяцев;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B163E">
        <w:rPr>
          <w:rFonts w:ascii="Times New Roman" w:hAnsi="Times New Roman"/>
          <w:b/>
          <w:sz w:val="28"/>
          <w:szCs w:val="28"/>
        </w:rPr>
        <w:t>в) ему предоставляется отсрочка до 1 года.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 xml:space="preserve">3. В каком возрасте граждане мужского пола подлежат постановке на первоначальный воинский учёт? 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а) по достижении 17 лет;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б) по достижении 18 лет;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B163E">
        <w:rPr>
          <w:rFonts w:ascii="Times New Roman" w:hAnsi="Times New Roman"/>
          <w:b/>
          <w:sz w:val="28"/>
          <w:szCs w:val="28"/>
        </w:rPr>
        <w:t>в) в год достижения 17 лет.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4. Можно ли военнослужащего привлекать к несению боевого дежурства до привидения его к военной присяге?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а) можно;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B163E">
        <w:rPr>
          <w:rFonts w:ascii="Times New Roman" w:hAnsi="Times New Roman"/>
          <w:b/>
          <w:sz w:val="28"/>
          <w:szCs w:val="28"/>
        </w:rPr>
        <w:t>б) нельзя;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в) можно - в исключительных случаях.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5. Какое воинское звание относится к высшему офицерскому составу?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а) полковник;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б) капитан;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в) майор;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B163E">
        <w:rPr>
          <w:rFonts w:ascii="Times New Roman" w:hAnsi="Times New Roman"/>
          <w:b/>
          <w:sz w:val="28"/>
          <w:szCs w:val="28"/>
        </w:rPr>
        <w:t>г) генерал-майор.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6. Через сколько месяцев военнослужащие, проходящие военную службу по призыву, вправе заключить контракт о прохождении военной службы?</w:t>
      </w:r>
    </w:p>
    <w:p w:rsidR="008148F2" w:rsidRPr="00CE0A15" w:rsidRDefault="008148F2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E0A15">
        <w:rPr>
          <w:rFonts w:ascii="Times New Roman" w:hAnsi="Times New Roman"/>
          <w:b/>
          <w:sz w:val="28"/>
          <w:szCs w:val="28"/>
        </w:rPr>
        <w:t>а) не менее чем через 3 месяца;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б) не менее чем через 10 месяцев;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в) не менее чем через 12 месяцев.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ab/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lastRenderedPageBreak/>
        <w:t>7. Срок приведения военнослужащего к военной присяге после прибытия его к первому месту прохождения службы не должен превышать: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а) одного месяца;</w:t>
      </w:r>
    </w:p>
    <w:p w:rsidR="008148F2" w:rsidRPr="00CE0A15" w:rsidRDefault="008148F2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E0A15">
        <w:rPr>
          <w:rFonts w:ascii="Times New Roman" w:hAnsi="Times New Roman"/>
          <w:b/>
          <w:sz w:val="28"/>
          <w:szCs w:val="28"/>
        </w:rPr>
        <w:t>б) двух месяцев;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в) трёх месяцев.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8. Какое из заключений медицинской комиссии военкомата даёт право на освобождение от призыва граждан на военную службу по состоянию здоровья?</w:t>
      </w:r>
    </w:p>
    <w:p w:rsidR="008148F2" w:rsidRPr="00CE0A15" w:rsidRDefault="008148F2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E0A15">
        <w:rPr>
          <w:rFonts w:ascii="Times New Roman" w:hAnsi="Times New Roman"/>
          <w:b/>
          <w:sz w:val="28"/>
          <w:szCs w:val="28"/>
        </w:rPr>
        <w:t>а) ограниченно годен к военной службе;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б) временно не годен к военной службе;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в) годен к военной службе с незначительными ограничениями.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9. Сроки призыва граждан на военную службу в первом полугодии: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а) с 1 января по 30 марта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б) с 1 марта по 30 мая</w:t>
      </w:r>
    </w:p>
    <w:p w:rsidR="008148F2" w:rsidRPr="00CE0A15" w:rsidRDefault="008148F2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E0A15">
        <w:rPr>
          <w:rFonts w:ascii="Times New Roman" w:hAnsi="Times New Roman"/>
          <w:b/>
          <w:sz w:val="28"/>
          <w:szCs w:val="28"/>
        </w:rPr>
        <w:t>в) с 1 апреля по 15 июля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10. В какой срок гражданин, состоящий на воинском учёте, должен сообщить в военный комиссариат по месту учёта сведения об окончании средней школы?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а) в недельный срок;</w:t>
      </w:r>
    </w:p>
    <w:p w:rsidR="008148F2" w:rsidRPr="00CE0A15" w:rsidRDefault="008148F2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E0A15">
        <w:rPr>
          <w:rFonts w:ascii="Times New Roman" w:hAnsi="Times New Roman"/>
          <w:b/>
          <w:sz w:val="28"/>
          <w:szCs w:val="28"/>
        </w:rPr>
        <w:t>б) в двухнедельный срок;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в) в месячный срок.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11. Какой день считается днём начала военной службы для граждан, призванных на военную службу?</w:t>
      </w:r>
    </w:p>
    <w:p w:rsidR="008148F2" w:rsidRPr="00CE0A15" w:rsidRDefault="008148F2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E0A15">
        <w:rPr>
          <w:rFonts w:ascii="Times New Roman" w:hAnsi="Times New Roman"/>
          <w:b/>
          <w:sz w:val="28"/>
          <w:szCs w:val="28"/>
        </w:rPr>
        <w:t>а) день убытия из военного комиссариата к месту прохождения военной службы;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б) день прибытия в войсковую часть по месту прохождения военной службы;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в) день издания приказа о зачислении в списки личного состава части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12.Первый контракт о прохождении военной службы вправе заключить лица мужского пола в возрасте: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а) от 20 до 30 лет;</w:t>
      </w:r>
    </w:p>
    <w:p w:rsidR="008148F2" w:rsidRPr="00CE0A15" w:rsidRDefault="008148F2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E0A15">
        <w:rPr>
          <w:rFonts w:ascii="Times New Roman" w:hAnsi="Times New Roman"/>
          <w:b/>
          <w:sz w:val="28"/>
          <w:szCs w:val="28"/>
        </w:rPr>
        <w:t>б) от 18 до 40 лет;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в) от 18 до 35 лет.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13.По результатам медицинского освидетельствования от призыва на военную службу освобождаются граждане: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а) временно не годные к военной службе;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б) годные к военной службе с незначительными ограничениями;</w:t>
      </w:r>
    </w:p>
    <w:p w:rsidR="008148F2" w:rsidRPr="00CE0A15" w:rsidRDefault="008148F2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E0A15">
        <w:rPr>
          <w:rFonts w:ascii="Times New Roman" w:hAnsi="Times New Roman"/>
          <w:b/>
          <w:sz w:val="28"/>
          <w:szCs w:val="28"/>
        </w:rPr>
        <w:t>в) не годные к военной службе.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lastRenderedPageBreak/>
        <w:t>14.Каковы сроки военной службы для военнослужащих, проходящих военную службу по призыву?</w:t>
      </w:r>
    </w:p>
    <w:p w:rsidR="008148F2" w:rsidRPr="00CE0A15" w:rsidRDefault="008148F2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E0A15">
        <w:rPr>
          <w:rFonts w:ascii="Times New Roman" w:hAnsi="Times New Roman"/>
          <w:b/>
          <w:sz w:val="28"/>
          <w:szCs w:val="28"/>
        </w:rPr>
        <w:t>а) 12 месяцев;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б) 18 месяцев;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в) 24 месяца.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15. Можно ли на военнослужащего, не приведённого к военной присяге, налагать дисциплинарное взыскание в виде ареста?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а) можно в исключительных случаях;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б) можно;</w:t>
      </w:r>
    </w:p>
    <w:p w:rsidR="008148F2" w:rsidRPr="00CE0A15" w:rsidRDefault="008148F2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E0A15">
        <w:rPr>
          <w:rFonts w:ascii="Times New Roman" w:hAnsi="Times New Roman"/>
          <w:b/>
          <w:sz w:val="28"/>
          <w:szCs w:val="28"/>
        </w:rPr>
        <w:t>в) нельзя.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16. Каковы сроки военной службы для военнослужащих, проходящих военную службу по контракту?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а) 24 месяца;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б) 36 месяцев;</w:t>
      </w:r>
    </w:p>
    <w:p w:rsidR="008148F2" w:rsidRPr="00CE0A15" w:rsidRDefault="008148F2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E0A15">
        <w:rPr>
          <w:rFonts w:ascii="Times New Roman" w:hAnsi="Times New Roman"/>
          <w:b/>
          <w:sz w:val="28"/>
          <w:szCs w:val="28"/>
        </w:rPr>
        <w:t>в) срок, указанный в контракте о прохождении военной службы.</w:t>
      </w:r>
    </w:p>
    <w:p w:rsidR="008148F2" w:rsidRPr="00CE0A15" w:rsidRDefault="008148F2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17. Что предусматривает обязательная подготовка граждан к военной службе?</w:t>
      </w:r>
    </w:p>
    <w:p w:rsidR="008148F2" w:rsidRPr="00CE0A15" w:rsidRDefault="008148F2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E0A15">
        <w:rPr>
          <w:rFonts w:ascii="Times New Roman" w:hAnsi="Times New Roman"/>
          <w:b/>
          <w:sz w:val="28"/>
          <w:szCs w:val="28"/>
        </w:rPr>
        <w:t>а) получение начальных знаний в области обороны;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б) занятие военно-прикладными видами спорта;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в) обучение по программе подготовки офицеров запаса.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18. Призыв граждан на военную службу осуществляется на основании: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а) постановления Правительства РФ;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б) постановления Государственной Думы;</w:t>
      </w:r>
    </w:p>
    <w:p w:rsidR="008148F2" w:rsidRPr="00CE0A15" w:rsidRDefault="008148F2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E0A15">
        <w:rPr>
          <w:rFonts w:ascii="Times New Roman" w:hAnsi="Times New Roman"/>
          <w:b/>
          <w:sz w:val="28"/>
          <w:szCs w:val="28"/>
        </w:rPr>
        <w:t>в) указа Президента РФ.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19. Какое воинское звание относится к младшему офицерскому составу?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а) майор;</w:t>
      </w:r>
    </w:p>
    <w:p w:rsidR="008148F2" w:rsidRPr="00CE0A15" w:rsidRDefault="008148F2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E0A15">
        <w:rPr>
          <w:rFonts w:ascii="Times New Roman" w:hAnsi="Times New Roman"/>
          <w:b/>
          <w:sz w:val="28"/>
          <w:szCs w:val="28"/>
        </w:rPr>
        <w:t>б) капитан;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в) подполковник;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г) полковник.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20. Решение о призыве граждан на военную службу может быть принято: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а) после достижения ими возраста 17 лет;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б) в год достижения ими возраста 18 лет;</w:t>
      </w:r>
    </w:p>
    <w:p w:rsidR="008148F2" w:rsidRPr="00CE0A15" w:rsidRDefault="008148F2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E0A15">
        <w:rPr>
          <w:rFonts w:ascii="Times New Roman" w:hAnsi="Times New Roman"/>
          <w:b/>
          <w:sz w:val="28"/>
          <w:szCs w:val="28"/>
        </w:rPr>
        <w:t>в) после достижения ими возраста 18 лет;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21. Сроки призыва граждан на военную службу во втором полугодии: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а) с 1 июля по 30 сентября;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б) с 1 сентября по 30 ноября;</w:t>
      </w:r>
    </w:p>
    <w:p w:rsidR="008148F2" w:rsidRPr="00CE0A15" w:rsidRDefault="008148F2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E0A15">
        <w:rPr>
          <w:rFonts w:ascii="Times New Roman" w:hAnsi="Times New Roman"/>
          <w:b/>
          <w:sz w:val="28"/>
          <w:szCs w:val="28"/>
        </w:rPr>
        <w:t>в) с 1 октября по 31 декабря.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22. Кто из перечисленных ниже граждан обязан состоять на военном учёте?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а) проходящие военную службу;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б) проходящие альтернативную гражданскую службу;</w:t>
      </w:r>
    </w:p>
    <w:p w:rsidR="008148F2" w:rsidRPr="00CE0A15" w:rsidRDefault="008148F2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E0A15">
        <w:rPr>
          <w:rFonts w:ascii="Times New Roman" w:hAnsi="Times New Roman"/>
          <w:b/>
          <w:sz w:val="28"/>
          <w:szCs w:val="28"/>
        </w:rPr>
        <w:t>в) граждане мужского пола в год достижения ими возраста 17 лет.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23. Какое из заключений медицинской комиссии военкомата даёт право на отсрочку от призыва граждан на военную службу по состоянию здоровья?</w:t>
      </w:r>
    </w:p>
    <w:p w:rsidR="008148F2" w:rsidRPr="00CE0A15" w:rsidRDefault="008148F2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E0A15">
        <w:rPr>
          <w:rFonts w:ascii="Times New Roman" w:hAnsi="Times New Roman"/>
          <w:b/>
          <w:sz w:val="28"/>
          <w:szCs w:val="28"/>
        </w:rPr>
        <w:t>а) временно не годен к военной службе;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б) ограниченно годен к военной службе;</w:t>
      </w:r>
    </w:p>
    <w:p w:rsidR="008148F2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в) годен к военной службе с незначительными ограничениями.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48F2" w:rsidRPr="00CE0A15" w:rsidRDefault="008148F2" w:rsidP="00CE0A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</w:t>
      </w:r>
      <w:r w:rsidRPr="00CE0A15">
        <w:rPr>
          <w:rFonts w:ascii="Times New Roman" w:hAnsi="Times New Roman"/>
          <w:sz w:val="28"/>
          <w:szCs w:val="28"/>
        </w:rPr>
        <w:t>. Назовите калибр автомата Калашникова АК - 74:</w:t>
      </w:r>
    </w:p>
    <w:p w:rsidR="008148F2" w:rsidRPr="00CE0A15" w:rsidRDefault="008148F2" w:rsidP="00CE0A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0A15">
        <w:rPr>
          <w:rFonts w:ascii="Times New Roman" w:hAnsi="Times New Roman"/>
          <w:sz w:val="28"/>
          <w:szCs w:val="28"/>
        </w:rPr>
        <w:t>а) 5,56 мм.;</w:t>
      </w:r>
    </w:p>
    <w:p w:rsidR="008148F2" w:rsidRPr="00CE0A15" w:rsidRDefault="008148F2" w:rsidP="00CE0A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0A15">
        <w:rPr>
          <w:rFonts w:ascii="Times New Roman" w:hAnsi="Times New Roman"/>
          <w:sz w:val="28"/>
          <w:szCs w:val="28"/>
        </w:rPr>
        <w:t>б) 7,62 мм.;</w:t>
      </w:r>
    </w:p>
    <w:p w:rsidR="008148F2" w:rsidRPr="00CE0A15" w:rsidRDefault="008148F2" w:rsidP="00CE0A1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E0A15">
        <w:rPr>
          <w:rFonts w:ascii="Times New Roman" w:hAnsi="Times New Roman"/>
          <w:b/>
          <w:sz w:val="28"/>
          <w:szCs w:val="28"/>
        </w:rPr>
        <w:t>в) 5,45 мм.;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25. Какая дата считается днём окончания военной службы?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а) дата выхода Указа Президента РФ о демобилизации;</w:t>
      </w:r>
    </w:p>
    <w:p w:rsidR="008148F2" w:rsidRPr="00CE0A15" w:rsidRDefault="008148F2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E0A15">
        <w:rPr>
          <w:rFonts w:ascii="Times New Roman" w:hAnsi="Times New Roman"/>
          <w:b/>
          <w:sz w:val="28"/>
          <w:szCs w:val="28"/>
        </w:rPr>
        <w:t>б) дата исключения военнослужащего из списков личного состава воинской части;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в) дата убытия военнослужащего из воинской части.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26. Можно ли заключать контракт о прохождении военной службы с гражданами, имеющими неснятую или непогаш</w:t>
      </w:r>
      <w:r>
        <w:rPr>
          <w:rFonts w:ascii="Times New Roman" w:hAnsi="Times New Roman"/>
          <w:sz w:val="28"/>
          <w:szCs w:val="28"/>
        </w:rPr>
        <w:t>е</w:t>
      </w:r>
      <w:r w:rsidRPr="008B163E">
        <w:rPr>
          <w:rFonts w:ascii="Times New Roman" w:hAnsi="Times New Roman"/>
          <w:sz w:val="28"/>
          <w:szCs w:val="28"/>
        </w:rPr>
        <w:t>нную судимость за совершение преступления?</w:t>
      </w:r>
    </w:p>
    <w:p w:rsidR="008148F2" w:rsidRPr="00CE0A15" w:rsidRDefault="008148F2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E0A15">
        <w:rPr>
          <w:rFonts w:ascii="Times New Roman" w:hAnsi="Times New Roman"/>
          <w:b/>
          <w:sz w:val="28"/>
          <w:szCs w:val="28"/>
        </w:rPr>
        <w:t>а) нельзя;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б) можно - в исключительных случаях;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в) можно.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7</w:t>
      </w:r>
      <w:r w:rsidRPr="008B163E">
        <w:rPr>
          <w:rFonts w:ascii="Times New Roman" w:hAnsi="Times New Roman"/>
          <w:sz w:val="28"/>
          <w:szCs w:val="28"/>
        </w:rPr>
        <w:t>. Может ли военнослужащий занимать более одной воинской должности?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а) может;</w:t>
      </w:r>
    </w:p>
    <w:p w:rsidR="008148F2" w:rsidRPr="00CE0A15" w:rsidRDefault="008148F2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E0A15">
        <w:rPr>
          <w:rFonts w:ascii="Times New Roman" w:hAnsi="Times New Roman"/>
          <w:b/>
          <w:sz w:val="28"/>
          <w:szCs w:val="28"/>
        </w:rPr>
        <w:t>б) не может;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в) может - в исключительных случаях.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8</w:t>
      </w:r>
      <w:r w:rsidRPr="008B163E">
        <w:rPr>
          <w:rFonts w:ascii="Times New Roman" w:hAnsi="Times New Roman"/>
          <w:sz w:val="28"/>
          <w:szCs w:val="28"/>
        </w:rPr>
        <w:t>. Что предусматривает добровольная подготовка граждан к военной службе?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а) подготовку по военно-учётным специальностям солдат, матросов, сержантов и старшин;</w:t>
      </w:r>
    </w:p>
    <w:p w:rsidR="008148F2" w:rsidRPr="00CE0A15" w:rsidRDefault="008148F2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E0A15">
        <w:rPr>
          <w:rFonts w:ascii="Times New Roman" w:hAnsi="Times New Roman"/>
          <w:b/>
          <w:sz w:val="28"/>
          <w:szCs w:val="28"/>
        </w:rPr>
        <w:t>б) занятия военно-прикладными видами спорта;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в) военно-патриотическое воспитание.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</w:t>
      </w:r>
      <w:r w:rsidRPr="008B163E">
        <w:rPr>
          <w:rFonts w:ascii="Times New Roman" w:hAnsi="Times New Roman"/>
          <w:sz w:val="28"/>
          <w:szCs w:val="28"/>
        </w:rPr>
        <w:t>. Когда осуществляется первичная постановка на военный учёт лиц женского пола?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lastRenderedPageBreak/>
        <w:t>а) по достижении 18 лет;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б) после окончания института;</w:t>
      </w:r>
    </w:p>
    <w:p w:rsidR="008148F2" w:rsidRPr="00CE0A15" w:rsidRDefault="008148F2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E0A15">
        <w:rPr>
          <w:rFonts w:ascii="Times New Roman" w:hAnsi="Times New Roman"/>
          <w:b/>
          <w:sz w:val="28"/>
          <w:szCs w:val="28"/>
        </w:rPr>
        <w:t>в) после приобретения военно-учётной специальности (ВУС).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0</w:t>
      </w:r>
      <w:r w:rsidRPr="008B163E">
        <w:rPr>
          <w:rFonts w:ascii="Times New Roman" w:hAnsi="Times New Roman"/>
          <w:sz w:val="28"/>
          <w:szCs w:val="28"/>
        </w:rPr>
        <w:t>. Какое воинское звание относится к старшему офицерскому составу?</w:t>
      </w:r>
    </w:p>
    <w:p w:rsidR="008148F2" w:rsidRPr="00CE0A15" w:rsidRDefault="008148F2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E0A15">
        <w:rPr>
          <w:rFonts w:ascii="Times New Roman" w:hAnsi="Times New Roman"/>
          <w:b/>
          <w:sz w:val="28"/>
          <w:szCs w:val="28"/>
        </w:rPr>
        <w:t>а) майор;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б) старший лейтенант;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в) капитан;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г) генерал-майор.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ab/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1</w:t>
      </w:r>
      <w:r w:rsidRPr="008B163E">
        <w:rPr>
          <w:rFonts w:ascii="Times New Roman" w:hAnsi="Times New Roman"/>
          <w:sz w:val="28"/>
          <w:szCs w:val="28"/>
        </w:rPr>
        <w:t>. Первый контракт о прохождении военной службы солдатом (сержантом) заключается на срок: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а) 2 года;</w:t>
      </w:r>
    </w:p>
    <w:p w:rsidR="008148F2" w:rsidRPr="00CE0A15" w:rsidRDefault="008148F2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E0A15">
        <w:rPr>
          <w:rFonts w:ascii="Times New Roman" w:hAnsi="Times New Roman"/>
          <w:b/>
          <w:sz w:val="28"/>
          <w:szCs w:val="28"/>
        </w:rPr>
        <w:t>б) 3 года;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в) 5 лет.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2</w:t>
      </w:r>
      <w:r w:rsidRPr="008B163E">
        <w:rPr>
          <w:rFonts w:ascii="Times New Roman" w:hAnsi="Times New Roman"/>
          <w:sz w:val="28"/>
          <w:szCs w:val="28"/>
        </w:rPr>
        <w:t>. Можно ли военнослужащего привлекать к несению караульной службы до приведения его к военной присяге?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а) можно;</w:t>
      </w:r>
    </w:p>
    <w:p w:rsidR="008148F2" w:rsidRPr="00CE0A15" w:rsidRDefault="008148F2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E0A15">
        <w:rPr>
          <w:rFonts w:ascii="Times New Roman" w:hAnsi="Times New Roman"/>
          <w:b/>
          <w:sz w:val="28"/>
          <w:szCs w:val="28"/>
        </w:rPr>
        <w:t>б) нельзя;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в) можно - в исключительных случаях.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3</w:t>
      </w:r>
      <w:r w:rsidRPr="008B163E">
        <w:rPr>
          <w:rFonts w:ascii="Times New Roman" w:hAnsi="Times New Roman"/>
          <w:sz w:val="28"/>
          <w:szCs w:val="28"/>
        </w:rPr>
        <w:t>. Можно ли военнослужащего привлекать к участию в боевых действиях до приведения его к военной присяге?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а) можно;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б) можно - в исключительных случаях;</w:t>
      </w:r>
    </w:p>
    <w:p w:rsidR="008148F2" w:rsidRPr="00CE0A15" w:rsidRDefault="008148F2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E0A15">
        <w:rPr>
          <w:rFonts w:ascii="Times New Roman" w:hAnsi="Times New Roman"/>
          <w:b/>
          <w:sz w:val="28"/>
          <w:szCs w:val="28"/>
        </w:rPr>
        <w:t>в) нельзя.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4</w:t>
      </w:r>
      <w:r w:rsidRPr="008B163E">
        <w:rPr>
          <w:rFonts w:ascii="Times New Roman" w:hAnsi="Times New Roman"/>
          <w:sz w:val="28"/>
          <w:szCs w:val="28"/>
        </w:rPr>
        <w:t>. Можно ли заключать контракт о прохождении военной службы с гражданами в отношении которых ведётся дознание, либо предварительное следствие?</w:t>
      </w:r>
    </w:p>
    <w:p w:rsidR="008148F2" w:rsidRPr="00CE0A15" w:rsidRDefault="008148F2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E0A15">
        <w:rPr>
          <w:rFonts w:ascii="Times New Roman" w:hAnsi="Times New Roman"/>
          <w:b/>
          <w:sz w:val="28"/>
          <w:szCs w:val="28"/>
        </w:rPr>
        <w:t>а) нельзя;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б) можно - в исключительных случаях;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в) можно.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5</w:t>
      </w:r>
      <w:r w:rsidRPr="008B163E">
        <w:rPr>
          <w:rFonts w:ascii="Times New Roman" w:hAnsi="Times New Roman"/>
          <w:sz w:val="28"/>
          <w:szCs w:val="28"/>
        </w:rPr>
        <w:t>. Можно ли за военнослужащим не приведённым к военной присяге, закреплять оружие и военную технику?</w:t>
      </w:r>
    </w:p>
    <w:p w:rsidR="008148F2" w:rsidRPr="00CE0A15" w:rsidRDefault="008148F2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E0A15">
        <w:rPr>
          <w:rFonts w:ascii="Times New Roman" w:hAnsi="Times New Roman"/>
          <w:b/>
          <w:sz w:val="28"/>
          <w:szCs w:val="28"/>
        </w:rPr>
        <w:t>а) нельзя;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б) можно;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в) можно - в исключительных случаях.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6</w:t>
      </w:r>
      <w:r w:rsidRPr="008B163E">
        <w:rPr>
          <w:rFonts w:ascii="Times New Roman" w:hAnsi="Times New Roman"/>
          <w:sz w:val="28"/>
          <w:szCs w:val="28"/>
        </w:rPr>
        <w:t>. Первый контракт о прохождении военной службы вправе заключать граждане мужского пола в возрасте: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а) от 18 до 25 лет;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lastRenderedPageBreak/>
        <w:t>б) от 18 до 30 лет;</w:t>
      </w:r>
    </w:p>
    <w:p w:rsidR="008148F2" w:rsidRPr="00CE0A15" w:rsidRDefault="008148F2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E0A15">
        <w:rPr>
          <w:rFonts w:ascii="Times New Roman" w:hAnsi="Times New Roman"/>
          <w:b/>
          <w:sz w:val="28"/>
          <w:szCs w:val="28"/>
        </w:rPr>
        <w:t>в) от 18 до 40 лет.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7</w:t>
      </w:r>
      <w:r w:rsidRPr="008B163E">
        <w:rPr>
          <w:rFonts w:ascii="Times New Roman" w:hAnsi="Times New Roman"/>
          <w:sz w:val="28"/>
          <w:szCs w:val="28"/>
        </w:rPr>
        <w:t>. Какое воинское звание относится к солдатам?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а) младший сержант;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б) старшина;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в) сержант;</w:t>
      </w:r>
    </w:p>
    <w:p w:rsidR="008148F2" w:rsidRPr="00CE0A15" w:rsidRDefault="008148F2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E0A15">
        <w:rPr>
          <w:rFonts w:ascii="Times New Roman" w:hAnsi="Times New Roman"/>
          <w:b/>
          <w:sz w:val="28"/>
          <w:szCs w:val="28"/>
        </w:rPr>
        <w:t>г) ефрейтор.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38</w:t>
      </w:r>
      <w:r w:rsidRPr="008B163E">
        <w:rPr>
          <w:rFonts w:ascii="Times New Roman" w:hAnsi="Times New Roman"/>
          <w:sz w:val="28"/>
          <w:szCs w:val="28"/>
        </w:rPr>
        <w:t>. При достижении какого возраста гражданин мужского пола, состоящий или обязанный состоять на воинском учёте, подлежит призыву на военную службу?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а) 17-25 лет;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б) 18-25 лет;</w:t>
      </w:r>
    </w:p>
    <w:p w:rsidR="008148F2" w:rsidRPr="00CE0A15" w:rsidRDefault="008148F2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E0A15">
        <w:rPr>
          <w:rFonts w:ascii="Times New Roman" w:hAnsi="Times New Roman"/>
          <w:b/>
          <w:sz w:val="28"/>
          <w:szCs w:val="28"/>
        </w:rPr>
        <w:t>в) 18-27 лет.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39</w:t>
      </w:r>
      <w:r w:rsidRPr="008B163E">
        <w:rPr>
          <w:rFonts w:ascii="Times New Roman" w:hAnsi="Times New Roman"/>
          <w:sz w:val="28"/>
          <w:szCs w:val="28"/>
        </w:rPr>
        <w:t>. Срок приведения военнослужащего к военной присяге после прибытия его к первому месту прохождения службы не должен превышать: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а) одного месяца;</w:t>
      </w:r>
    </w:p>
    <w:p w:rsidR="008148F2" w:rsidRPr="00CE0A15" w:rsidRDefault="008148F2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E0A15">
        <w:rPr>
          <w:rFonts w:ascii="Times New Roman" w:hAnsi="Times New Roman"/>
          <w:b/>
          <w:sz w:val="28"/>
          <w:szCs w:val="28"/>
        </w:rPr>
        <w:t>б) двух месяцев;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в) трёх месяцев.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0</w:t>
      </w:r>
      <w:r w:rsidRPr="008B163E">
        <w:rPr>
          <w:rFonts w:ascii="Times New Roman" w:hAnsi="Times New Roman"/>
          <w:sz w:val="28"/>
          <w:szCs w:val="28"/>
        </w:rPr>
        <w:t>. Боевые традиции - это...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а) система межличностных отношений в воинских коллективах;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б) народные обычаи, перенесенные в сферу военных отношений;</w:t>
      </w:r>
    </w:p>
    <w:p w:rsidR="008148F2" w:rsidRPr="00CE0A15" w:rsidRDefault="008148F2" w:rsidP="00CE0A1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E0A15">
        <w:rPr>
          <w:rFonts w:ascii="Times New Roman" w:hAnsi="Times New Roman"/>
          <w:b/>
          <w:sz w:val="28"/>
          <w:szCs w:val="28"/>
        </w:rPr>
        <w:t>в) исторически сложившиеся в армии и на флоте и передающиеся из поколения в поколение правила, обычаи и нормы поведения военнослужащих, связанные с выполнением боевых задач и несением воинской службы;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г) исторически сложившиеся в армии и на флоте и передающиеся из поколения в поколение уставные и неуставные взаимоотношения.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1</w:t>
      </w:r>
      <w:r w:rsidRPr="008B163E">
        <w:rPr>
          <w:rFonts w:ascii="Times New Roman" w:hAnsi="Times New Roman"/>
          <w:sz w:val="28"/>
          <w:szCs w:val="28"/>
        </w:rPr>
        <w:t>. Воинская обязанность - это...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а) особый вид государственной службы, исполняемой гражданами в Вооруженных Силах и других войсках;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б) установленный государством воинский долг по военной защите своей страны;</w:t>
      </w:r>
    </w:p>
    <w:p w:rsidR="008148F2" w:rsidRPr="0036477E" w:rsidRDefault="008148F2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6477E">
        <w:rPr>
          <w:rFonts w:ascii="Times New Roman" w:hAnsi="Times New Roman"/>
          <w:b/>
          <w:sz w:val="28"/>
          <w:szCs w:val="28"/>
        </w:rPr>
        <w:t>в) установленный государством почетный долг граждан с оружием в руках защищать свое Отечество, нести службу в рядах Вооруженных Сил, проходить вневойсковую подготовку и выполнять другие связанные с обороной страны обязанности.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lastRenderedPageBreak/>
        <w:t>4</w:t>
      </w:r>
      <w:r>
        <w:rPr>
          <w:rFonts w:ascii="Times New Roman" w:hAnsi="Times New Roman"/>
          <w:sz w:val="28"/>
          <w:szCs w:val="28"/>
        </w:rPr>
        <w:t>2</w:t>
      </w:r>
      <w:r w:rsidRPr="008B163E">
        <w:rPr>
          <w:rFonts w:ascii="Times New Roman" w:hAnsi="Times New Roman"/>
          <w:sz w:val="28"/>
          <w:szCs w:val="28"/>
        </w:rPr>
        <w:t>. Закон РФ, в котором раскрывается содержание воинской обязанности граждан: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а) Закон РФ «О статусе военнослужащих»;</w:t>
      </w:r>
    </w:p>
    <w:p w:rsidR="008148F2" w:rsidRPr="0036477E" w:rsidRDefault="008148F2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6477E">
        <w:rPr>
          <w:rFonts w:ascii="Times New Roman" w:hAnsi="Times New Roman"/>
          <w:b/>
          <w:sz w:val="28"/>
          <w:szCs w:val="28"/>
        </w:rPr>
        <w:t>б) Закон РФ «О воинской обязанности и военной службе»;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в) Закон РФ «Об обороне»;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3</w:t>
      </w:r>
      <w:r w:rsidRPr="008B163E">
        <w:rPr>
          <w:rFonts w:ascii="Times New Roman" w:hAnsi="Times New Roman"/>
          <w:sz w:val="28"/>
          <w:szCs w:val="28"/>
        </w:rPr>
        <w:t>. Специальности, имеющие большое практическое значение во время военного положения или в военное время, обладающие статусом военной специальности, называются: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а) боевыми специальностями;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б) военными специальностями;</w:t>
      </w:r>
    </w:p>
    <w:p w:rsidR="008148F2" w:rsidRPr="0036477E" w:rsidRDefault="008148F2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6477E">
        <w:rPr>
          <w:rFonts w:ascii="Times New Roman" w:hAnsi="Times New Roman"/>
          <w:b/>
          <w:sz w:val="28"/>
          <w:szCs w:val="28"/>
        </w:rPr>
        <w:t>в) военно-учетными специальностями;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4</w:t>
      </w:r>
      <w:r w:rsidRPr="008B163E">
        <w:rPr>
          <w:rFonts w:ascii="Times New Roman" w:hAnsi="Times New Roman"/>
          <w:sz w:val="28"/>
          <w:szCs w:val="28"/>
        </w:rPr>
        <w:t>. Запись в заключении медицинской комиссии в виде «Г» означает, что призывник: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а) годен к военной службе;</w:t>
      </w:r>
    </w:p>
    <w:p w:rsidR="008148F2" w:rsidRPr="0036477E" w:rsidRDefault="008148F2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6477E">
        <w:rPr>
          <w:rFonts w:ascii="Times New Roman" w:hAnsi="Times New Roman"/>
          <w:b/>
          <w:sz w:val="28"/>
          <w:szCs w:val="28"/>
        </w:rPr>
        <w:t>б) временно не годен к военной службе;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в) не годен к военной службе;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45</w:t>
      </w:r>
      <w:r w:rsidRPr="008B163E">
        <w:rPr>
          <w:rFonts w:ascii="Times New Roman" w:hAnsi="Times New Roman"/>
          <w:sz w:val="28"/>
          <w:szCs w:val="28"/>
        </w:rPr>
        <w:t>. Назовите ритуал, без реализации которого военная служба невозможна:</w:t>
      </w:r>
    </w:p>
    <w:p w:rsidR="008148F2" w:rsidRPr="0036477E" w:rsidRDefault="008148F2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6477E">
        <w:rPr>
          <w:rFonts w:ascii="Times New Roman" w:hAnsi="Times New Roman"/>
          <w:b/>
          <w:sz w:val="28"/>
          <w:szCs w:val="28"/>
        </w:rPr>
        <w:t>а) принятие военной присяги;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б) вручение оружия и военной техники;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в) вручение воинской части Боевого Знамени;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46</w:t>
      </w:r>
      <w:r w:rsidRPr="008B163E">
        <w:rPr>
          <w:rFonts w:ascii="Times New Roman" w:hAnsi="Times New Roman"/>
          <w:sz w:val="28"/>
          <w:szCs w:val="28"/>
        </w:rPr>
        <w:t>. Назовите правовые документы, которые регламентируют быт, жизнь, повседневную деятельность во время прохождения военной службы: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а) Указы Президента РФ;</w:t>
      </w:r>
    </w:p>
    <w:p w:rsidR="008148F2" w:rsidRPr="0036477E" w:rsidRDefault="008148F2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6477E">
        <w:rPr>
          <w:rFonts w:ascii="Times New Roman" w:hAnsi="Times New Roman"/>
          <w:b/>
          <w:sz w:val="28"/>
          <w:szCs w:val="28"/>
        </w:rPr>
        <w:t xml:space="preserve">б) Общевоинские </w:t>
      </w:r>
      <w:r>
        <w:rPr>
          <w:rFonts w:ascii="Times New Roman" w:hAnsi="Times New Roman"/>
          <w:b/>
          <w:sz w:val="28"/>
          <w:szCs w:val="28"/>
        </w:rPr>
        <w:t>у</w:t>
      </w:r>
      <w:r w:rsidRPr="0036477E">
        <w:rPr>
          <w:rFonts w:ascii="Times New Roman" w:hAnsi="Times New Roman"/>
          <w:b/>
          <w:sz w:val="28"/>
          <w:szCs w:val="28"/>
        </w:rPr>
        <w:t>ставы Вооруженных Сил;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в) Военная доктрина РФ;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47</w:t>
      </w:r>
      <w:r w:rsidRPr="008B163E">
        <w:rPr>
          <w:rFonts w:ascii="Times New Roman" w:hAnsi="Times New Roman"/>
          <w:sz w:val="28"/>
          <w:szCs w:val="28"/>
        </w:rPr>
        <w:t>. Укажите характер деятельности (преимущественно) военнослужащего Вооруженных Сил РФ: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а) индивидуальный;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б) в малых группах;</w:t>
      </w:r>
    </w:p>
    <w:p w:rsidR="008148F2" w:rsidRPr="0036477E" w:rsidRDefault="008148F2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6477E">
        <w:rPr>
          <w:rFonts w:ascii="Times New Roman" w:hAnsi="Times New Roman"/>
          <w:b/>
          <w:sz w:val="28"/>
          <w:szCs w:val="28"/>
        </w:rPr>
        <w:t>в) коллективный;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8B163E">
        <w:rPr>
          <w:rFonts w:ascii="Times New Roman" w:hAnsi="Times New Roman"/>
          <w:sz w:val="28"/>
          <w:szCs w:val="28"/>
        </w:rPr>
        <w:t>8.</w:t>
      </w:r>
      <w:r w:rsidRPr="008B163E">
        <w:rPr>
          <w:rFonts w:ascii="Times New Roman" w:hAnsi="Times New Roman"/>
          <w:sz w:val="28"/>
          <w:szCs w:val="28"/>
        </w:rPr>
        <w:tab/>
        <w:t>Дополните фразу: «Система мероприятий по подготовке к защите и по защите населения, материальных и культурных ценностей на территории Российской Федерации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характера, называется ____________» (выберите правильный ответ):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 xml:space="preserve"> </w:t>
      </w:r>
      <w:r w:rsidRPr="008B163E">
        <w:rPr>
          <w:rFonts w:ascii="Times New Roman" w:hAnsi="Times New Roman"/>
          <w:sz w:val="28"/>
          <w:szCs w:val="28"/>
        </w:rPr>
        <w:t>быстрым реагированием</w:t>
      </w:r>
      <w:r>
        <w:rPr>
          <w:rFonts w:ascii="Times New Roman" w:hAnsi="Times New Roman"/>
          <w:sz w:val="28"/>
          <w:szCs w:val="28"/>
        </w:rPr>
        <w:t>;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8B163E">
        <w:rPr>
          <w:rFonts w:ascii="Times New Roman" w:hAnsi="Times New Roman"/>
          <w:sz w:val="28"/>
          <w:szCs w:val="28"/>
        </w:rPr>
        <w:t>контртеррористической операцией</w:t>
      </w:r>
      <w:r>
        <w:rPr>
          <w:rFonts w:ascii="Times New Roman" w:hAnsi="Times New Roman"/>
          <w:sz w:val="28"/>
          <w:szCs w:val="28"/>
        </w:rPr>
        <w:t>;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в) </w:t>
      </w:r>
      <w:r w:rsidRPr="008B163E">
        <w:rPr>
          <w:rFonts w:ascii="Times New Roman" w:hAnsi="Times New Roman"/>
          <w:sz w:val="28"/>
          <w:szCs w:val="28"/>
        </w:rPr>
        <w:t>обороной государства</w:t>
      </w:r>
      <w:r>
        <w:rPr>
          <w:rFonts w:ascii="Times New Roman" w:hAnsi="Times New Roman"/>
          <w:sz w:val="28"/>
          <w:szCs w:val="28"/>
        </w:rPr>
        <w:t>;</w:t>
      </w:r>
    </w:p>
    <w:p w:rsidR="008148F2" w:rsidRPr="0036477E" w:rsidRDefault="008148F2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6477E">
        <w:rPr>
          <w:rFonts w:ascii="Times New Roman" w:hAnsi="Times New Roman"/>
          <w:b/>
          <w:sz w:val="28"/>
          <w:szCs w:val="28"/>
        </w:rPr>
        <w:t>г) гражданской обороной</w:t>
      </w:r>
      <w:r>
        <w:rPr>
          <w:rFonts w:ascii="Times New Roman" w:hAnsi="Times New Roman"/>
          <w:b/>
          <w:sz w:val="28"/>
          <w:szCs w:val="28"/>
        </w:rPr>
        <w:t>;</w:t>
      </w:r>
    </w:p>
    <w:p w:rsidR="008148F2" w:rsidRPr="0036477E" w:rsidRDefault="008148F2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49</w:t>
      </w:r>
      <w:r w:rsidRPr="008B163E">
        <w:rPr>
          <w:rFonts w:ascii="Times New Roman" w:hAnsi="Times New Roman"/>
          <w:sz w:val="28"/>
          <w:szCs w:val="28"/>
        </w:rPr>
        <w:t>.</w:t>
      </w:r>
      <w:r w:rsidRPr="008B163E">
        <w:rPr>
          <w:rFonts w:ascii="Times New Roman" w:hAnsi="Times New Roman"/>
          <w:sz w:val="28"/>
          <w:szCs w:val="28"/>
        </w:rPr>
        <w:tab/>
        <w:t>Составьте фразу из приведённых ниже фрагментов (ответ представьте последовательностью букв, например ... в, а ...):</w:t>
      </w:r>
    </w:p>
    <w:p w:rsidR="008148F2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36477E">
        <w:rPr>
          <w:rFonts w:ascii="Times New Roman" w:hAnsi="Times New Roman"/>
          <w:sz w:val="28"/>
          <w:szCs w:val="28"/>
        </w:rPr>
        <w:t>... это нормативно-правовые ...</w:t>
      </w:r>
    </w:p>
    <w:p w:rsidR="008148F2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…</w:t>
      </w:r>
      <w:r w:rsidRPr="0036477E">
        <w:rPr>
          <w:rFonts w:ascii="Times New Roman" w:hAnsi="Times New Roman"/>
          <w:sz w:val="28"/>
          <w:szCs w:val="28"/>
        </w:rPr>
        <w:t>общевоинские уставы — ...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8B163E">
        <w:rPr>
          <w:rFonts w:ascii="Times New Roman" w:hAnsi="Times New Roman"/>
          <w:sz w:val="28"/>
          <w:szCs w:val="28"/>
        </w:rPr>
        <w:t>... акты, которые регламентируют ...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Pr="008B163E">
        <w:rPr>
          <w:rFonts w:ascii="Times New Roman" w:hAnsi="Times New Roman"/>
          <w:sz w:val="28"/>
          <w:szCs w:val="28"/>
        </w:rPr>
        <w:t>... взаимоотношения между собой ...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</w:t>
      </w:r>
      <w:r w:rsidRPr="008B163E">
        <w:rPr>
          <w:rFonts w:ascii="Times New Roman" w:hAnsi="Times New Roman"/>
          <w:sz w:val="28"/>
          <w:szCs w:val="28"/>
        </w:rPr>
        <w:t>... и повседневную деятельность ...</w:t>
      </w:r>
    </w:p>
    <w:p w:rsidR="008148F2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е) </w:t>
      </w:r>
      <w:r w:rsidRPr="0036477E">
        <w:rPr>
          <w:rFonts w:ascii="Times New Roman" w:hAnsi="Times New Roman"/>
          <w:sz w:val="28"/>
          <w:szCs w:val="28"/>
        </w:rPr>
        <w:t>... жизнь и быт военнослужащих, их ...</w:t>
      </w:r>
    </w:p>
    <w:p w:rsidR="008148F2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48F2" w:rsidRPr="009D5684" w:rsidRDefault="008148F2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D5684">
        <w:rPr>
          <w:rFonts w:ascii="Times New Roman" w:hAnsi="Times New Roman"/>
          <w:b/>
          <w:sz w:val="28"/>
          <w:szCs w:val="28"/>
        </w:rPr>
        <w:t>б, а, в, е, г, д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50</w:t>
      </w:r>
      <w:r w:rsidRPr="008B163E">
        <w:rPr>
          <w:rFonts w:ascii="Times New Roman" w:hAnsi="Times New Roman"/>
          <w:sz w:val="28"/>
          <w:szCs w:val="28"/>
        </w:rPr>
        <w:t>.</w:t>
      </w:r>
      <w:r w:rsidRPr="008B163E">
        <w:rPr>
          <w:rFonts w:ascii="Times New Roman" w:hAnsi="Times New Roman"/>
          <w:sz w:val="28"/>
          <w:szCs w:val="28"/>
        </w:rPr>
        <w:tab/>
        <w:t>Установите соответствие между группой средств индивидуальной защиты и их разновидностью (ответ представьте цифрой с буквой, например ... 2в ...):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Pr="008B163E">
        <w:rPr>
          <w:rFonts w:ascii="Times New Roman" w:hAnsi="Times New Roman"/>
          <w:sz w:val="28"/>
          <w:szCs w:val="28"/>
        </w:rPr>
        <w:t>средства индивидуальной защиты органов дыхания</w:t>
      </w:r>
    </w:p>
    <w:p w:rsidR="008148F2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Pr="008B163E">
        <w:rPr>
          <w:rFonts w:ascii="Times New Roman" w:hAnsi="Times New Roman"/>
          <w:sz w:val="28"/>
          <w:szCs w:val="28"/>
        </w:rPr>
        <w:t>средства индивидуальной защиты кожи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8B163E">
        <w:rPr>
          <w:rFonts w:ascii="Times New Roman" w:hAnsi="Times New Roman"/>
          <w:sz w:val="28"/>
          <w:szCs w:val="28"/>
        </w:rPr>
        <w:t>общевойсковой защитный комплект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8B163E">
        <w:rPr>
          <w:rFonts w:ascii="Times New Roman" w:hAnsi="Times New Roman"/>
          <w:sz w:val="28"/>
          <w:szCs w:val="28"/>
        </w:rPr>
        <w:t>противогаз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8B163E">
        <w:rPr>
          <w:rFonts w:ascii="Times New Roman" w:hAnsi="Times New Roman"/>
          <w:sz w:val="28"/>
          <w:szCs w:val="28"/>
        </w:rPr>
        <w:t>производственная одежда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Pr="008B163E">
        <w:rPr>
          <w:rFonts w:ascii="Times New Roman" w:hAnsi="Times New Roman"/>
          <w:sz w:val="28"/>
          <w:szCs w:val="28"/>
        </w:rPr>
        <w:t>ватно-марлевая повязка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</w:t>
      </w:r>
      <w:r w:rsidRPr="008B163E">
        <w:rPr>
          <w:rFonts w:ascii="Times New Roman" w:hAnsi="Times New Roman"/>
          <w:sz w:val="28"/>
          <w:szCs w:val="28"/>
        </w:rPr>
        <w:t>противопыльная тканевая маска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е) </w:t>
      </w:r>
      <w:r w:rsidRPr="008B163E">
        <w:rPr>
          <w:rFonts w:ascii="Times New Roman" w:hAnsi="Times New Roman"/>
          <w:sz w:val="28"/>
          <w:szCs w:val="28"/>
        </w:rPr>
        <w:t>повседневная одежда, при необходимости пропитанная специальными растворами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ж) </w:t>
      </w:r>
      <w:r w:rsidRPr="008B163E">
        <w:rPr>
          <w:rFonts w:ascii="Times New Roman" w:hAnsi="Times New Roman"/>
          <w:sz w:val="28"/>
          <w:szCs w:val="28"/>
        </w:rPr>
        <w:t>респиратор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з) </w:t>
      </w:r>
      <w:r w:rsidRPr="008B163E">
        <w:rPr>
          <w:rFonts w:ascii="Times New Roman" w:hAnsi="Times New Roman"/>
          <w:sz w:val="28"/>
          <w:szCs w:val="28"/>
        </w:rPr>
        <w:t>лёгкий защитный костюм Л-1</w:t>
      </w:r>
    </w:p>
    <w:p w:rsidR="008148F2" w:rsidRPr="008B163E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и) </w:t>
      </w:r>
      <w:r w:rsidRPr="008B163E">
        <w:rPr>
          <w:rFonts w:ascii="Times New Roman" w:hAnsi="Times New Roman"/>
          <w:sz w:val="28"/>
          <w:szCs w:val="28"/>
        </w:rPr>
        <w:t>аптечка индивидуальная АИ-2</w:t>
      </w:r>
    </w:p>
    <w:p w:rsidR="008148F2" w:rsidRDefault="008148F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к) индивидуальный противохимический пакет (ИПП-8)</w:t>
      </w:r>
      <w:r w:rsidRPr="00EF5748">
        <w:rPr>
          <w:rFonts w:ascii="Times New Roman" w:hAnsi="Times New Roman"/>
          <w:sz w:val="28"/>
          <w:szCs w:val="28"/>
        </w:rPr>
        <w:t xml:space="preserve">1. </w:t>
      </w:r>
    </w:p>
    <w:p w:rsidR="008148F2" w:rsidRDefault="008148F2" w:rsidP="00EF57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148F2" w:rsidRPr="009D5684" w:rsidRDefault="008148F2" w:rsidP="009D568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D5684">
        <w:rPr>
          <w:rFonts w:ascii="Times New Roman" w:hAnsi="Times New Roman"/>
          <w:b/>
          <w:sz w:val="28"/>
          <w:szCs w:val="28"/>
        </w:rPr>
        <w:t xml:space="preserve">1 б, г, д, ж; </w:t>
      </w:r>
    </w:p>
    <w:p w:rsidR="008148F2" w:rsidRPr="009D5684" w:rsidRDefault="008148F2" w:rsidP="009D568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D5684">
        <w:rPr>
          <w:rFonts w:ascii="Times New Roman" w:hAnsi="Times New Roman"/>
          <w:b/>
          <w:sz w:val="28"/>
          <w:szCs w:val="28"/>
        </w:rPr>
        <w:t>2 а, в, е, з, к;</w:t>
      </w:r>
    </w:p>
    <w:p w:rsidR="008148F2" w:rsidRDefault="008148F2" w:rsidP="00EF57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148F2" w:rsidRDefault="008148F2" w:rsidP="00EF57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148F2" w:rsidRDefault="008148F2" w:rsidP="00EF57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148F2" w:rsidRDefault="008148F2" w:rsidP="00EF57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148F2" w:rsidRDefault="008148F2" w:rsidP="00EF57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148F2" w:rsidRDefault="008148F2" w:rsidP="00EF57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148F2" w:rsidRDefault="008148F2" w:rsidP="00EF57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148F2" w:rsidRDefault="008148F2" w:rsidP="00EF57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148F2" w:rsidRDefault="008148F2" w:rsidP="00EF57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148F2" w:rsidRDefault="008148F2" w:rsidP="00EF57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148F2" w:rsidRDefault="008148F2" w:rsidP="00EF57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148F2" w:rsidRDefault="008148F2" w:rsidP="00EF57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148F2" w:rsidRDefault="008148F2" w:rsidP="00EF57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148F2" w:rsidRDefault="008148F2" w:rsidP="00EF57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148F2" w:rsidRDefault="008148F2" w:rsidP="00EF57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148F2" w:rsidRDefault="008148F2" w:rsidP="009D568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48F2" w:rsidRDefault="008148F2" w:rsidP="009D568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48F2" w:rsidRPr="00EF5748" w:rsidRDefault="008148F2" w:rsidP="00EF57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Часть В</w:t>
      </w:r>
      <w:r w:rsidRPr="00EF5748">
        <w:rPr>
          <w:rFonts w:ascii="Times New Roman" w:hAnsi="Times New Roman"/>
          <w:b/>
          <w:sz w:val="28"/>
          <w:szCs w:val="28"/>
        </w:rPr>
        <w:t>.</w:t>
      </w:r>
    </w:p>
    <w:p w:rsidR="008148F2" w:rsidRPr="00EF5748" w:rsidRDefault="008148F2" w:rsidP="00EF57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148F2" w:rsidRPr="003D10C7" w:rsidRDefault="008148F2" w:rsidP="003D10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3D10C7">
        <w:rPr>
          <w:rFonts w:ascii="Times New Roman" w:hAnsi="Times New Roman"/>
          <w:sz w:val="28"/>
          <w:szCs w:val="28"/>
        </w:rPr>
        <w:t>Дополните письменно информацию: «_______ ________ воинской части есть особо почетный знак,  отличающий особенности боевого предназначения, истории и заслуг воинской части, а также указывающий на его принадлежность к Вооружённым Силам Российской Федерации».</w:t>
      </w:r>
    </w:p>
    <w:p w:rsidR="008148F2" w:rsidRDefault="008148F2" w:rsidP="009D5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48F2" w:rsidRPr="003D10C7" w:rsidRDefault="008148F2" w:rsidP="009D568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D10C7">
        <w:rPr>
          <w:rFonts w:ascii="Times New Roman" w:hAnsi="Times New Roman"/>
          <w:b/>
          <w:sz w:val="28"/>
          <w:szCs w:val="28"/>
        </w:rPr>
        <w:t xml:space="preserve">Боевое Знамя </w:t>
      </w:r>
    </w:p>
    <w:p w:rsidR="008148F2" w:rsidRPr="009D5684" w:rsidRDefault="008148F2" w:rsidP="009D5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48F2" w:rsidRPr="009D5684" w:rsidRDefault="008148F2" w:rsidP="009D5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9D5684">
        <w:rPr>
          <w:rFonts w:ascii="Times New Roman" w:hAnsi="Times New Roman"/>
          <w:sz w:val="28"/>
          <w:szCs w:val="28"/>
        </w:rPr>
        <w:t xml:space="preserve">Дополните письменно информацию: «Военная ________ </w:t>
      </w:r>
      <w:r>
        <w:rPr>
          <w:rFonts w:ascii="Times New Roman" w:hAnsi="Times New Roman"/>
          <w:sz w:val="28"/>
          <w:szCs w:val="28"/>
        </w:rPr>
        <w:t>_________</w:t>
      </w:r>
      <w:r w:rsidRPr="009D5684">
        <w:rPr>
          <w:rFonts w:ascii="Times New Roman" w:hAnsi="Times New Roman"/>
          <w:sz w:val="28"/>
          <w:szCs w:val="28"/>
        </w:rPr>
        <w:t xml:space="preserve"> и ________ различия военнослужащих подчеркивают их принадлежность </w:t>
      </w:r>
      <w:r>
        <w:rPr>
          <w:rFonts w:ascii="Times New Roman" w:hAnsi="Times New Roman"/>
          <w:sz w:val="28"/>
          <w:szCs w:val="28"/>
        </w:rPr>
        <w:t xml:space="preserve">к </w:t>
      </w:r>
      <w:r w:rsidRPr="009D5684">
        <w:rPr>
          <w:rFonts w:ascii="Times New Roman" w:hAnsi="Times New Roman"/>
          <w:sz w:val="28"/>
          <w:szCs w:val="28"/>
        </w:rPr>
        <w:t>Вооруженным силам Российской Федерации, конкретным видам и родам войск, воинским званиям, специальностям и профессиям</w:t>
      </w:r>
    </w:p>
    <w:p w:rsidR="008148F2" w:rsidRDefault="008148F2" w:rsidP="009D5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48F2" w:rsidRDefault="008148F2" w:rsidP="009D568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D10C7">
        <w:rPr>
          <w:rFonts w:ascii="Times New Roman" w:hAnsi="Times New Roman"/>
          <w:b/>
          <w:sz w:val="28"/>
          <w:szCs w:val="28"/>
        </w:rPr>
        <w:t>форма одежды и знаки</w:t>
      </w:r>
    </w:p>
    <w:p w:rsidR="008148F2" w:rsidRPr="003D10C7" w:rsidRDefault="008148F2" w:rsidP="009D568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148F2" w:rsidRPr="009D5684" w:rsidRDefault="008148F2" w:rsidP="009D5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9D5684">
        <w:rPr>
          <w:rFonts w:ascii="Times New Roman" w:hAnsi="Times New Roman"/>
          <w:sz w:val="28"/>
          <w:szCs w:val="28"/>
        </w:rPr>
        <w:t>Дополните письменно информацию: «По своему служебному положению и воинскому званию одни военнослужащие по отношению к другим могут быть _______________ или _____________».</w:t>
      </w:r>
    </w:p>
    <w:p w:rsidR="008148F2" w:rsidRDefault="008148F2" w:rsidP="009D5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48F2" w:rsidRDefault="008148F2" w:rsidP="009D568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D10C7">
        <w:rPr>
          <w:rFonts w:ascii="Times New Roman" w:hAnsi="Times New Roman"/>
          <w:b/>
          <w:sz w:val="28"/>
          <w:szCs w:val="28"/>
        </w:rPr>
        <w:t>начальниками или подчиненными</w:t>
      </w:r>
    </w:p>
    <w:p w:rsidR="008148F2" w:rsidRPr="003D10C7" w:rsidRDefault="008148F2" w:rsidP="009D568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148F2" w:rsidRPr="009D5684" w:rsidRDefault="008148F2" w:rsidP="009D5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3D10C7">
        <w:rPr>
          <w:rFonts w:ascii="Times New Roman" w:hAnsi="Times New Roman"/>
          <w:sz w:val="28"/>
          <w:szCs w:val="28"/>
        </w:rPr>
        <w:t xml:space="preserve">Дополните письменно информацию: </w:t>
      </w:r>
      <w:r w:rsidRPr="009D5684">
        <w:rPr>
          <w:rFonts w:ascii="Times New Roman" w:hAnsi="Times New Roman"/>
          <w:sz w:val="28"/>
          <w:szCs w:val="28"/>
        </w:rPr>
        <w:t>«Граждане, подлежащие призыву на военную службу, обязаны явиться по вызову военного комиссариата на _____________ освидетельствование и заседание призывной комиссии»</w:t>
      </w:r>
    </w:p>
    <w:p w:rsidR="008148F2" w:rsidRDefault="008148F2" w:rsidP="009D5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48F2" w:rsidRPr="003D10C7" w:rsidRDefault="008148F2" w:rsidP="009D568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D10C7">
        <w:rPr>
          <w:rFonts w:ascii="Times New Roman" w:hAnsi="Times New Roman"/>
          <w:b/>
          <w:sz w:val="28"/>
          <w:szCs w:val="28"/>
        </w:rPr>
        <w:t>медицинское</w:t>
      </w:r>
    </w:p>
    <w:p w:rsidR="008148F2" w:rsidRPr="009D5684" w:rsidRDefault="008148F2" w:rsidP="009D5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48F2" w:rsidRPr="009D5684" w:rsidRDefault="008148F2" w:rsidP="009D5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3D10C7">
        <w:rPr>
          <w:rFonts w:ascii="Times New Roman" w:hAnsi="Times New Roman"/>
          <w:sz w:val="28"/>
          <w:szCs w:val="28"/>
        </w:rPr>
        <w:t xml:space="preserve">Дополните письменно информацию: </w:t>
      </w:r>
      <w:r w:rsidRPr="009D5684">
        <w:rPr>
          <w:rFonts w:ascii="Times New Roman" w:hAnsi="Times New Roman"/>
          <w:sz w:val="28"/>
          <w:szCs w:val="28"/>
        </w:rPr>
        <w:t>«Установленный законом долг граждан нести службу в рядах Вооруженных Сил и выполнять другие обязанности, связанные с обороной страны, называется__________</w:t>
      </w:r>
      <w:r>
        <w:rPr>
          <w:rFonts w:ascii="Times New Roman" w:hAnsi="Times New Roman"/>
          <w:sz w:val="28"/>
          <w:szCs w:val="28"/>
        </w:rPr>
        <w:t xml:space="preserve"> _______</w:t>
      </w:r>
      <w:r w:rsidRPr="009D5684">
        <w:rPr>
          <w:rFonts w:ascii="Times New Roman" w:hAnsi="Times New Roman"/>
          <w:sz w:val="28"/>
          <w:szCs w:val="28"/>
        </w:rPr>
        <w:t>».</w:t>
      </w:r>
    </w:p>
    <w:p w:rsidR="008148F2" w:rsidRDefault="008148F2" w:rsidP="009D5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48F2" w:rsidRPr="003D10C7" w:rsidRDefault="008148F2" w:rsidP="009D568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D10C7">
        <w:rPr>
          <w:rFonts w:ascii="Times New Roman" w:hAnsi="Times New Roman"/>
          <w:b/>
          <w:sz w:val="28"/>
          <w:szCs w:val="28"/>
        </w:rPr>
        <w:t>воинской обязанностью</w:t>
      </w:r>
    </w:p>
    <w:p w:rsidR="008148F2" w:rsidRPr="009D5684" w:rsidRDefault="008148F2" w:rsidP="009D5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48F2" w:rsidRDefault="008148F2" w:rsidP="009D5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3D10C7">
        <w:rPr>
          <w:rFonts w:ascii="Times New Roman" w:hAnsi="Times New Roman"/>
          <w:sz w:val="28"/>
          <w:szCs w:val="28"/>
        </w:rPr>
        <w:t xml:space="preserve">Дополните письменно информацию: </w:t>
      </w:r>
      <w:r w:rsidRPr="009D5684">
        <w:rPr>
          <w:rFonts w:ascii="Times New Roman" w:hAnsi="Times New Roman"/>
          <w:sz w:val="28"/>
          <w:szCs w:val="28"/>
        </w:rPr>
        <w:t xml:space="preserve">«Часть Вооруженных Сил государства, предназначенная для ведения военных действий в определенной </w:t>
      </w:r>
      <w:r w:rsidRPr="009D5684">
        <w:rPr>
          <w:rFonts w:ascii="Times New Roman" w:hAnsi="Times New Roman"/>
          <w:sz w:val="28"/>
          <w:szCs w:val="28"/>
        </w:rPr>
        <w:lastRenderedPageBreak/>
        <w:t>сфере (на суше, море, в воздушном и космическом пространстве), называется___________».</w:t>
      </w:r>
    </w:p>
    <w:p w:rsidR="008148F2" w:rsidRPr="009D5684" w:rsidRDefault="008148F2" w:rsidP="009D5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48F2" w:rsidRPr="00EE5837" w:rsidRDefault="008148F2" w:rsidP="009D568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</w:t>
      </w:r>
      <w:r w:rsidRPr="00EE5837">
        <w:rPr>
          <w:rFonts w:ascii="Times New Roman" w:hAnsi="Times New Roman"/>
          <w:b/>
          <w:sz w:val="28"/>
          <w:szCs w:val="28"/>
        </w:rPr>
        <w:t>идом Вооруженных Сил</w:t>
      </w:r>
    </w:p>
    <w:p w:rsidR="008148F2" w:rsidRPr="009D5684" w:rsidRDefault="008148F2" w:rsidP="009D5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48F2" w:rsidRPr="009D5684" w:rsidRDefault="008148F2" w:rsidP="009D5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Pr="003D10C7">
        <w:rPr>
          <w:rFonts w:ascii="Times New Roman" w:hAnsi="Times New Roman"/>
          <w:sz w:val="28"/>
          <w:szCs w:val="28"/>
        </w:rPr>
        <w:t xml:space="preserve">Дополните письменно информацию: </w:t>
      </w:r>
      <w:r w:rsidRPr="009D5684">
        <w:rPr>
          <w:rFonts w:ascii="Times New Roman" w:hAnsi="Times New Roman"/>
          <w:sz w:val="28"/>
          <w:szCs w:val="28"/>
        </w:rPr>
        <w:t xml:space="preserve"> «Гражданин  Российской Федерации, проходящий службу в рядах  Вооруженных Сил РФ, является__________ ».</w:t>
      </w:r>
    </w:p>
    <w:p w:rsidR="008148F2" w:rsidRDefault="008148F2" w:rsidP="009D5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48F2" w:rsidRDefault="008148F2" w:rsidP="009D568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</w:t>
      </w:r>
      <w:r w:rsidRPr="00EE5837">
        <w:rPr>
          <w:rFonts w:ascii="Times New Roman" w:hAnsi="Times New Roman"/>
          <w:b/>
          <w:sz w:val="28"/>
          <w:szCs w:val="28"/>
        </w:rPr>
        <w:t>оеннослужащим</w:t>
      </w:r>
    </w:p>
    <w:p w:rsidR="008148F2" w:rsidRPr="00EE5837" w:rsidRDefault="008148F2" w:rsidP="009D568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148F2" w:rsidRDefault="008148F2" w:rsidP="009D5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Pr="003D10C7">
        <w:rPr>
          <w:rFonts w:ascii="Times New Roman" w:hAnsi="Times New Roman"/>
          <w:sz w:val="28"/>
          <w:szCs w:val="28"/>
        </w:rPr>
        <w:t xml:space="preserve">Дополните письменно информацию: </w:t>
      </w:r>
      <w:r w:rsidRPr="009D5684">
        <w:rPr>
          <w:rFonts w:ascii="Times New Roman" w:hAnsi="Times New Roman"/>
          <w:sz w:val="28"/>
          <w:szCs w:val="28"/>
        </w:rPr>
        <w:t>«Успех в борьбе с терроризмом возможен только в том случае, если граждане страны будут проявлять _______________ и _______________, своевременно информировать правоохранительные органы и спецподразделения о замеченных признаках возможного теракта».</w:t>
      </w:r>
    </w:p>
    <w:p w:rsidR="008148F2" w:rsidRDefault="008148F2" w:rsidP="009D5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48F2" w:rsidRPr="00EE5837" w:rsidRDefault="008148F2" w:rsidP="009D568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E5837">
        <w:rPr>
          <w:rFonts w:ascii="Times New Roman" w:hAnsi="Times New Roman"/>
          <w:b/>
          <w:sz w:val="28"/>
          <w:szCs w:val="28"/>
        </w:rPr>
        <w:t>бдительность и наблюдательность</w:t>
      </w:r>
    </w:p>
    <w:p w:rsidR="008148F2" w:rsidRPr="009D5684" w:rsidRDefault="008148F2" w:rsidP="009D5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48F2" w:rsidRPr="009D5684" w:rsidRDefault="008148F2" w:rsidP="009D5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</w:t>
      </w:r>
      <w:r w:rsidRPr="003D10C7">
        <w:rPr>
          <w:rFonts w:ascii="Times New Roman" w:hAnsi="Times New Roman"/>
          <w:sz w:val="28"/>
          <w:szCs w:val="28"/>
        </w:rPr>
        <w:t xml:space="preserve">Дополните письменно информацию: </w:t>
      </w:r>
      <w:r w:rsidRPr="009D5684">
        <w:rPr>
          <w:rFonts w:ascii="Times New Roman" w:hAnsi="Times New Roman"/>
          <w:sz w:val="28"/>
          <w:szCs w:val="28"/>
        </w:rPr>
        <w:t>«Комплекс мероприятий по переводу на военное положение Вооруженных Сил, экономики государства и органов государственной власти страны называется ______________».</w:t>
      </w:r>
    </w:p>
    <w:p w:rsidR="008148F2" w:rsidRDefault="008148F2" w:rsidP="009D5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48F2" w:rsidRPr="00EE5837" w:rsidRDefault="008148F2" w:rsidP="009D568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E5837">
        <w:rPr>
          <w:rFonts w:ascii="Times New Roman" w:hAnsi="Times New Roman"/>
          <w:b/>
          <w:sz w:val="28"/>
          <w:szCs w:val="28"/>
        </w:rPr>
        <w:t>мобилизацией</w:t>
      </w:r>
    </w:p>
    <w:p w:rsidR="008148F2" w:rsidRPr="009D5684" w:rsidRDefault="008148F2" w:rsidP="009D5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48F2" w:rsidRDefault="008148F2" w:rsidP="009D5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r w:rsidRPr="003D10C7">
        <w:rPr>
          <w:rFonts w:ascii="Times New Roman" w:hAnsi="Times New Roman"/>
          <w:sz w:val="28"/>
          <w:szCs w:val="28"/>
        </w:rPr>
        <w:t xml:space="preserve">Дополните письменно информацию: </w:t>
      </w:r>
      <w:r w:rsidRPr="009D5684">
        <w:rPr>
          <w:rFonts w:ascii="Times New Roman" w:hAnsi="Times New Roman"/>
          <w:sz w:val="28"/>
          <w:szCs w:val="28"/>
        </w:rPr>
        <w:t>«Стрелки, гран</w:t>
      </w:r>
      <w:r>
        <w:rPr>
          <w:rFonts w:ascii="Times New Roman" w:hAnsi="Times New Roman"/>
          <w:sz w:val="28"/>
          <w:szCs w:val="28"/>
        </w:rPr>
        <w:t>а</w:t>
      </w:r>
      <w:r w:rsidRPr="009D5684">
        <w:rPr>
          <w:rFonts w:ascii="Times New Roman" w:hAnsi="Times New Roman"/>
          <w:sz w:val="28"/>
          <w:szCs w:val="28"/>
        </w:rPr>
        <w:t>тометчики и пулеметчики должны обладать такими профессионально важными качествами, как смелость, решительность, мужество, самообладание, исполнительность, дисциплинированность, быстрота двигательной реакции, точный _____________, физическая _______».</w:t>
      </w:r>
    </w:p>
    <w:p w:rsidR="008148F2" w:rsidRDefault="008148F2" w:rsidP="009D5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48F2" w:rsidRPr="00EE5837" w:rsidRDefault="008148F2" w:rsidP="009D568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r w:rsidRPr="00EE5837">
        <w:rPr>
          <w:rFonts w:ascii="Times New Roman" w:hAnsi="Times New Roman"/>
          <w:b/>
          <w:sz w:val="28"/>
          <w:szCs w:val="28"/>
        </w:rPr>
        <w:t>лазомер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EE5837">
        <w:rPr>
          <w:rFonts w:ascii="Times New Roman" w:hAnsi="Times New Roman"/>
          <w:b/>
          <w:sz w:val="28"/>
          <w:szCs w:val="28"/>
        </w:rPr>
        <w:t>сила</w:t>
      </w:r>
    </w:p>
    <w:p w:rsidR="008148F2" w:rsidRPr="009D5684" w:rsidRDefault="008148F2" w:rsidP="009D5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48F2" w:rsidRPr="009D5684" w:rsidRDefault="008148F2" w:rsidP="009D5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</w:t>
      </w:r>
      <w:r w:rsidRPr="003D10C7">
        <w:rPr>
          <w:rFonts w:ascii="Times New Roman" w:hAnsi="Times New Roman"/>
          <w:sz w:val="28"/>
          <w:szCs w:val="28"/>
        </w:rPr>
        <w:t xml:space="preserve">Дополните письменно информацию: </w:t>
      </w:r>
      <w:r w:rsidRPr="009D5684">
        <w:rPr>
          <w:rFonts w:ascii="Times New Roman" w:hAnsi="Times New Roman"/>
          <w:sz w:val="28"/>
          <w:szCs w:val="28"/>
        </w:rPr>
        <w:t>«Отбор кандидатов для поступления на военную службу по контракту из числа граждан, не находящихся на военной службе, осуществляется _________   _________».</w:t>
      </w:r>
    </w:p>
    <w:p w:rsidR="008148F2" w:rsidRDefault="008148F2" w:rsidP="009D5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48F2" w:rsidRPr="00EE5837" w:rsidRDefault="008148F2" w:rsidP="009D568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E5837">
        <w:rPr>
          <w:rFonts w:ascii="Times New Roman" w:hAnsi="Times New Roman"/>
          <w:b/>
          <w:sz w:val="28"/>
          <w:szCs w:val="28"/>
        </w:rPr>
        <w:t>Военными комиссариатами</w:t>
      </w:r>
    </w:p>
    <w:p w:rsidR="008148F2" w:rsidRPr="00EE5837" w:rsidRDefault="008148F2" w:rsidP="009D568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148F2" w:rsidRDefault="008148F2" w:rsidP="009D5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</w:t>
      </w:r>
      <w:r w:rsidRPr="003D10C7">
        <w:rPr>
          <w:rFonts w:ascii="Times New Roman" w:hAnsi="Times New Roman"/>
          <w:sz w:val="28"/>
          <w:szCs w:val="28"/>
        </w:rPr>
        <w:t xml:space="preserve">Дополните письменно информацию: </w:t>
      </w:r>
      <w:r w:rsidRPr="009D5684">
        <w:rPr>
          <w:rFonts w:ascii="Times New Roman" w:hAnsi="Times New Roman"/>
          <w:sz w:val="28"/>
          <w:szCs w:val="28"/>
        </w:rPr>
        <w:t>«Развитие и становление Вооруженных Сил России, их предназначение неразрывно связаны с развитием Российского государства, его общественным строем, экономикой и политикой, проводимой в интересах защиты государства от ____________ ___________».</w:t>
      </w:r>
    </w:p>
    <w:p w:rsidR="008148F2" w:rsidRPr="009D5684" w:rsidRDefault="008148F2" w:rsidP="009D5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48F2" w:rsidRPr="00827A69" w:rsidRDefault="008148F2" w:rsidP="009D568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27A69">
        <w:rPr>
          <w:rFonts w:ascii="Times New Roman" w:hAnsi="Times New Roman"/>
          <w:b/>
          <w:sz w:val="28"/>
          <w:szCs w:val="28"/>
        </w:rPr>
        <w:lastRenderedPageBreak/>
        <w:t>внешней агрессии</w:t>
      </w:r>
    </w:p>
    <w:p w:rsidR="008148F2" w:rsidRPr="00827A69" w:rsidRDefault="008148F2" w:rsidP="009D568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148F2" w:rsidRDefault="008148F2" w:rsidP="009D5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</w:t>
      </w:r>
      <w:r w:rsidRPr="00AD29C3">
        <w:rPr>
          <w:rFonts w:ascii="Times New Roman" w:hAnsi="Times New Roman"/>
          <w:sz w:val="28"/>
          <w:szCs w:val="28"/>
        </w:rPr>
        <w:t xml:space="preserve">Дополните письменно информацию: </w:t>
      </w:r>
      <w:r>
        <w:rPr>
          <w:rFonts w:ascii="Times New Roman" w:hAnsi="Times New Roman"/>
          <w:sz w:val="28"/>
          <w:szCs w:val="28"/>
        </w:rPr>
        <w:t>«Руководство гражданской обороной в Российской Федерации осуществляет ___________________»</w:t>
      </w:r>
    </w:p>
    <w:p w:rsidR="008148F2" w:rsidRDefault="008148F2" w:rsidP="009D5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48F2" w:rsidRPr="00827A69" w:rsidRDefault="008148F2" w:rsidP="009D568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27A69">
        <w:rPr>
          <w:rFonts w:ascii="Times New Roman" w:hAnsi="Times New Roman"/>
          <w:b/>
          <w:sz w:val="28"/>
          <w:szCs w:val="28"/>
        </w:rPr>
        <w:t>Правительство РФ</w:t>
      </w:r>
    </w:p>
    <w:p w:rsidR="008148F2" w:rsidRDefault="008148F2" w:rsidP="00EE583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148F2" w:rsidRPr="00EE5837" w:rsidRDefault="008148F2" w:rsidP="00EE58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Pr="00EE5837">
        <w:rPr>
          <w:rFonts w:ascii="Times New Roman" w:hAnsi="Times New Roman"/>
          <w:sz w:val="28"/>
          <w:szCs w:val="28"/>
        </w:rPr>
        <w:t>.</w:t>
      </w:r>
      <w:r w:rsidRPr="00EE5837">
        <w:rPr>
          <w:rFonts w:ascii="Times New Roman" w:hAnsi="Times New Roman"/>
          <w:sz w:val="28"/>
          <w:szCs w:val="28"/>
        </w:rPr>
        <w:tab/>
        <w:t>Установите порядок неполной разборки автомата Калашникова (ответ представьте цифрой с буквой, например ... в, д...):</w:t>
      </w:r>
    </w:p>
    <w:p w:rsidR="008148F2" w:rsidRPr="00EE5837" w:rsidRDefault="008148F2" w:rsidP="00EE58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EE5837">
        <w:rPr>
          <w:rFonts w:ascii="Times New Roman" w:hAnsi="Times New Roman"/>
          <w:sz w:val="28"/>
          <w:szCs w:val="28"/>
        </w:rPr>
        <w:t>отделить затворную раму с затвором</w:t>
      </w:r>
    </w:p>
    <w:p w:rsidR="008148F2" w:rsidRPr="00EE5837" w:rsidRDefault="008148F2" w:rsidP="00EE58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EE5837">
        <w:rPr>
          <w:rFonts w:ascii="Times New Roman" w:hAnsi="Times New Roman"/>
          <w:sz w:val="28"/>
          <w:szCs w:val="28"/>
        </w:rPr>
        <w:t>отделить возвратный механизм</w:t>
      </w:r>
    </w:p>
    <w:p w:rsidR="008148F2" w:rsidRPr="00EE5837" w:rsidRDefault="008148F2" w:rsidP="00EE58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EE5837">
        <w:rPr>
          <w:rFonts w:ascii="Times New Roman" w:hAnsi="Times New Roman"/>
          <w:sz w:val="28"/>
          <w:szCs w:val="28"/>
        </w:rPr>
        <w:t>отделить газовую трубку со ствольной накладкой</w:t>
      </w:r>
    </w:p>
    <w:p w:rsidR="008148F2" w:rsidRPr="00EE5837" w:rsidRDefault="008148F2" w:rsidP="00EE58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Pr="00EE5837">
        <w:rPr>
          <w:rFonts w:ascii="Times New Roman" w:hAnsi="Times New Roman"/>
          <w:sz w:val="28"/>
          <w:szCs w:val="28"/>
        </w:rPr>
        <w:t>отделить затвор от затворной рамы</w:t>
      </w:r>
    </w:p>
    <w:p w:rsidR="008148F2" w:rsidRPr="00EE5837" w:rsidRDefault="008148F2" w:rsidP="00EE58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</w:t>
      </w:r>
      <w:r w:rsidRPr="00EE5837">
        <w:rPr>
          <w:rFonts w:ascii="Times New Roman" w:hAnsi="Times New Roman"/>
          <w:sz w:val="28"/>
          <w:szCs w:val="28"/>
        </w:rPr>
        <w:t>вынуть пенал с принадлежностями</w:t>
      </w:r>
    </w:p>
    <w:p w:rsidR="008148F2" w:rsidRPr="00EE5837" w:rsidRDefault="008148F2" w:rsidP="00EE58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е) </w:t>
      </w:r>
      <w:r w:rsidRPr="00EE5837">
        <w:rPr>
          <w:rFonts w:ascii="Times New Roman" w:hAnsi="Times New Roman"/>
          <w:sz w:val="28"/>
          <w:szCs w:val="28"/>
        </w:rPr>
        <w:t>отделить крышку ствольной коробки</w:t>
      </w:r>
    </w:p>
    <w:p w:rsidR="008148F2" w:rsidRPr="00EE5837" w:rsidRDefault="008148F2" w:rsidP="00EE58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ж) </w:t>
      </w:r>
      <w:r w:rsidRPr="00EE5837">
        <w:rPr>
          <w:rFonts w:ascii="Times New Roman" w:hAnsi="Times New Roman"/>
          <w:sz w:val="28"/>
          <w:szCs w:val="28"/>
        </w:rPr>
        <w:t>отделить шомпол</w:t>
      </w:r>
    </w:p>
    <w:p w:rsidR="008148F2" w:rsidRDefault="008148F2" w:rsidP="00EE58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з) </w:t>
      </w:r>
      <w:r w:rsidRPr="00EE5837">
        <w:rPr>
          <w:rFonts w:ascii="Times New Roman" w:hAnsi="Times New Roman"/>
          <w:sz w:val="28"/>
          <w:szCs w:val="28"/>
        </w:rPr>
        <w:t>отделить магазин</w:t>
      </w:r>
    </w:p>
    <w:p w:rsidR="008148F2" w:rsidRDefault="008148F2" w:rsidP="00EE58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48F2" w:rsidRDefault="008148F2" w:rsidP="00EE583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E5837">
        <w:rPr>
          <w:rFonts w:ascii="Times New Roman" w:hAnsi="Times New Roman"/>
          <w:b/>
          <w:sz w:val="28"/>
          <w:szCs w:val="28"/>
        </w:rPr>
        <w:t>з, д, ж, е, б, а, г, в</w:t>
      </w:r>
    </w:p>
    <w:p w:rsidR="008148F2" w:rsidRPr="00EE5837" w:rsidRDefault="008148F2" w:rsidP="00EE583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148F2" w:rsidRPr="009D5684" w:rsidRDefault="008148F2" w:rsidP="009D5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Pr="009D5684">
        <w:rPr>
          <w:rFonts w:ascii="Times New Roman" w:hAnsi="Times New Roman"/>
          <w:sz w:val="28"/>
          <w:szCs w:val="28"/>
        </w:rPr>
        <w:t>.</w:t>
      </w:r>
      <w:r w:rsidRPr="009D5684">
        <w:rPr>
          <w:rFonts w:ascii="Times New Roman" w:hAnsi="Times New Roman"/>
          <w:sz w:val="28"/>
          <w:szCs w:val="28"/>
        </w:rPr>
        <w:tab/>
        <w:t>Установите порядок сборки автомата Калашникова после неполной разборки (ответ представьте цифрой с буквой, например ... а, в...):</w:t>
      </w:r>
    </w:p>
    <w:p w:rsidR="008148F2" w:rsidRPr="009D5684" w:rsidRDefault="008148F2" w:rsidP="009D5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9D5684">
        <w:rPr>
          <w:rFonts w:ascii="Times New Roman" w:hAnsi="Times New Roman"/>
          <w:sz w:val="28"/>
          <w:szCs w:val="28"/>
        </w:rPr>
        <w:t>присоединить крышку ствольной коробки</w:t>
      </w:r>
    </w:p>
    <w:p w:rsidR="008148F2" w:rsidRPr="009D5684" w:rsidRDefault="008148F2" w:rsidP="009D5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9D5684">
        <w:rPr>
          <w:rFonts w:ascii="Times New Roman" w:hAnsi="Times New Roman"/>
          <w:sz w:val="28"/>
          <w:szCs w:val="28"/>
        </w:rPr>
        <w:t>присоединить шомпол</w:t>
      </w:r>
    </w:p>
    <w:p w:rsidR="008148F2" w:rsidRPr="009D5684" w:rsidRDefault="008148F2" w:rsidP="009D5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9D5684">
        <w:rPr>
          <w:rFonts w:ascii="Times New Roman" w:hAnsi="Times New Roman"/>
          <w:sz w:val="28"/>
          <w:szCs w:val="28"/>
        </w:rPr>
        <w:t>присоединить затвор к затворной раме</w:t>
      </w:r>
    </w:p>
    <w:p w:rsidR="008148F2" w:rsidRPr="009D5684" w:rsidRDefault="008148F2" w:rsidP="009D5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Pr="009D5684">
        <w:rPr>
          <w:rFonts w:ascii="Times New Roman" w:hAnsi="Times New Roman"/>
          <w:sz w:val="28"/>
          <w:szCs w:val="28"/>
        </w:rPr>
        <w:t>присоединить затворную раму с затвором к ствольной коробке</w:t>
      </w:r>
    </w:p>
    <w:p w:rsidR="008148F2" w:rsidRPr="009D5684" w:rsidRDefault="008148F2" w:rsidP="009D5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</w:t>
      </w:r>
      <w:r w:rsidRPr="009D5684">
        <w:rPr>
          <w:rFonts w:ascii="Times New Roman" w:hAnsi="Times New Roman"/>
          <w:sz w:val="28"/>
          <w:szCs w:val="28"/>
        </w:rPr>
        <w:t>присоединить магазин к автомату</w:t>
      </w:r>
    </w:p>
    <w:p w:rsidR="008148F2" w:rsidRPr="009D5684" w:rsidRDefault="008148F2" w:rsidP="009D5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е) </w:t>
      </w:r>
      <w:r w:rsidRPr="009D5684">
        <w:rPr>
          <w:rFonts w:ascii="Times New Roman" w:hAnsi="Times New Roman"/>
          <w:sz w:val="28"/>
          <w:szCs w:val="28"/>
        </w:rPr>
        <w:t>присоединить газовую трубку со ствольной накладкой</w:t>
      </w:r>
    </w:p>
    <w:p w:rsidR="008148F2" w:rsidRPr="009D5684" w:rsidRDefault="008148F2" w:rsidP="009D5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ж) </w:t>
      </w:r>
      <w:r w:rsidRPr="009D5684">
        <w:rPr>
          <w:rFonts w:ascii="Times New Roman" w:hAnsi="Times New Roman"/>
          <w:sz w:val="28"/>
          <w:szCs w:val="28"/>
        </w:rPr>
        <w:t>спустить курок с боевого взвода и поставить на предохранитель</w:t>
      </w:r>
    </w:p>
    <w:p w:rsidR="008148F2" w:rsidRPr="009D5684" w:rsidRDefault="008148F2" w:rsidP="009D5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з) </w:t>
      </w:r>
      <w:r w:rsidRPr="009D5684">
        <w:rPr>
          <w:rFonts w:ascii="Times New Roman" w:hAnsi="Times New Roman"/>
          <w:sz w:val="28"/>
          <w:szCs w:val="28"/>
        </w:rPr>
        <w:t>вложить пенал в гнездо приклада</w:t>
      </w:r>
    </w:p>
    <w:p w:rsidR="008148F2" w:rsidRDefault="008148F2" w:rsidP="009D5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и) </w:t>
      </w:r>
      <w:r w:rsidRPr="009D5684">
        <w:rPr>
          <w:rFonts w:ascii="Times New Roman" w:hAnsi="Times New Roman"/>
          <w:sz w:val="28"/>
          <w:szCs w:val="28"/>
        </w:rPr>
        <w:t>присоединить возвратный механизм</w:t>
      </w:r>
    </w:p>
    <w:p w:rsidR="008148F2" w:rsidRDefault="008148F2" w:rsidP="009D5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48F2" w:rsidRPr="00F73E3F" w:rsidRDefault="008148F2" w:rsidP="009D568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73E3F">
        <w:rPr>
          <w:rFonts w:ascii="Times New Roman" w:hAnsi="Times New Roman"/>
          <w:b/>
          <w:sz w:val="28"/>
          <w:szCs w:val="28"/>
        </w:rPr>
        <w:t>е, в, г, и, а, ж, б, з, д</w:t>
      </w:r>
    </w:p>
    <w:p w:rsidR="008148F2" w:rsidRDefault="008148F2" w:rsidP="009D568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48F2" w:rsidRDefault="008148F2" w:rsidP="004D6F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48F2" w:rsidRDefault="008148F2" w:rsidP="004D6F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48F2" w:rsidRDefault="008148F2" w:rsidP="004D6F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48F2" w:rsidRDefault="008148F2" w:rsidP="004D6F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48F2" w:rsidRDefault="008148F2" w:rsidP="004D6F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48F2" w:rsidRDefault="008148F2" w:rsidP="004D6F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48F2" w:rsidRDefault="008148F2" w:rsidP="004D6F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48F2" w:rsidRDefault="008148F2" w:rsidP="004D6F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48F2" w:rsidRDefault="008148F2" w:rsidP="004D6F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48F2" w:rsidRDefault="008148F2" w:rsidP="004D6F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48F2" w:rsidRDefault="008148F2" w:rsidP="004D6F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48F2" w:rsidRDefault="008148F2" w:rsidP="004D6F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48F2" w:rsidRDefault="008148F2" w:rsidP="004D6F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48F2" w:rsidRDefault="008148F2" w:rsidP="004D6F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48F2" w:rsidRDefault="008148F2" w:rsidP="004D6F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48F2" w:rsidRDefault="008148F2" w:rsidP="004D6F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48F2" w:rsidRDefault="008148F2" w:rsidP="004D6F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48F2" w:rsidRDefault="008148F2" w:rsidP="004D6F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48F2" w:rsidRDefault="008148F2" w:rsidP="004D6F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48F2" w:rsidRDefault="008148F2" w:rsidP="004D6F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48F2" w:rsidRDefault="008148F2" w:rsidP="004D6FD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148F2" w:rsidRDefault="008148F2" w:rsidP="00EF57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Часть С</w:t>
      </w:r>
      <w:r w:rsidRPr="00EF5748">
        <w:rPr>
          <w:rFonts w:ascii="Times New Roman" w:hAnsi="Times New Roman"/>
          <w:b/>
          <w:sz w:val="28"/>
          <w:szCs w:val="28"/>
        </w:rPr>
        <w:t>.</w:t>
      </w:r>
    </w:p>
    <w:p w:rsidR="008148F2" w:rsidRPr="00EF5748" w:rsidRDefault="008148F2" w:rsidP="00EF57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148F2" w:rsidRDefault="008148F2" w:rsidP="00B13968">
      <w:pPr>
        <w:pStyle w:val="ab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3968">
        <w:rPr>
          <w:rFonts w:ascii="Times New Roman" w:hAnsi="Times New Roman"/>
          <w:sz w:val="28"/>
          <w:szCs w:val="28"/>
        </w:rPr>
        <w:t>Назовите основные функции Вооруженных Сил Российской Федерации.</w:t>
      </w:r>
    </w:p>
    <w:p w:rsidR="008148F2" w:rsidRPr="00B13968" w:rsidRDefault="008148F2" w:rsidP="00BD3825">
      <w:pPr>
        <w:pStyle w:val="ab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8148F2" w:rsidRDefault="008148F2" w:rsidP="00B13968">
      <w:pPr>
        <w:pStyle w:val="ab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Назовите </w:t>
      </w:r>
      <w:r w:rsidRPr="00B13968">
        <w:rPr>
          <w:rFonts w:ascii="Times New Roman" w:hAnsi="Times New Roman"/>
          <w:sz w:val="28"/>
          <w:szCs w:val="28"/>
        </w:rPr>
        <w:t>вид</w:t>
      </w:r>
      <w:r>
        <w:rPr>
          <w:rFonts w:ascii="Times New Roman" w:hAnsi="Times New Roman"/>
          <w:sz w:val="28"/>
          <w:szCs w:val="28"/>
        </w:rPr>
        <w:t>ы</w:t>
      </w:r>
      <w:r w:rsidRPr="00B13968">
        <w:rPr>
          <w:rFonts w:ascii="Times New Roman" w:hAnsi="Times New Roman"/>
          <w:sz w:val="28"/>
          <w:szCs w:val="28"/>
        </w:rPr>
        <w:t xml:space="preserve"> Вооруженных Сил и отдельны</w:t>
      </w:r>
      <w:r>
        <w:rPr>
          <w:rFonts w:ascii="Times New Roman" w:hAnsi="Times New Roman"/>
          <w:sz w:val="28"/>
          <w:szCs w:val="28"/>
        </w:rPr>
        <w:t>е</w:t>
      </w:r>
      <w:r w:rsidRPr="00B13968">
        <w:rPr>
          <w:rFonts w:ascii="Times New Roman" w:hAnsi="Times New Roman"/>
          <w:sz w:val="28"/>
          <w:szCs w:val="28"/>
        </w:rPr>
        <w:t xml:space="preserve"> рода</w:t>
      </w:r>
      <w:r>
        <w:rPr>
          <w:rFonts w:ascii="Times New Roman" w:hAnsi="Times New Roman"/>
          <w:sz w:val="28"/>
          <w:szCs w:val="28"/>
        </w:rPr>
        <w:t xml:space="preserve"> войск и их предназначение.</w:t>
      </w:r>
      <w:r w:rsidRPr="00B13968">
        <w:rPr>
          <w:rFonts w:ascii="Times New Roman" w:hAnsi="Times New Roman"/>
          <w:sz w:val="28"/>
          <w:szCs w:val="28"/>
        </w:rPr>
        <w:t xml:space="preserve"> </w:t>
      </w:r>
    </w:p>
    <w:p w:rsidR="008148F2" w:rsidRDefault="008148F2" w:rsidP="00BD3825">
      <w:pPr>
        <w:pStyle w:val="ab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8148F2" w:rsidRDefault="008148F2" w:rsidP="00BD3825">
      <w:pPr>
        <w:pStyle w:val="ab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8148F2" w:rsidRDefault="008148F2" w:rsidP="00B13968">
      <w:pPr>
        <w:pStyle w:val="ab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Дайте характеристику</w:t>
      </w:r>
      <w:r w:rsidRPr="00B13968">
        <w:rPr>
          <w:rFonts w:ascii="Times New Roman" w:hAnsi="Times New Roman"/>
          <w:sz w:val="28"/>
          <w:szCs w:val="28"/>
        </w:rPr>
        <w:t xml:space="preserve"> общевоински</w:t>
      </w:r>
      <w:r>
        <w:rPr>
          <w:rFonts w:ascii="Times New Roman" w:hAnsi="Times New Roman"/>
          <w:sz w:val="28"/>
          <w:szCs w:val="28"/>
        </w:rPr>
        <w:t>м</w:t>
      </w:r>
      <w:r w:rsidRPr="00B13968">
        <w:rPr>
          <w:rFonts w:ascii="Times New Roman" w:hAnsi="Times New Roman"/>
          <w:sz w:val="28"/>
          <w:szCs w:val="28"/>
        </w:rPr>
        <w:t xml:space="preserve"> устав</w:t>
      </w:r>
      <w:r>
        <w:rPr>
          <w:rFonts w:ascii="Times New Roman" w:hAnsi="Times New Roman"/>
          <w:sz w:val="28"/>
          <w:szCs w:val="28"/>
        </w:rPr>
        <w:t>ам</w:t>
      </w:r>
      <w:r w:rsidRPr="00B13968">
        <w:rPr>
          <w:rFonts w:ascii="Times New Roman" w:hAnsi="Times New Roman"/>
          <w:sz w:val="28"/>
          <w:szCs w:val="28"/>
        </w:rPr>
        <w:t xml:space="preserve"> Вооруженных Сил Российской Федерации.</w:t>
      </w:r>
    </w:p>
    <w:p w:rsidR="008148F2" w:rsidRPr="00B13968" w:rsidRDefault="008148F2" w:rsidP="00BD3825">
      <w:pPr>
        <w:pStyle w:val="ab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8148F2" w:rsidRDefault="008148F2" w:rsidP="00B13968">
      <w:pPr>
        <w:pStyle w:val="ab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3968">
        <w:rPr>
          <w:rFonts w:ascii="Times New Roman" w:hAnsi="Times New Roman"/>
          <w:sz w:val="28"/>
          <w:szCs w:val="28"/>
        </w:rPr>
        <w:t xml:space="preserve">Назовите Дни воинской славы России, которые упоминаются в </w:t>
      </w:r>
      <w:r>
        <w:rPr>
          <w:rFonts w:ascii="Times New Roman" w:hAnsi="Times New Roman"/>
          <w:sz w:val="28"/>
          <w:szCs w:val="28"/>
        </w:rPr>
        <w:t xml:space="preserve">Федеральном </w:t>
      </w:r>
      <w:r w:rsidRPr="00B13968">
        <w:rPr>
          <w:rFonts w:ascii="Times New Roman" w:hAnsi="Times New Roman"/>
          <w:sz w:val="28"/>
          <w:szCs w:val="28"/>
        </w:rPr>
        <w:t>Законе «О Днях воинской славы и памятных датах России».</w:t>
      </w:r>
    </w:p>
    <w:p w:rsidR="008148F2" w:rsidRDefault="008148F2" w:rsidP="00BD3825">
      <w:pPr>
        <w:pStyle w:val="ab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8148F2" w:rsidRPr="00B13968" w:rsidRDefault="008148F2" w:rsidP="00BD3825">
      <w:pPr>
        <w:pStyle w:val="ab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8148F2" w:rsidRPr="00B13968" w:rsidRDefault="008148F2" w:rsidP="00B13968">
      <w:pPr>
        <w:pStyle w:val="ab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Перечислите</w:t>
      </w:r>
      <w:r w:rsidRPr="00B13968">
        <w:rPr>
          <w:rFonts w:ascii="Times New Roman" w:hAnsi="Times New Roman"/>
          <w:sz w:val="28"/>
          <w:szCs w:val="28"/>
        </w:rPr>
        <w:t xml:space="preserve"> законы Российской Федерации, регламентирующие в</w:t>
      </w:r>
      <w:r>
        <w:rPr>
          <w:rFonts w:ascii="Times New Roman" w:hAnsi="Times New Roman"/>
          <w:sz w:val="28"/>
          <w:szCs w:val="28"/>
        </w:rPr>
        <w:t>опросы обороны и военной службы и раскройте их содержание.</w:t>
      </w:r>
    </w:p>
    <w:p w:rsidR="008148F2" w:rsidRDefault="008148F2" w:rsidP="00827A69">
      <w:pPr>
        <w:pStyle w:val="ab"/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8148F2" w:rsidRDefault="008148F2" w:rsidP="00827A69">
      <w:pPr>
        <w:pStyle w:val="ab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96B40">
        <w:rPr>
          <w:rFonts w:ascii="Times New Roman" w:hAnsi="Times New Roman"/>
          <w:b/>
          <w:sz w:val="28"/>
          <w:szCs w:val="28"/>
        </w:rPr>
        <w:t>Ответы:</w:t>
      </w:r>
    </w:p>
    <w:p w:rsidR="008148F2" w:rsidRDefault="008148F2" w:rsidP="008D5B4F">
      <w:pPr>
        <w:pStyle w:val="ab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996B40"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148F2" w:rsidRDefault="008148F2" w:rsidP="008D5B4F">
      <w:pPr>
        <w:pStyle w:val="ab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Основными функциями Вооруженных Сил РФ являются:</w:t>
      </w:r>
    </w:p>
    <w:p w:rsidR="008148F2" w:rsidRDefault="008148F2" w:rsidP="008D5B4F">
      <w:pPr>
        <w:pStyle w:val="ab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Пресечение любого противоправного вооруженного насилия, направленного против государственного суверенитета и конституционного строя, территориальной целостности страны, прав, свобод и законных интересов граждан России, общества и государства, объектов Российской Федерации на территории страны и за ее пределами, в том числе и в Мировом океане и космическом пространстве, в соответствии с нормами международного права и законодательством РФ.</w:t>
      </w:r>
    </w:p>
    <w:p w:rsidR="008148F2" w:rsidRDefault="008148F2" w:rsidP="008D5B4F">
      <w:pPr>
        <w:pStyle w:val="ab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Обеспечение свободы деятельности в Мировом океане и космическом пространстве, а также доступа к важным для России </w:t>
      </w:r>
      <w:r>
        <w:rPr>
          <w:rFonts w:ascii="Times New Roman" w:hAnsi="Times New Roman"/>
          <w:sz w:val="28"/>
          <w:szCs w:val="28"/>
        </w:rPr>
        <w:lastRenderedPageBreak/>
        <w:t>международным экономическим зонам и коммуникациям в соответствии с нормами международного права.</w:t>
      </w:r>
    </w:p>
    <w:p w:rsidR="008148F2" w:rsidRDefault="008148F2" w:rsidP="00996B40">
      <w:pPr>
        <w:pStyle w:val="ab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Выполнение союзнических обязательств в рамках совместной обороны от внешней агрессии в соответствии с заключенными международными договорами.</w:t>
      </w:r>
    </w:p>
    <w:p w:rsidR="008148F2" w:rsidRDefault="008148F2" w:rsidP="00996B40">
      <w:pPr>
        <w:pStyle w:val="ab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Поддержание или восстановление мира и стабильности в важных для России регионах по решению Совета Безопасности ООН или других структур коллективной безопасности, членом которых Россия является.</w:t>
      </w:r>
    </w:p>
    <w:p w:rsidR="008148F2" w:rsidRDefault="008148F2" w:rsidP="00996B40">
      <w:pPr>
        <w:pStyle w:val="ab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8148F2" w:rsidRPr="00996B40" w:rsidRDefault="008148F2" w:rsidP="00996B40">
      <w:pPr>
        <w:pStyle w:val="ab"/>
        <w:spacing w:after="0" w:line="240" w:lineRule="auto"/>
        <w:ind w:left="0" w:firstLine="720"/>
        <w:jc w:val="both"/>
        <w:rPr>
          <w:rFonts w:ascii="Times New Roman" w:hAnsi="Times New Roman"/>
          <w:b/>
          <w:sz w:val="28"/>
          <w:szCs w:val="28"/>
        </w:rPr>
      </w:pPr>
      <w:r w:rsidRPr="00996B40">
        <w:rPr>
          <w:rFonts w:ascii="Times New Roman" w:hAnsi="Times New Roman"/>
          <w:b/>
          <w:sz w:val="28"/>
          <w:szCs w:val="28"/>
        </w:rPr>
        <w:t>2.</w:t>
      </w:r>
    </w:p>
    <w:p w:rsidR="008148F2" w:rsidRPr="0062484E" w:rsidRDefault="008148F2" w:rsidP="007E50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Pr="0062484E">
        <w:rPr>
          <w:rFonts w:ascii="Times New Roman" w:hAnsi="Times New Roman"/>
          <w:sz w:val="28"/>
          <w:szCs w:val="28"/>
        </w:rPr>
        <w:t>Сухопутные войска</w:t>
      </w:r>
      <w:r>
        <w:rPr>
          <w:rFonts w:ascii="Times New Roman" w:hAnsi="Times New Roman"/>
          <w:sz w:val="28"/>
          <w:szCs w:val="28"/>
        </w:rPr>
        <w:t xml:space="preserve"> </w:t>
      </w:r>
      <w:r>
        <w:t xml:space="preserve">- </w:t>
      </w:r>
      <w:r w:rsidRPr="0062484E">
        <w:rPr>
          <w:rFonts w:ascii="Times New Roman" w:hAnsi="Times New Roman"/>
          <w:sz w:val="28"/>
          <w:szCs w:val="28"/>
        </w:rPr>
        <w:t>вид Вооружённых Сил Российской Федерации, предназначенный для прикрытия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2484E">
        <w:rPr>
          <w:rFonts w:ascii="Times New Roman" w:hAnsi="Times New Roman"/>
          <w:sz w:val="28"/>
          <w:szCs w:val="28"/>
        </w:rPr>
        <w:t>государственной границы, отражения ударов агрессора, удержания занимаемой территории, разгрома группировок войск и овладения территорией противника</w:t>
      </w:r>
    </w:p>
    <w:p w:rsidR="008148F2" w:rsidRPr="0062484E" w:rsidRDefault="008148F2" w:rsidP="007E50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Pr="0062484E">
        <w:rPr>
          <w:rFonts w:ascii="Times New Roman" w:hAnsi="Times New Roman"/>
          <w:sz w:val="28"/>
          <w:szCs w:val="28"/>
        </w:rPr>
        <w:t>Военно-воздушные силы</w:t>
      </w:r>
      <w:r>
        <w:rPr>
          <w:rFonts w:ascii="Times New Roman" w:hAnsi="Times New Roman"/>
          <w:sz w:val="28"/>
          <w:szCs w:val="28"/>
        </w:rPr>
        <w:t xml:space="preserve"> </w:t>
      </w:r>
      <w:r>
        <w:t xml:space="preserve">- </w:t>
      </w:r>
      <w:r w:rsidRPr="0062484E">
        <w:rPr>
          <w:rFonts w:ascii="Times New Roman" w:hAnsi="Times New Roman"/>
          <w:sz w:val="28"/>
          <w:szCs w:val="28"/>
        </w:rPr>
        <w:t>вид Вооружённых Сил Российской Федерации, предназначенный для защиты органов высшего государственного и военного управления, стратегических ядерных сил, группировок войск, важных административно-промышленных центров и районов страны от разведки и ударов с воздуха, для завоевания господства в воздухе, огневого и ядерного поражения противника с воздуха, повышения мобильности и обеспечения действий формирований видов Вооружённых Сил, ведения комплексной разведки и выполнения специальных задач</w:t>
      </w:r>
    </w:p>
    <w:p w:rsidR="008148F2" w:rsidRPr="0062484E" w:rsidRDefault="008148F2" w:rsidP="007E50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Pr="0062484E">
        <w:rPr>
          <w:rFonts w:ascii="Times New Roman" w:hAnsi="Times New Roman"/>
          <w:sz w:val="28"/>
          <w:szCs w:val="28"/>
        </w:rPr>
        <w:t>Военно-морской флот</w:t>
      </w:r>
      <w:r>
        <w:rPr>
          <w:rFonts w:ascii="Times New Roman" w:hAnsi="Times New Roman"/>
          <w:sz w:val="28"/>
          <w:szCs w:val="28"/>
        </w:rPr>
        <w:t xml:space="preserve"> </w:t>
      </w:r>
      <w:r>
        <w:t xml:space="preserve">-  </w:t>
      </w:r>
      <w:r w:rsidRPr="0062484E">
        <w:rPr>
          <w:rFonts w:ascii="Times New Roman" w:hAnsi="Times New Roman"/>
          <w:sz w:val="28"/>
          <w:szCs w:val="28"/>
        </w:rPr>
        <w:t>вид Вооружённых Сил, предназначенный для обеспечения военной безопасности государства с океанских (морских) направлений, защиты стратегических интересов Российской Федерации в океанских, морских районах (зонах)</w:t>
      </w:r>
    </w:p>
    <w:p w:rsidR="008148F2" w:rsidRPr="0062484E" w:rsidRDefault="008148F2" w:rsidP="007E50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Pr="0062484E">
        <w:rPr>
          <w:rFonts w:ascii="Times New Roman" w:hAnsi="Times New Roman"/>
          <w:sz w:val="28"/>
          <w:szCs w:val="28"/>
        </w:rPr>
        <w:t>Ракетные войска стратегического назначения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t xml:space="preserve">- </w:t>
      </w:r>
      <w:r w:rsidRPr="0062484E">
        <w:rPr>
          <w:rFonts w:ascii="Times New Roman" w:hAnsi="Times New Roman"/>
          <w:sz w:val="28"/>
          <w:szCs w:val="28"/>
        </w:rPr>
        <w:t>самостоятельный род войск, предназначенный для реализации мер ядерного сдерживания и поражения стратегических объектов, составляющих основу военного и военно-экономического потенциала противника</w:t>
      </w:r>
    </w:p>
    <w:p w:rsidR="008148F2" w:rsidRPr="0062484E" w:rsidRDefault="008148F2" w:rsidP="007E50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</w:t>
      </w:r>
      <w:r w:rsidRPr="0062484E">
        <w:rPr>
          <w:rFonts w:ascii="Times New Roman" w:hAnsi="Times New Roman"/>
          <w:sz w:val="28"/>
          <w:szCs w:val="28"/>
        </w:rPr>
        <w:t>Воздушно-десантные войска</w:t>
      </w:r>
      <w:r>
        <w:rPr>
          <w:rFonts w:ascii="Times New Roman" w:hAnsi="Times New Roman"/>
          <w:sz w:val="28"/>
          <w:szCs w:val="28"/>
        </w:rPr>
        <w:t xml:space="preserve"> </w:t>
      </w:r>
      <w:r>
        <w:t xml:space="preserve">- </w:t>
      </w:r>
      <w:r w:rsidRPr="0062484E">
        <w:rPr>
          <w:rFonts w:ascii="Times New Roman" w:hAnsi="Times New Roman"/>
          <w:sz w:val="28"/>
          <w:szCs w:val="28"/>
        </w:rPr>
        <w:t>высокомобильный самостоятельный род войск, предназначенный для охвата противника по воздуху и выполнения задач в его тылу</w:t>
      </w:r>
    </w:p>
    <w:p w:rsidR="008148F2" w:rsidRDefault="008148F2" w:rsidP="007E50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</w:t>
      </w:r>
      <w:r w:rsidRPr="0062484E">
        <w:rPr>
          <w:rFonts w:ascii="Times New Roman" w:hAnsi="Times New Roman"/>
          <w:sz w:val="28"/>
          <w:szCs w:val="28"/>
        </w:rPr>
        <w:t>Космические войска</w:t>
      </w:r>
      <w:r>
        <w:rPr>
          <w:rFonts w:ascii="Times New Roman" w:hAnsi="Times New Roman"/>
          <w:sz w:val="28"/>
          <w:szCs w:val="28"/>
        </w:rPr>
        <w:t xml:space="preserve"> </w:t>
      </w:r>
      <w:r>
        <w:t xml:space="preserve">- </w:t>
      </w:r>
      <w:r w:rsidRPr="0062484E">
        <w:rPr>
          <w:rFonts w:ascii="Times New Roman" w:hAnsi="Times New Roman"/>
          <w:sz w:val="28"/>
          <w:szCs w:val="28"/>
        </w:rPr>
        <w:t>принципиально новый самостоятельный род войск, который предназначен для вскрытия начала ракетного нападения на Российскую федерацию и её союзников</w:t>
      </w:r>
      <w:r>
        <w:rPr>
          <w:rFonts w:ascii="Times New Roman" w:hAnsi="Times New Roman"/>
          <w:sz w:val="28"/>
          <w:szCs w:val="28"/>
        </w:rPr>
        <w:t>.</w:t>
      </w:r>
    </w:p>
    <w:p w:rsidR="008148F2" w:rsidRDefault="008148F2" w:rsidP="007E50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148F2" w:rsidRPr="00996B40" w:rsidRDefault="008148F2" w:rsidP="007E5083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996B40">
        <w:rPr>
          <w:rFonts w:ascii="Times New Roman" w:hAnsi="Times New Roman"/>
          <w:b/>
          <w:sz w:val="28"/>
          <w:szCs w:val="28"/>
        </w:rPr>
        <w:t>3.</w:t>
      </w:r>
    </w:p>
    <w:p w:rsidR="008148F2" w:rsidRPr="00ED43CB" w:rsidRDefault="008148F2" w:rsidP="00ED43C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Устав внутренней службы о</w:t>
      </w:r>
      <w:r w:rsidRPr="00ED43CB">
        <w:rPr>
          <w:rFonts w:ascii="Times New Roman" w:hAnsi="Times New Roman"/>
          <w:sz w:val="28"/>
          <w:szCs w:val="28"/>
        </w:rPr>
        <w:t>пределяет общие права и обязанности военнослужащих, взаимоотношения между ними, обязанности основных должностных лиц полка и его подразделений, а также правила внутреннего распорядка. В нем приведены текст военной присяги и положение о Боевом Знамени воинской части.</w:t>
      </w:r>
    </w:p>
    <w:p w:rsidR="008148F2" w:rsidRPr="00ED43CB" w:rsidRDefault="008148F2" w:rsidP="00ED43C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2) Дисциплинарный устав о</w:t>
      </w:r>
      <w:r w:rsidRPr="00ED43CB">
        <w:rPr>
          <w:rFonts w:ascii="Times New Roman" w:hAnsi="Times New Roman"/>
          <w:sz w:val="28"/>
          <w:szCs w:val="28"/>
        </w:rPr>
        <w:t>пределяет сущность воинской дисциплины, обязанности военнослужащих по её соблюдению, виды поощрений и дисциплинарных взысканий, права командиров (начальников) по их применению, а также порядок подачи и рассмотрения предложений, заявлений и жалоб.</w:t>
      </w:r>
    </w:p>
    <w:p w:rsidR="008148F2" w:rsidRPr="00ED43CB" w:rsidRDefault="008148F2" w:rsidP="00ED43C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D43CB">
        <w:rPr>
          <w:rFonts w:ascii="Times New Roman" w:hAnsi="Times New Roman"/>
          <w:sz w:val="28"/>
          <w:szCs w:val="28"/>
        </w:rPr>
        <w:t>3) Уста</w:t>
      </w:r>
      <w:r>
        <w:rPr>
          <w:rFonts w:ascii="Times New Roman" w:hAnsi="Times New Roman"/>
          <w:sz w:val="28"/>
          <w:szCs w:val="28"/>
        </w:rPr>
        <w:t>в гарнизонной и караульной служб о</w:t>
      </w:r>
      <w:r w:rsidRPr="00ED43CB">
        <w:rPr>
          <w:rFonts w:ascii="Times New Roman" w:hAnsi="Times New Roman"/>
          <w:sz w:val="28"/>
          <w:szCs w:val="28"/>
        </w:rPr>
        <w:t>пределяет предназначение, порядок организации и несения гарнизонной и караульной служб, права и обязанности должностных лиц гарнизона и военнослужащих, несущих эти службы, а также регламентирует проведение гарнизонных мероприятий с участием войск.</w:t>
      </w:r>
    </w:p>
    <w:p w:rsidR="008148F2" w:rsidRDefault="008148F2" w:rsidP="00ED43C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Строевой устав о</w:t>
      </w:r>
      <w:r w:rsidRPr="00ED43CB">
        <w:rPr>
          <w:rFonts w:ascii="Times New Roman" w:hAnsi="Times New Roman"/>
          <w:sz w:val="28"/>
          <w:szCs w:val="28"/>
        </w:rPr>
        <w:t>пределяет строевые приемы и движение без оружия и с оружием; строи подразделений и воинских частей в пешем порядке и на машинах; порядок выполнения воинского приветствия, проведения строевого смотра, положение Боевого Знамени воинской части в строю, порядок его выноса и относа, обязанности военнослужащих перед построением и в строю и требования к их боевой подготовке, а также способы передвижения военнослужащих на поле боя и порядок действий при внезапном нападении противника.</w:t>
      </w:r>
    </w:p>
    <w:p w:rsidR="008148F2" w:rsidRDefault="008148F2" w:rsidP="00996B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43CB">
        <w:rPr>
          <w:rFonts w:ascii="Times New Roman" w:hAnsi="Times New Roman"/>
          <w:sz w:val="28"/>
          <w:szCs w:val="28"/>
        </w:rPr>
        <w:tab/>
      </w:r>
    </w:p>
    <w:p w:rsidR="008148F2" w:rsidRPr="00996B40" w:rsidRDefault="008148F2" w:rsidP="007E5083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996B40">
        <w:rPr>
          <w:rFonts w:ascii="Times New Roman" w:hAnsi="Times New Roman"/>
          <w:b/>
          <w:sz w:val="28"/>
          <w:szCs w:val="28"/>
        </w:rPr>
        <w:t>4.</w:t>
      </w:r>
    </w:p>
    <w:p w:rsidR="008148F2" w:rsidRPr="007E5083" w:rsidRDefault="008148F2" w:rsidP="007E50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Pr="007E5083">
        <w:rPr>
          <w:rFonts w:ascii="Times New Roman" w:hAnsi="Times New Roman"/>
          <w:sz w:val="28"/>
          <w:szCs w:val="28"/>
        </w:rPr>
        <w:t>18 апреля 1242 г.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7E5083">
        <w:rPr>
          <w:rFonts w:ascii="Times New Roman" w:hAnsi="Times New Roman"/>
          <w:sz w:val="28"/>
          <w:szCs w:val="28"/>
        </w:rPr>
        <w:t>День победы русских воинов князя Александра Невского над немецкими рыцарями на Чудском озере (Ледовое побоище)</w:t>
      </w:r>
      <w:r>
        <w:rPr>
          <w:rFonts w:ascii="Times New Roman" w:hAnsi="Times New Roman"/>
          <w:sz w:val="28"/>
          <w:szCs w:val="28"/>
        </w:rPr>
        <w:t>.</w:t>
      </w:r>
    </w:p>
    <w:p w:rsidR="008148F2" w:rsidRPr="007E5083" w:rsidRDefault="008148F2" w:rsidP="007E50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Pr="007E5083">
        <w:rPr>
          <w:rFonts w:ascii="Times New Roman" w:hAnsi="Times New Roman"/>
          <w:sz w:val="28"/>
          <w:szCs w:val="28"/>
        </w:rPr>
        <w:t>21 сентября 1380 г.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7E5083">
        <w:rPr>
          <w:rFonts w:ascii="Times New Roman" w:hAnsi="Times New Roman"/>
          <w:sz w:val="28"/>
          <w:szCs w:val="28"/>
        </w:rPr>
        <w:t>День победы русских полков во главе с великим князем Дмитрием Донским над монголо-татарскими войсками в Куликовской битве</w:t>
      </w:r>
      <w:r>
        <w:rPr>
          <w:rFonts w:ascii="Times New Roman" w:hAnsi="Times New Roman"/>
          <w:sz w:val="28"/>
          <w:szCs w:val="28"/>
        </w:rPr>
        <w:t>.</w:t>
      </w:r>
    </w:p>
    <w:p w:rsidR="008148F2" w:rsidRPr="007E5083" w:rsidRDefault="008148F2" w:rsidP="007E50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Pr="007E5083">
        <w:rPr>
          <w:rFonts w:ascii="Times New Roman" w:hAnsi="Times New Roman"/>
          <w:sz w:val="28"/>
          <w:szCs w:val="28"/>
        </w:rPr>
        <w:t>4 ноября 1612 г.</w:t>
      </w:r>
      <w:r>
        <w:rPr>
          <w:rFonts w:ascii="Times New Roman" w:hAnsi="Times New Roman"/>
          <w:sz w:val="28"/>
          <w:szCs w:val="28"/>
        </w:rPr>
        <w:t xml:space="preserve"> – День освобождения Москвы силами народного ополчения под руководством Кузьмы Минина и Дмитрия Пожарского - </w:t>
      </w:r>
      <w:r w:rsidRPr="007E5083">
        <w:rPr>
          <w:rFonts w:ascii="Times New Roman" w:hAnsi="Times New Roman"/>
          <w:sz w:val="28"/>
          <w:szCs w:val="28"/>
        </w:rPr>
        <w:t>День народного единства</w:t>
      </w:r>
      <w:r>
        <w:rPr>
          <w:rFonts w:ascii="Times New Roman" w:hAnsi="Times New Roman"/>
          <w:sz w:val="28"/>
          <w:szCs w:val="28"/>
        </w:rPr>
        <w:t>.</w:t>
      </w:r>
    </w:p>
    <w:p w:rsidR="008148F2" w:rsidRPr="007E5083" w:rsidRDefault="008148F2" w:rsidP="007E50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Pr="007E5083">
        <w:rPr>
          <w:rFonts w:ascii="Times New Roman" w:hAnsi="Times New Roman"/>
          <w:sz w:val="28"/>
          <w:szCs w:val="28"/>
        </w:rPr>
        <w:t>10 июля 1709 г.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7E5083">
        <w:rPr>
          <w:rFonts w:ascii="Times New Roman" w:hAnsi="Times New Roman"/>
          <w:sz w:val="28"/>
          <w:szCs w:val="28"/>
        </w:rPr>
        <w:t>День победы русской армии под командованием Петра I над шведами в Полтавском сражении</w:t>
      </w:r>
      <w:r>
        <w:rPr>
          <w:rFonts w:ascii="Times New Roman" w:hAnsi="Times New Roman"/>
          <w:sz w:val="28"/>
          <w:szCs w:val="28"/>
        </w:rPr>
        <w:t>.</w:t>
      </w:r>
    </w:p>
    <w:p w:rsidR="008148F2" w:rsidRPr="007E5083" w:rsidRDefault="008148F2" w:rsidP="007E50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</w:t>
      </w:r>
      <w:r w:rsidRPr="007E5083">
        <w:rPr>
          <w:rFonts w:ascii="Times New Roman" w:hAnsi="Times New Roman"/>
          <w:sz w:val="28"/>
          <w:szCs w:val="28"/>
        </w:rPr>
        <w:t>9 августа 1714 г.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7E5083">
        <w:rPr>
          <w:rFonts w:ascii="Times New Roman" w:hAnsi="Times New Roman"/>
          <w:sz w:val="28"/>
          <w:szCs w:val="28"/>
        </w:rPr>
        <w:t>День первой в российской истории морской победы русского флота под командованием Петра I над шведами у мыса Гангут</w:t>
      </w:r>
      <w:r>
        <w:rPr>
          <w:rFonts w:ascii="Times New Roman" w:hAnsi="Times New Roman"/>
          <w:sz w:val="28"/>
          <w:szCs w:val="28"/>
        </w:rPr>
        <w:t>.</w:t>
      </w:r>
    </w:p>
    <w:p w:rsidR="008148F2" w:rsidRPr="007E5083" w:rsidRDefault="008148F2" w:rsidP="007E50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</w:t>
      </w:r>
      <w:r w:rsidRPr="00ED43CB">
        <w:rPr>
          <w:rFonts w:ascii="Times New Roman" w:hAnsi="Times New Roman"/>
          <w:sz w:val="28"/>
          <w:szCs w:val="28"/>
        </w:rPr>
        <w:t xml:space="preserve">24 декабря 1790 г.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7E5083">
        <w:rPr>
          <w:rFonts w:ascii="Times New Roman" w:hAnsi="Times New Roman"/>
          <w:sz w:val="28"/>
          <w:szCs w:val="28"/>
        </w:rPr>
        <w:t>День взятия турецкой крепости Измаил русскими войсками под командованием А. В. Суворова</w:t>
      </w:r>
      <w:r>
        <w:rPr>
          <w:rFonts w:ascii="Times New Roman" w:hAnsi="Times New Roman"/>
          <w:sz w:val="28"/>
          <w:szCs w:val="28"/>
        </w:rPr>
        <w:t>.</w:t>
      </w:r>
    </w:p>
    <w:p w:rsidR="008148F2" w:rsidRPr="007E5083" w:rsidRDefault="008148F2" w:rsidP="007E50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 </w:t>
      </w:r>
      <w:r w:rsidRPr="007E5083">
        <w:rPr>
          <w:rFonts w:ascii="Times New Roman" w:hAnsi="Times New Roman"/>
          <w:sz w:val="28"/>
          <w:szCs w:val="28"/>
        </w:rPr>
        <w:t>11 сентября 1790 г.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7E5083">
        <w:rPr>
          <w:rFonts w:ascii="Times New Roman" w:hAnsi="Times New Roman"/>
          <w:sz w:val="28"/>
          <w:szCs w:val="28"/>
        </w:rPr>
        <w:t>День победы русской эскадры под командованием Ф. Ф. Ушакова над турецкой эскадрой у мыса Тендра</w:t>
      </w:r>
      <w:r>
        <w:rPr>
          <w:rFonts w:ascii="Times New Roman" w:hAnsi="Times New Roman"/>
          <w:sz w:val="28"/>
          <w:szCs w:val="28"/>
        </w:rPr>
        <w:t>.</w:t>
      </w:r>
    </w:p>
    <w:p w:rsidR="008148F2" w:rsidRPr="007E5083" w:rsidRDefault="008148F2" w:rsidP="007E50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8) </w:t>
      </w:r>
      <w:r w:rsidRPr="007E5083">
        <w:rPr>
          <w:rFonts w:ascii="Times New Roman" w:hAnsi="Times New Roman"/>
          <w:sz w:val="28"/>
          <w:szCs w:val="28"/>
        </w:rPr>
        <w:t>8 сентября 1812 г.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7E5083">
        <w:rPr>
          <w:rFonts w:ascii="Times New Roman" w:hAnsi="Times New Roman"/>
          <w:sz w:val="28"/>
          <w:szCs w:val="28"/>
        </w:rPr>
        <w:t>День Бородинского сражения русской армии под командованием М. И. Кутузова с французской армией</w:t>
      </w:r>
      <w:r>
        <w:rPr>
          <w:rFonts w:ascii="Times New Roman" w:hAnsi="Times New Roman"/>
          <w:sz w:val="28"/>
          <w:szCs w:val="28"/>
        </w:rPr>
        <w:t>.</w:t>
      </w:r>
    </w:p>
    <w:p w:rsidR="008148F2" w:rsidRDefault="008148F2" w:rsidP="007E50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9) </w:t>
      </w:r>
      <w:r w:rsidRPr="007E5083">
        <w:rPr>
          <w:rFonts w:ascii="Times New Roman" w:hAnsi="Times New Roman"/>
          <w:sz w:val="28"/>
          <w:szCs w:val="28"/>
        </w:rPr>
        <w:t>1 декабря 1853 г.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7E5083">
        <w:rPr>
          <w:rFonts w:ascii="Times New Roman" w:hAnsi="Times New Roman"/>
          <w:sz w:val="28"/>
          <w:szCs w:val="28"/>
        </w:rPr>
        <w:t>День победы русской эскадры под командованием П. С. Нахимова над турецкой эскадрой у мыса Синоп</w:t>
      </w:r>
      <w:r>
        <w:rPr>
          <w:rFonts w:ascii="Times New Roman" w:hAnsi="Times New Roman"/>
          <w:sz w:val="28"/>
          <w:szCs w:val="28"/>
        </w:rPr>
        <w:t>.</w:t>
      </w:r>
    </w:p>
    <w:p w:rsidR="008148F2" w:rsidRPr="007E5083" w:rsidRDefault="008148F2" w:rsidP="007E50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10) </w:t>
      </w:r>
      <w:r w:rsidRPr="007E5083">
        <w:rPr>
          <w:rFonts w:ascii="Times New Roman" w:hAnsi="Times New Roman"/>
          <w:sz w:val="28"/>
          <w:szCs w:val="28"/>
        </w:rPr>
        <w:t>23 февраля 1918 г.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7E5083">
        <w:rPr>
          <w:rFonts w:ascii="Times New Roman" w:hAnsi="Times New Roman"/>
          <w:sz w:val="28"/>
          <w:szCs w:val="28"/>
        </w:rPr>
        <w:t>День победы Красной Армии над кайзеровскими войсками Германии (1918) – День защитника Отечества</w:t>
      </w:r>
    </w:p>
    <w:p w:rsidR="008148F2" w:rsidRPr="007E5083" w:rsidRDefault="008148F2" w:rsidP="007E50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11) </w:t>
      </w:r>
      <w:r w:rsidRPr="007E5083">
        <w:rPr>
          <w:rFonts w:ascii="Times New Roman" w:hAnsi="Times New Roman"/>
          <w:sz w:val="28"/>
          <w:szCs w:val="28"/>
        </w:rPr>
        <w:t>7 ноября 1941 г.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7E5083">
        <w:rPr>
          <w:rFonts w:ascii="Times New Roman" w:hAnsi="Times New Roman"/>
          <w:sz w:val="28"/>
          <w:szCs w:val="28"/>
        </w:rPr>
        <w:t>День проведения военного парада на Красной площади в городе Москве в ознаменование двадцать четвертой годовщины Великой Октябрьской социалистической революции</w:t>
      </w:r>
    </w:p>
    <w:p w:rsidR="008148F2" w:rsidRPr="007E5083" w:rsidRDefault="008148F2" w:rsidP="007E50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5083">
        <w:rPr>
          <w:rFonts w:ascii="Times New Roman" w:hAnsi="Times New Roman"/>
          <w:sz w:val="28"/>
          <w:szCs w:val="28"/>
        </w:rPr>
        <w:t>12)</w:t>
      </w:r>
      <w:r w:rsidRPr="007E5083">
        <w:rPr>
          <w:rFonts w:ascii="Times New Roman" w:hAnsi="Times New Roman"/>
          <w:sz w:val="28"/>
          <w:szCs w:val="28"/>
        </w:rPr>
        <w:tab/>
        <w:t>День начала контрнаступления советских войск в битве под Москвой</w:t>
      </w:r>
    </w:p>
    <w:p w:rsidR="008148F2" w:rsidRPr="007E5083" w:rsidRDefault="008148F2" w:rsidP="007E50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13) </w:t>
      </w:r>
      <w:r w:rsidRPr="00ED43CB">
        <w:rPr>
          <w:rFonts w:ascii="Times New Roman" w:hAnsi="Times New Roman"/>
          <w:sz w:val="28"/>
          <w:szCs w:val="28"/>
        </w:rPr>
        <w:t>2 февраля 1943 г.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7E5083">
        <w:rPr>
          <w:rFonts w:ascii="Times New Roman" w:hAnsi="Times New Roman"/>
          <w:sz w:val="28"/>
          <w:szCs w:val="28"/>
        </w:rPr>
        <w:t>День разгрома советскими войсками немецко-фашистских войск  Сталинградской битве</w:t>
      </w:r>
      <w:r>
        <w:rPr>
          <w:rFonts w:ascii="Times New Roman" w:hAnsi="Times New Roman"/>
          <w:sz w:val="28"/>
          <w:szCs w:val="28"/>
        </w:rPr>
        <w:t>.</w:t>
      </w:r>
    </w:p>
    <w:p w:rsidR="008148F2" w:rsidRPr="007E5083" w:rsidRDefault="008148F2" w:rsidP="007E50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14) </w:t>
      </w:r>
      <w:r w:rsidRPr="007E5083">
        <w:rPr>
          <w:rFonts w:ascii="Times New Roman" w:hAnsi="Times New Roman"/>
          <w:sz w:val="28"/>
          <w:szCs w:val="28"/>
        </w:rPr>
        <w:t>23 августа 1943 г.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7E5083">
        <w:rPr>
          <w:rFonts w:ascii="Times New Roman" w:hAnsi="Times New Roman"/>
          <w:sz w:val="28"/>
          <w:szCs w:val="28"/>
        </w:rPr>
        <w:t xml:space="preserve">День разгрома советскими войсками немецко-фашистских войск  </w:t>
      </w:r>
      <w:r>
        <w:rPr>
          <w:rFonts w:ascii="Times New Roman" w:hAnsi="Times New Roman"/>
          <w:sz w:val="28"/>
          <w:szCs w:val="28"/>
        </w:rPr>
        <w:t>Курской</w:t>
      </w:r>
      <w:r w:rsidRPr="007E5083">
        <w:rPr>
          <w:rFonts w:ascii="Times New Roman" w:hAnsi="Times New Roman"/>
          <w:sz w:val="28"/>
          <w:szCs w:val="28"/>
        </w:rPr>
        <w:t xml:space="preserve"> битве</w:t>
      </w:r>
      <w:r>
        <w:rPr>
          <w:rFonts w:ascii="Times New Roman" w:hAnsi="Times New Roman"/>
          <w:sz w:val="28"/>
          <w:szCs w:val="28"/>
        </w:rPr>
        <w:t>.</w:t>
      </w:r>
    </w:p>
    <w:p w:rsidR="008148F2" w:rsidRPr="007E5083" w:rsidRDefault="008148F2" w:rsidP="007E50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15) </w:t>
      </w:r>
      <w:r w:rsidRPr="00ED43CB">
        <w:rPr>
          <w:rFonts w:ascii="Times New Roman" w:hAnsi="Times New Roman"/>
          <w:sz w:val="28"/>
          <w:szCs w:val="28"/>
        </w:rPr>
        <w:t>27 января 1944 г.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7E5083">
        <w:rPr>
          <w:rFonts w:ascii="Times New Roman" w:hAnsi="Times New Roman"/>
          <w:sz w:val="28"/>
          <w:szCs w:val="28"/>
        </w:rPr>
        <w:t>День снятия блокады города Ленинграда</w:t>
      </w:r>
      <w:r>
        <w:rPr>
          <w:rFonts w:ascii="Times New Roman" w:hAnsi="Times New Roman"/>
          <w:sz w:val="28"/>
          <w:szCs w:val="28"/>
        </w:rPr>
        <w:t>.</w:t>
      </w:r>
    </w:p>
    <w:p w:rsidR="008148F2" w:rsidRPr="007E5083" w:rsidRDefault="008148F2" w:rsidP="007E50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16) </w:t>
      </w:r>
      <w:r w:rsidRPr="00ED43CB">
        <w:rPr>
          <w:rFonts w:ascii="Times New Roman" w:hAnsi="Times New Roman"/>
          <w:sz w:val="28"/>
          <w:szCs w:val="28"/>
        </w:rPr>
        <w:t xml:space="preserve">9 мая 1945 г.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7E5083">
        <w:rPr>
          <w:rFonts w:ascii="Times New Roman" w:hAnsi="Times New Roman"/>
          <w:sz w:val="28"/>
          <w:szCs w:val="28"/>
        </w:rPr>
        <w:t>День Победы советского народа в Великой Отечественной войне 1941- 1945 гг.</w:t>
      </w:r>
    </w:p>
    <w:p w:rsidR="008148F2" w:rsidRPr="007E5083" w:rsidRDefault="008148F2" w:rsidP="007E50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148F2" w:rsidRDefault="008148F2" w:rsidP="00EF574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96B40">
        <w:rPr>
          <w:rFonts w:ascii="Times New Roman" w:hAnsi="Times New Roman"/>
          <w:b/>
          <w:sz w:val="28"/>
          <w:szCs w:val="28"/>
        </w:rPr>
        <w:t>5.</w:t>
      </w:r>
    </w:p>
    <w:p w:rsidR="008148F2" w:rsidRPr="00BD3825" w:rsidRDefault="008148F2" w:rsidP="00BD38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BD3825">
        <w:rPr>
          <w:rFonts w:ascii="Times New Roman" w:hAnsi="Times New Roman"/>
          <w:sz w:val="28"/>
          <w:szCs w:val="28"/>
        </w:rPr>
        <w:t>Конституцией РФ установлено, что защита Отечества является долгом и обязанностью граждан РФ (ст. 59)</w:t>
      </w:r>
    </w:p>
    <w:p w:rsidR="008148F2" w:rsidRPr="00BD3825" w:rsidRDefault="008148F2" w:rsidP="00BD38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3825">
        <w:rPr>
          <w:rFonts w:ascii="Times New Roman" w:hAnsi="Times New Roman"/>
          <w:sz w:val="28"/>
          <w:szCs w:val="28"/>
        </w:rPr>
        <w:tab/>
        <w:t>Базовым правовым актом военного законодательства является Федеральный закон РФ «Об обороне, в котором определены:</w:t>
      </w:r>
    </w:p>
    <w:p w:rsidR="008148F2" w:rsidRPr="00BD3825" w:rsidRDefault="008148F2" w:rsidP="00BD38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3825">
        <w:rPr>
          <w:rFonts w:ascii="Times New Roman" w:hAnsi="Times New Roman"/>
          <w:sz w:val="28"/>
          <w:szCs w:val="28"/>
        </w:rPr>
        <w:t>- основы и организация обороны;</w:t>
      </w:r>
    </w:p>
    <w:p w:rsidR="008148F2" w:rsidRPr="00BD3825" w:rsidRDefault="008148F2" w:rsidP="00BD38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3825">
        <w:rPr>
          <w:rFonts w:ascii="Times New Roman" w:hAnsi="Times New Roman"/>
          <w:sz w:val="28"/>
          <w:szCs w:val="28"/>
        </w:rPr>
        <w:t>- полномочия органов государственной власти РФ в области обороны;</w:t>
      </w:r>
    </w:p>
    <w:p w:rsidR="008148F2" w:rsidRPr="00BD3825" w:rsidRDefault="008148F2" w:rsidP="00BD38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3825">
        <w:rPr>
          <w:rFonts w:ascii="Times New Roman" w:hAnsi="Times New Roman"/>
          <w:sz w:val="28"/>
          <w:szCs w:val="28"/>
        </w:rPr>
        <w:t>- функции органов исполнительной власти субъектов РФ, органов местного самоуправления и организаций, обязанности должностных лиц, права и обязанности граждан в области обороны;</w:t>
      </w:r>
    </w:p>
    <w:p w:rsidR="008148F2" w:rsidRPr="00BD3825" w:rsidRDefault="008148F2" w:rsidP="00BD38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3825">
        <w:rPr>
          <w:rFonts w:ascii="Times New Roman" w:hAnsi="Times New Roman"/>
          <w:sz w:val="28"/>
          <w:szCs w:val="28"/>
        </w:rPr>
        <w:t>- предназначение Вооруженных Сил РФ, их комплектование и руководство, функции Министерства обороны и Генерального штаба;</w:t>
      </w:r>
    </w:p>
    <w:p w:rsidR="008148F2" w:rsidRPr="00BD3825" w:rsidRDefault="008148F2" w:rsidP="00BD38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3825">
        <w:rPr>
          <w:rFonts w:ascii="Times New Roman" w:hAnsi="Times New Roman"/>
          <w:sz w:val="28"/>
          <w:szCs w:val="28"/>
        </w:rPr>
        <w:t>- основные положения (состояние войны, военное положение, мобилизация, гражданская оборона, территориальная оборона);</w:t>
      </w:r>
    </w:p>
    <w:p w:rsidR="008148F2" w:rsidRPr="00BD3825" w:rsidRDefault="008148F2" w:rsidP="00BD38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3825">
        <w:rPr>
          <w:rFonts w:ascii="Times New Roman" w:hAnsi="Times New Roman"/>
          <w:sz w:val="28"/>
          <w:szCs w:val="28"/>
        </w:rPr>
        <w:t>- положение об ограничении деятельности политических партий и общественных объединений в Вооруженных Силах РФ.</w:t>
      </w:r>
    </w:p>
    <w:p w:rsidR="008148F2" w:rsidRPr="00BD3825" w:rsidRDefault="008148F2" w:rsidP="00BD38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3825">
        <w:rPr>
          <w:rFonts w:ascii="Times New Roman" w:hAnsi="Times New Roman"/>
          <w:sz w:val="28"/>
          <w:szCs w:val="28"/>
        </w:rPr>
        <w:tab/>
        <w:t>В Федеральном законе РФ «О воинской обязанности и военной службе» определен порядок организации воинского учета граждан, подготовки их к военной службе, призыва на военную службу и ее прохождения.</w:t>
      </w:r>
    </w:p>
    <w:p w:rsidR="008148F2" w:rsidRPr="00BD3825" w:rsidRDefault="008148F2" w:rsidP="00BD38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3825">
        <w:rPr>
          <w:rFonts w:ascii="Times New Roman" w:hAnsi="Times New Roman"/>
          <w:sz w:val="28"/>
          <w:szCs w:val="28"/>
        </w:rPr>
        <w:tab/>
        <w:t>Федеральным законом РФ «О статусе военнослужащих» установлены права, обязанности и ответственность военнослужащих, основы их правовой и социальной защиты.</w:t>
      </w:r>
    </w:p>
    <w:p w:rsidR="008148F2" w:rsidRDefault="008148F2" w:rsidP="00EF574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148F2" w:rsidRDefault="008148F2" w:rsidP="00EF574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148F2" w:rsidRDefault="008148F2" w:rsidP="00EF574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148F2" w:rsidRDefault="008148F2" w:rsidP="00EF574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148F2" w:rsidRDefault="008148F2" w:rsidP="00EF574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46127" w:rsidRDefault="00446127" w:rsidP="00EF574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46127" w:rsidRDefault="00446127" w:rsidP="00EF574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8148F2" w:rsidRDefault="008148F2" w:rsidP="00EF574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148F2" w:rsidRPr="00EF5748" w:rsidRDefault="008148F2" w:rsidP="00EF57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F5748">
        <w:rPr>
          <w:rFonts w:ascii="Times New Roman" w:hAnsi="Times New Roman"/>
          <w:b/>
          <w:sz w:val="28"/>
          <w:szCs w:val="28"/>
        </w:rPr>
        <w:lastRenderedPageBreak/>
        <w:t>4. </w:t>
      </w:r>
      <w:r w:rsidRPr="00EF5748">
        <w:rPr>
          <w:rFonts w:ascii="Times New Roman" w:hAnsi="Times New Roman"/>
          <w:b/>
          <w:bCs/>
          <w:caps/>
          <w:sz w:val="28"/>
          <w:szCs w:val="28"/>
        </w:rPr>
        <w:t>Критерии по выставлению баллов</w:t>
      </w:r>
    </w:p>
    <w:p w:rsidR="008148F2" w:rsidRPr="00B347D3" w:rsidRDefault="008148F2" w:rsidP="00EF574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500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142"/>
        <w:gridCol w:w="1507"/>
        <w:gridCol w:w="1812"/>
        <w:gridCol w:w="1582"/>
        <w:gridCol w:w="1543"/>
      </w:tblGrid>
      <w:tr w:rsidR="008148F2" w:rsidRPr="003D0B09" w:rsidTr="004D2560">
        <w:trPr>
          <w:trHeight w:val="339"/>
        </w:trPr>
        <w:tc>
          <w:tcPr>
            <w:tcW w:w="5000" w:type="pct"/>
            <w:gridSpan w:val="5"/>
            <w:vAlign w:val="center"/>
          </w:tcPr>
          <w:p w:rsidR="008148F2" w:rsidRPr="003D0B09" w:rsidRDefault="008148F2" w:rsidP="00EF57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/>
                <w:bCs/>
                <w:sz w:val="28"/>
                <w:szCs w:val="28"/>
              </w:rPr>
              <w:t>Определение количества тестовых вопросов (заданий)</w:t>
            </w:r>
          </w:p>
        </w:tc>
      </w:tr>
      <w:tr w:rsidR="008148F2" w:rsidRPr="003D0B09" w:rsidTr="004D2560">
        <w:trPr>
          <w:trHeight w:val="363"/>
        </w:trPr>
        <w:tc>
          <w:tcPr>
            <w:tcW w:w="1639" w:type="pct"/>
            <w:vAlign w:val="center"/>
          </w:tcPr>
          <w:p w:rsidR="008148F2" w:rsidRPr="003D0B09" w:rsidRDefault="008148F2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Количество часов учебной дисциплины согласно учебному плану</w:t>
            </w:r>
          </w:p>
        </w:tc>
        <w:tc>
          <w:tcPr>
            <w:tcW w:w="786" w:type="pct"/>
            <w:vAlign w:val="center"/>
          </w:tcPr>
          <w:p w:rsidR="008148F2" w:rsidRPr="003D0B09" w:rsidRDefault="008148F2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45" w:type="pct"/>
            <w:vAlign w:val="center"/>
          </w:tcPr>
          <w:p w:rsidR="008148F2" w:rsidRPr="003D0B09" w:rsidRDefault="008148F2" w:rsidP="00EF57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Часть А</w:t>
            </w:r>
          </w:p>
        </w:tc>
        <w:tc>
          <w:tcPr>
            <w:tcW w:w="825" w:type="pct"/>
            <w:vAlign w:val="center"/>
          </w:tcPr>
          <w:p w:rsidR="008148F2" w:rsidRPr="003D0B09" w:rsidRDefault="008148F2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sz w:val="28"/>
                <w:szCs w:val="28"/>
              </w:rPr>
              <w:t>Часть В</w:t>
            </w:r>
          </w:p>
        </w:tc>
        <w:tc>
          <w:tcPr>
            <w:tcW w:w="805" w:type="pct"/>
            <w:vAlign w:val="center"/>
          </w:tcPr>
          <w:p w:rsidR="008148F2" w:rsidRPr="003D0B09" w:rsidRDefault="008148F2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sz w:val="28"/>
                <w:szCs w:val="28"/>
              </w:rPr>
              <w:t>Часть С</w:t>
            </w:r>
          </w:p>
        </w:tc>
      </w:tr>
      <w:tr w:rsidR="008148F2" w:rsidRPr="003D0B09" w:rsidTr="004D2560">
        <w:trPr>
          <w:trHeight w:val="276"/>
        </w:trPr>
        <w:tc>
          <w:tcPr>
            <w:tcW w:w="1639" w:type="pct"/>
            <w:vAlign w:val="center"/>
          </w:tcPr>
          <w:p w:rsidR="008148F2" w:rsidRPr="003D0B09" w:rsidRDefault="008148F2" w:rsidP="00EF57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56 - 70</w:t>
            </w:r>
          </w:p>
        </w:tc>
        <w:tc>
          <w:tcPr>
            <w:tcW w:w="786" w:type="pct"/>
            <w:vAlign w:val="center"/>
          </w:tcPr>
          <w:p w:rsidR="008148F2" w:rsidRPr="003D0B09" w:rsidRDefault="008148F2" w:rsidP="00EF57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70</w:t>
            </w:r>
          </w:p>
        </w:tc>
        <w:tc>
          <w:tcPr>
            <w:tcW w:w="945" w:type="pct"/>
            <w:vAlign w:val="center"/>
          </w:tcPr>
          <w:p w:rsidR="008148F2" w:rsidRPr="003D0B09" w:rsidRDefault="008148F2" w:rsidP="00EF57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50</w:t>
            </w:r>
          </w:p>
        </w:tc>
        <w:tc>
          <w:tcPr>
            <w:tcW w:w="825" w:type="pct"/>
            <w:vAlign w:val="center"/>
          </w:tcPr>
          <w:p w:rsidR="008148F2" w:rsidRPr="003D0B09" w:rsidRDefault="008148F2" w:rsidP="00ED43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15</w:t>
            </w:r>
          </w:p>
        </w:tc>
        <w:tc>
          <w:tcPr>
            <w:tcW w:w="805" w:type="pct"/>
            <w:vAlign w:val="center"/>
          </w:tcPr>
          <w:p w:rsidR="008148F2" w:rsidRPr="003D0B09" w:rsidRDefault="008148F2" w:rsidP="00EF57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5</w:t>
            </w:r>
          </w:p>
        </w:tc>
      </w:tr>
    </w:tbl>
    <w:p w:rsidR="008148F2" w:rsidRPr="00EF5748" w:rsidRDefault="008148F2" w:rsidP="00EF574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48F2" w:rsidRPr="00EF5748" w:rsidRDefault="008148F2" w:rsidP="00EF574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8148F2" w:rsidRPr="003D0B09" w:rsidTr="004D2560">
        <w:trPr>
          <w:trHeight w:val="339"/>
        </w:trPr>
        <w:tc>
          <w:tcPr>
            <w:tcW w:w="5000" w:type="pct"/>
            <w:gridSpan w:val="2"/>
            <w:vAlign w:val="center"/>
          </w:tcPr>
          <w:p w:rsidR="008148F2" w:rsidRPr="003D0B09" w:rsidRDefault="008148F2" w:rsidP="00EF57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/>
                <w:bCs/>
                <w:sz w:val="28"/>
                <w:szCs w:val="28"/>
              </w:rPr>
              <w:t>Сводная таблицас критериями баллов</w:t>
            </w:r>
          </w:p>
        </w:tc>
      </w:tr>
      <w:tr w:rsidR="008148F2" w:rsidRPr="003D0B09" w:rsidTr="004D2560">
        <w:trPr>
          <w:trHeight w:val="363"/>
        </w:trPr>
        <w:tc>
          <w:tcPr>
            <w:tcW w:w="2500" w:type="pct"/>
            <w:vAlign w:val="center"/>
          </w:tcPr>
          <w:p w:rsidR="008148F2" w:rsidRPr="003D0B09" w:rsidRDefault="008148F2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Части</w:t>
            </w:r>
          </w:p>
        </w:tc>
        <w:tc>
          <w:tcPr>
            <w:tcW w:w="2500" w:type="pct"/>
            <w:vAlign w:val="center"/>
          </w:tcPr>
          <w:p w:rsidR="008148F2" w:rsidRPr="003D0B09" w:rsidRDefault="008148F2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Баллы</w:t>
            </w:r>
          </w:p>
        </w:tc>
      </w:tr>
      <w:tr w:rsidR="008148F2" w:rsidRPr="003D0B09" w:rsidTr="004D2560">
        <w:trPr>
          <w:trHeight w:val="321"/>
        </w:trPr>
        <w:tc>
          <w:tcPr>
            <w:tcW w:w="2500" w:type="pct"/>
            <w:vAlign w:val="center"/>
          </w:tcPr>
          <w:p w:rsidR="008148F2" w:rsidRPr="003D0B09" w:rsidRDefault="008148F2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</w:p>
        </w:tc>
        <w:tc>
          <w:tcPr>
            <w:tcW w:w="2500" w:type="pct"/>
            <w:vAlign w:val="center"/>
          </w:tcPr>
          <w:p w:rsidR="008148F2" w:rsidRPr="003D0B09" w:rsidRDefault="008148F2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50</w:t>
            </w:r>
          </w:p>
        </w:tc>
      </w:tr>
      <w:tr w:rsidR="008148F2" w:rsidRPr="003D0B09" w:rsidTr="004D2560">
        <w:trPr>
          <w:trHeight w:val="276"/>
        </w:trPr>
        <w:tc>
          <w:tcPr>
            <w:tcW w:w="2500" w:type="pct"/>
            <w:vAlign w:val="center"/>
          </w:tcPr>
          <w:p w:rsidR="008148F2" w:rsidRPr="003D0B09" w:rsidRDefault="008148F2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B</w:t>
            </w:r>
          </w:p>
        </w:tc>
        <w:tc>
          <w:tcPr>
            <w:tcW w:w="2500" w:type="pct"/>
            <w:vAlign w:val="center"/>
          </w:tcPr>
          <w:p w:rsidR="008148F2" w:rsidRPr="003D0B09" w:rsidRDefault="008148F2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30</w:t>
            </w:r>
          </w:p>
        </w:tc>
      </w:tr>
      <w:tr w:rsidR="008148F2" w:rsidRPr="003D0B09" w:rsidTr="004D2560">
        <w:trPr>
          <w:trHeight w:val="276"/>
        </w:trPr>
        <w:tc>
          <w:tcPr>
            <w:tcW w:w="2500" w:type="pct"/>
            <w:vAlign w:val="center"/>
          </w:tcPr>
          <w:p w:rsidR="008148F2" w:rsidRPr="003D0B09" w:rsidRDefault="008148F2" w:rsidP="00EF57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C</w:t>
            </w:r>
          </w:p>
        </w:tc>
        <w:tc>
          <w:tcPr>
            <w:tcW w:w="2500" w:type="pct"/>
            <w:vAlign w:val="center"/>
          </w:tcPr>
          <w:p w:rsidR="008148F2" w:rsidRPr="003D0B09" w:rsidRDefault="008148F2" w:rsidP="00EF57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20</w:t>
            </w:r>
          </w:p>
        </w:tc>
      </w:tr>
      <w:tr w:rsidR="008148F2" w:rsidRPr="003D0B09" w:rsidTr="004D2560">
        <w:trPr>
          <w:trHeight w:val="379"/>
        </w:trPr>
        <w:tc>
          <w:tcPr>
            <w:tcW w:w="2500" w:type="pct"/>
            <w:vAlign w:val="center"/>
          </w:tcPr>
          <w:p w:rsidR="008148F2" w:rsidRPr="003D0B09" w:rsidRDefault="008148F2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Итого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(макс. баллы)</w:t>
            </w:r>
          </w:p>
        </w:tc>
        <w:tc>
          <w:tcPr>
            <w:tcW w:w="2500" w:type="pct"/>
            <w:vAlign w:val="center"/>
          </w:tcPr>
          <w:p w:rsidR="008148F2" w:rsidRPr="003D0B09" w:rsidRDefault="008148F2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100</w:t>
            </w:r>
          </w:p>
        </w:tc>
      </w:tr>
    </w:tbl>
    <w:p w:rsidR="008148F2" w:rsidRPr="00EF5748" w:rsidRDefault="008148F2" w:rsidP="00EF57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253"/>
        <w:gridCol w:w="4318"/>
      </w:tblGrid>
      <w:tr w:rsidR="008148F2" w:rsidRPr="003D0B09" w:rsidTr="004D2560">
        <w:trPr>
          <w:trHeight w:val="376"/>
        </w:trPr>
        <w:tc>
          <w:tcPr>
            <w:tcW w:w="5000" w:type="pct"/>
            <w:gridSpan w:val="2"/>
            <w:vAlign w:val="center"/>
          </w:tcPr>
          <w:p w:rsidR="008148F2" w:rsidRPr="003D0B09" w:rsidRDefault="008148F2" w:rsidP="00EF57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/>
                <w:bCs/>
                <w:sz w:val="28"/>
                <w:szCs w:val="28"/>
              </w:rPr>
              <w:t>Критерии оценок</w:t>
            </w:r>
          </w:p>
        </w:tc>
      </w:tr>
      <w:tr w:rsidR="008148F2" w:rsidRPr="003D0B09" w:rsidTr="004D2560">
        <w:trPr>
          <w:trHeight w:val="412"/>
        </w:trPr>
        <w:tc>
          <w:tcPr>
            <w:tcW w:w="2744" w:type="pct"/>
            <w:vAlign w:val="center"/>
          </w:tcPr>
          <w:p w:rsidR="008148F2" w:rsidRPr="003D0B09" w:rsidRDefault="008148F2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Баллы</w:t>
            </w:r>
          </w:p>
        </w:tc>
        <w:tc>
          <w:tcPr>
            <w:tcW w:w="2256" w:type="pct"/>
            <w:vAlign w:val="center"/>
          </w:tcPr>
          <w:p w:rsidR="008148F2" w:rsidRPr="003D0B09" w:rsidRDefault="008148F2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Оценки</w:t>
            </w:r>
          </w:p>
        </w:tc>
      </w:tr>
      <w:tr w:rsidR="008148F2" w:rsidRPr="003D0B09" w:rsidTr="004D2560">
        <w:trPr>
          <w:trHeight w:val="418"/>
        </w:trPr>
        <w:tc>
          <w:tcPr>
            <w:tcW w:w="2744" w:type="pct"/>
            <w:vAlign w:val="center"/>
          </w:tcPr>
          <w:p w:rsidR="008148F2" w:rsidRPr="003D0B09" w:rsidRDefault="008148F2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86-1</w:t>
            </w: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00</w:t>
            </w:r>
          </w:p>
        </w:tc>
        <w:tc>
          <w:tcPr>
            <w:tcW w:w="2256" w:type="pct"/>
            <w:vAlign w:val="center"/>
          </w:tcPr>
          <w:p w:rsidR="008148F2" w:rsidRPr="003D0B09" w:rsidRDefault="008148F2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</w:tr>
      <w:tr w:rsidR="008148F2" w:rsidRPr="003D0B09" w:rsidTr="004D2560">
        <w:trPr>
          <w:trHeight w:val="423"/>
        </w:trPr>
        <w:tc>
          <w:tcPr>
            <w:tcW w:w="2744" w:type="pct"/>
            <w:vAlign w:val="center"/>
          </w:tcPr>
          <w:p w:rsidR="008148F2" w:rsidRPr="003D0B09" w:rsidRDefault="008148F2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71</w:t>
            </w: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 w:rsidRPr="003D0B09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85</w:t>
            </w:r>
          </w:p>
        </w:tc>
        <w:tc>
          <w:tcPr>
            <w:tcW w:w="2256" w:type="pct"/>
            <w:vAlign w:val="center"/>
          </w:tcPr>
          <w:p w:rsidR="008148F2" w:rsidRPr="003D0B09" w:rsidRDefault="008148F2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8148F2" w:rsidRPr="003D0B09" w:rsidTr="004D2560">
        <w:trPr>
          <w:trHeight w:val="415"/>
        </w:trPr>
        <w:tc>
          <w:tcPr>
            <w:tcW w:w="2744" w:type="pct"/>
            <w:vAlign w:val="center"/>
          </w:tcPr>
          <w:p w:rsidR="008148F2" w:rsidRPr="003D0B09" w:rsidRDefault="008148F2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49</w:t>
            </w: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-7</w:t>
            </w:r>
            <w:r w:rsidRPr="003D0B09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0</w:t>
            </w:r>
          </w:p>
        </w:tc>
        <w:tc>
          <w:tcPr>
            <w:tcW w:w="2256" w:type="pct"/>
            <w:vAlign w:val="center"/>
          </w:tcPr>
          <w:p w:rsidR="008148F2" w:rsidRPr="003D0B09" w:rsidRDefault="008148F2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8148F2" w:rsidRPr="003D0B09" w:rsidTr="004D2560">
        <w:trPr>
          <w:trHeight w:val="407"/>
        </w:trPr>
        <w:tc>
          <w:tcPr>
            <w:tcW w:w="2744" w:type="pct"/>
            <w:vAlign w:val="center"/>
          </w:tcPr>
          <w:p w:rsidR="008148F2" w:rsidRPr="003D0B09" w:rsidRDefault="008148F2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 xml:space="preserve">Менее </w:t>
            </w:r>
            <w:r w:rsidRPr="003D0B09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48</w:t>
            </w: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 xml:space="preserve"> баллов</w:t>
            </w:r>
          </w:p>
        </w:tc>
        <w:tc>
          <w:tcPr>
            <w:tcW w:w="2256" w:type="pct"/>
            <w:vAlign w:val="center"/>
          </w:tcPr>
          <w:p w:rsidR="008148F2" w:rsidRPr="003D0B09" w:rsidRDefault="008148F2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перезачет</w:t>
            </w:r>
          </w:p>
        </w:tc>
      </w:tr>
    </w:tbl>
    <w:p w:rsidR="008148F2" w:rsidRPr="00EF5748" w:rsidRDefault="008148F2" w:rsidP="00EF5748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8148F2" w:rsidRPr="00EF5748" w:rsidRDefault="008148F2" w:rsidP="00EF574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5748">
        <w:rPr>
          <w:rFonts w:ascii="Times New Roman" w:hAnsi="Times New Roman"/>
          <w:sz w:val="28"/>
          <w:szCs w:val="28"/>
        </w:rPr>
        <w:t xml:space="preserve">Время выполнения тестовых заданий: 60 минут астрономического времени. </w:t>
      </w:r>
    </w:p>
    <w:p w:rsidR="008148F2" w:rsidRPr="00EF5748" w:rsidRDefault="008148F2" w:rsidP="00EF574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48F2" w:rsidRPr="00EF5748" w:rsidRDefault="008148F2" w:rsidP="00EF574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48F2" w:rsidRPr="00EF5748" w:rsidRDefault="008148F2" w:rsidP="00EF574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48F2" w:rsidRPr="00EF5748" w:rsidRDefault="008148F2" w:rsidP="00EF57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8148F2" w:rsidRPr="00EF5748" w:rsidSect="00FC4A62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F94" w:rsidRDefault="00903F94" w:rsidP="00446127">
      <w:pPr>
        <w:spacing w:after="0" w:line="240" w:lineRule="auto"/>
      </w:pPr>
      <w:r>
        <w:separator/>
      </w:r>
    </w:p>
  </w:endnote>
  <w:endnote w:type="continuationSeparator" w:id="0">
    <w:p w:rsidR="00903F94" w:rsidRDefault="00903F94" w:rsidP="00446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127" w:rsidRDefault="00446127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446127" w:rsidRDefault="0044612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F94" w:rsidRDefault="00903F94" w:rsidP="00446127">
      <w:pPr>
        <w:spacing w:after="0" w:line="240" w:lineRule="auto"/>
      </w:pPr>
      <w:r>
        <w:separator/>
      </w:r>
    </w:p>
  </w:footnote>
  <w:footnote w:type="continuationSeparator" w:id="0">
    <w:p w:rsidR="00903F94" w:rsidRDefault="00903F94" w:rsidP="004461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single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1461"/>
        </w:tabs>
        <w:ind w:left="1461" w:hanging="360"/>
      </w:pPr>
      <w:rPr>
        <w:rFonts w:ascii="Symbol" w:hAnsi="Symbol"/>
      </w:rPr>
    </w:lvl>
  </w:abstractNum>
  <w:abstractNum w:abstractNumId="1">
    <w:nsid w:val="0000000F"/>
    <w:multiLevelType w:val="single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1461"/>
        </w:tabs>
        <w:ind w:left="1461" w:hanging="360"/>
      </w:pPr>
      <w:rPr>
        <w:rFonts w:ascii="Symbol" w:hAnsi="Symbol"/>
      </w:rPr>
    </w:lvl>
  </w:abstractNum>
  <w:abstractNum w:abstractNumId="2">
    <w:nsid w:val="00000013"/>
    <w:multiLevelType w:val="singleLevel"/>
    <w:tmpl w:val="00000013"/>
    <w:name w:val="WW8Num19"/>
    <w:lvl w:ilvl="0">
      <w:start w:val="1"/>
      <w:numFmt w:val="bullet"/>
      <w:lvlText w:val=""/>
      <w:lvlJc w:val="left"/>
      <w:pPr>
        <w:tabs>
          <w:tab w:val="num" w:pos="1461"/>
        </w:tabs>
        <w:ind w:left="1461" w:hanging="360"/>
      </w:pPr>
      <w:rPr>
        <w:rFonts w:ascii="Symbol" w:hAnsi="Symbol"/>
      </w:rPr>
    </w:lvl>
  </w:abstractNum>
  <w:abstractNum w:abstractNumId="3">
    <w:nsid w:val="00000017"/>
    <w:multiLevelType w:val="singleLevel"/>
    <w:tmpl w:val="00000017"/>
    <w:name w:val="WW8Num23"/>
    <w:lvl w:ilvl="0">
      <w:start w:val="1"/>
      <w:numFmt w:val="bullet"/>
      <w:lvlText w:val=""/>
      <w:lvlJc w:val="left"/>
      <w:pPr>
        <w:tabs>
          <w:tab w:val="num" w:pos="1461"/>
        </w:tabs>
        <w:ind w:left="1461" w:hanging="360"/>
      </w:pPr>
      <w:rPr>
        <w:rFonts w:ascii="Symbol" w:hAnsi="Symbol"/>
      </w:rPr>
    </w:lvl>
  </w:abstractNum>
  <w:abstractNum w:abstractNumId="4">
    <w:nsid w:val="00000021"/>
    <w:multiLevelType w:val="singleLevel"/>
    <w:tmpl w:val="00000021"/>
    <w:name w:val="WW8Num33"/>
    <w:lvl w:ilvl="0">
      <w:start w:val="1"/>
      <w:numFmt w:val="bullet"/>
      <w:lvlText w:val=""/>
      <w:lvlJc w:val="left"/>
      <w:pPr>
        <w:tabs>
          <w:tab w:val="num" w:pos="1461"/>
        </w:tabs>
        <w:ind w:left="1461" w:hanging="360"/>
      </w:pPr>
      <w:rPr>
        <w:rFonts w:ascii="Symbol" w:hAnsi="Symbol"/>
      </w:rPr>
    </w:lvl>
  </w:abstractNum>
  <w:abstractNum w:abstractNumId="5">
    <w:nsid w:val="010E1857"/>
    <w:multiLevelType w:val="hybridMultilevel"/>
    <w:tmpl w:val="1898F6D6"/>
    <w:lvl w:ilvl="0" w:tplc="691CB3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11A6AF9"/>
    <w:multiLevelType w:val="hybridMultilevel"/>
    <w:tmpl w:val="32A66D1A"/>
    <w:lvl w:ilvl="0" w:tplc="83861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224509D"/>
    <w:multiLevelType w:val="hybridMultilevel"/>
    <w:tmpl w:val="C562BE92"/>
    <w:lvl w:ilvl="0" w:tplc="167E6292">
      <w:start w:val="1"/>
      <w:numFmt w:val="russianLower"/>
      <w:lvlText w:val="%1)"/>
      <w:lvlJc w:val="left"/>
      <w:pPr>
        <w:ind w:left="1146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8">
    <w:nsid w:val="0CAA05EE"/>
    <w:multiLevelType w:val="hybridMultilevel"/>
    <w:tmpl w:val="5B12140C"/>
    <w:lvl w:ilvl="0" w:tplc="83861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0401E6"/>
    <w:multiLevelType w:val="hybridMultilevel"/>
    <w:tmpl w:val="140675D6"/>
    <w:lvl w:ilvl="0" w:tplc="167E6292">
      <w:start w:val="1"/>
      <w:numFmt w:val="russianLower"/>
      <w:lvlText w:val="%1)"/>
      <w:lvlJc w:val="left"/>
      <w:pPr>
        <w:ind w:left="1004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0">
    <w:nsid w:val="18C73314"/>
    <w:multiLevelType w:val="hybridMultilevel"/>
    <w:tmpl w:val="A9D0055C"/>
    <w:lvl w:ilvl="0" w:tplc="6B74A2DC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6E90239"/>
    <w:multiLevelType w:val="hybridMultilevel"/>
    <w:tmpl w:val="DAE416A8"/>
    <w:lvl w:ilvl="0" w:tplc="6B74A2D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49" w:hanging="180"/>
      </w:pPr>
      <w:rPr>
        <w:rFonts w:cs="Times New Roman"/>
      </w:rPr>
    </w:lvl>
  </w:abstractNum>
  <w:abstractNum w:abstractNumId="12">
    <w:nsid w:val="2E774FEF"/>
    <w:multiLevelType w:val="hybridMultilevel"/>
    <w:tmpl w:val="7690EF1E"/>
    <w:lvl w:ilvl="0" w:tplc="4EACA3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902643"/>
    <w:multiLevelType w:val="hybridMultilevel"/>
    <w:tmpl w:val="7B42FB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77830F3"/>
    <w:multiLevelType w:val="hybridMultilevel"/>
    <w:tmpl w:val="4D7E5E96"/>
    <w:lvl w:ilvl="0" w:tplc="167E6292">
      <w:start w:val="1"/>
      <w:numFmt w:val="russianLower"/>
      <w:lvlText w:val="%1)"/>
      <w:lvlJc w:val="left"/>
      <w:pPr>
        <w:ind w:left="928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5">
    <w:nsid w:val="3BA73A27"/>
    <w:multiLevelType w:val="hybridMultilevel"/>
    <w:tmpl w:val="53927ACE"/>
    <w:lvl w:ilvl="0" w:tplc="A15CE1C6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CFD6AC9"/>
    <w:multiLevelType w:val="hybridMultilevel"/>
    <w:tmpl w:val="249AAC8E"/>
    <w:lvl w:ilvl="0" w:tplc="45DA231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D994671"/>
    <w:multiLevelType w:val="hybridMultilevel"/>
    <w:tmpl w:val="1C2E9342"/>
    <w:lvl w:ilvl="0" w:tplc="691CB3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DDE31FE"/>
    <w:multiLevelType w:val="hybridMultilevel"/>
    <w:tmpl w:val="52A27028"/>
    <w:lvl w:ilvl="0" w:tplc="6B74A2DC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1F800E6"/>
    <w:multiLevelType w:val="hybridMultilevel"/>
    <w:tmpl w:val="C46029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3FA2060"/>
    <w:multiLevelType w:val="hybridMultilevel"/>
    <w:tmpl w:val="7F84924E"/>
    <w:lvl w:ilvl="0" w:tplc="167E6292">
      <w:start w:val="1"/>
      <w:numFmt w:val="russianLower"/>
      <w:lvlText w:val="%1)"/>
      <w:lvlJc w:val="left"/>
      <w:pPr>
        <w:ind w:left="1506" w:hanging="360"/>
      </w:pPr>
      <w:rPr>
        <w:rFonts w:ascii="Times New Roman" w:hAnsi="Times New Roman" w:cs="Times New Roman" w:hint="default"/>
        <w:sz w:val="24"/>
      </w:rPr>
    </w:lvl>
    <w:lvl w:ilvl="1" w:tplc="63CADB2E">
      <w:start w:val="1"/>
      <w:numFmt w:val="decimal"/>
      <w:lvlText w:val="%2."/>
      <w:lvlJc w:val="left"/>
      <w:pPr>
        <w:tabs>
          <w:tab w:val="num" w:pos="2226"/>
        </w:tabs>
        <w:ind w:left="2226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6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2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  <w:rPr>
        <w:rFonts w:cs="Times New Roman"/>
      </w:rPr>
    </w:lvl>
  </w:abstractNum>
  <w:abstractNum w:abstractNumId="21">
    <w:nsid w:val="450F02CE"/>
    <w:multiLevelType w:val="hybridMultilevel"/>
    <w:tmpl w:val="EABAA00E"/>
    <w:lvl w:ilvl="0" w:tplc="A81E0A4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5533BBD"/>
    <w:multiLevelType w:val="hybridMultilevel"/>
    <w:tmpl w:val="4AD077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B222B27"/>
    <w:multiLevelType w:val="hybridMultilevel"/>
    <w:tmpl w:val="11F40A02"/>
    <w:lvl w:ilvl="0" w:tplc="167E6292">
      <w:start w:val="1"/>
      <w:numFmt w:val="russianLower"/>
      <w:lvlText w:val="%1)"/>
      <w:lvlJc w:val="left"/>
      <w:pPr>
        <w:ind w:left="1004" w:hanging="360"/>
      </w:pPr>
      <w:rPr>
        <w:rFonts w:ascii="Times New Roman" w:hAnsi="Times New Roman" w:cs="Times New Roman" w:hint="default"/>
        <w:sz w:val="24"/>
      </w:rPr>
    </w:lvl>
    <w:lvl w:ilvl="1" w:tplc="532AF3D4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4">
    <w:nsid w:val="4F0C412C"/>
    <w:multiLevelType w:val="hybridMultilevel"/>
    <w:tmpl w:val="DDB619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04070E8"/>
    <w:multiLevelType w:val="hybridMultilevel"/>
    <w:tmpl w:val="8418047E"/>
    <w:lvl w:ilvl="0" w:tplc="167E629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A147C41"/>
    <w:multiLevelType w:val="hybridMultilevel"/>
    <w:tmpl w:val="3A1C903A"/>
    <w:lvl w:ilvl="0" w:tplc="167E6292">
      <w:start w:val="1"/>
      <w:numFmt w:val="russianLower"/>
      <w:lvlText w:val="%1)"/>
      <w:lvlJc w:val="left"/>
      <w:pPr>
        <w:ind w:left="1004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7">
    <w:nsid w:val="5E1B0769"/>
    <w:multiLevelType w:val="hybridMultilevel"/>
    <w:tmpl w:val="72F8180A"/>
    <w:lvl w:ilvl="0" w:tplc="B898210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1D50589"/>
    <w:multiLevelType w:val="hybridMultilevel"/>
    <w:tmpl w:val="EB9A2FAE"/>
    <w:lvl w:ilvl="0" w:tplc="DBAAA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2F18E9"/>
    <w:multiLevelType w:val="hybridMultilevel"/>
    <w:tmpl w:val="CFF69120"/>
    <w:lvl w:ilvl="0" w:tplc="83861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B60F21"/>
    <w:multiLevelType w:val="hybridMultilevel"/>
    <w:tmpl w:val="60D8AAD4"/>
    <w:lvl w:ilvl="0" w:tplc="F1B44414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CCC237D"/>
    <w:multiLevelType w:val="hybridMultilevel"/>
    <w:tmpl w:val="0728DFD0"/>
    <w:lvl w:ilvl="0" w:tplc="E4AE68C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2502C77"/>
    <w:multiLevelType w:val="hybridMultilevel"/>
    <w:tmpl w:val="0B7CEEB0"/>
    <w:lvl w:ilvl="0" w:tplc="DBAAA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3760B3"/>
    <w:multiLevelType w:val="hybridMultilevel"/>
    <w:tmpl w:val="0E0A16A2"/>
    <w:lvl w:ilvl="0" w:tplc="167E6292">
      <w:start w:val="1"/>
      <w:numFmt w:val="russianLower"/>
      <w:lvlText w:val="%1)"/>
      <w:lvlJc w:val="left"/>
      <w:pPr>
        <w:ind w:left="1434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34">
    <w:nsid w:val="7C726E57"/>
    <w:multiLevelType w:val="hybridMultilevel"/>
    <w:tmpl w:val="30BE35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8"/>
  </w:num>
  <w:num w:numId="3">
    <w:abstractNumId w:val="28"/>
  </w:num>
  <w:num w:numId="4">
    <w:abstractNumId w:val="32"/>
  </w:num>
  <w:num w:numId="5">
    <w:abstractNumId w:val="29"/>
  </w:num>
  <w:num w:numId="6">
    <w:abstractNumId w:val="12"/>
  </w:num>
  <w:num w:numId="7">
    <w:abstractNumId w:val="11"/>
  </w:num>
  <w:num w:numId="8">
    <w:abstractNumId w:val="30"/>
  </w:num>
  <w:num w:numId="9">
    <w:abstractNumId w:val="31"/>
  </w:num>
  <w:num w:numId="10">
    <w:abstractNumId w:val="21"/>
  </w:num>
  <w:num w:numId="11">
    <w:abstractNumId w:val="27"/>
  </w:num>
  <w:num w:numId="12">
    <w:abstractNumId w:val="25"/>
  </w:num>
  <w:num w:numId="13">
    <w:abstractNumId w:val="15"/>
  </w:num>
  <w:num w:numId="14">
    <w:abstractNumId w:val="16"/>
  </w:num>
  <w:num w:numId="15">
    <w:abstractNumId w:val="5"/>
  </w:num>
  <w:num w:numId="16">
    <w:abstractNumId w:val="26"/>
  </w:num>
  <w:num w:numId="17">
    <w:abstractNumId w:val="23"/>
  </w:num>
  <w:num w:numId="18">
    <w:abstractNumId w:val="14"/>
  </w:num>
  <w:num w:numId="19">
    <w:abstractNumId w:val="33"/>
  </w:num>
  <w:num w:numId="20">
    <w:abstractNumId w:val="20"/>
  </w:num>
  <w:num w:numId="21">
    <w:abstractNumId w:val="7"/>
  </w:num>
  <w:num w:numId="22">
    <w:abstractNumId w:val="9"/>
  </w:num>
  <w:num w:numId="23">
    <w:abstractNumId w:val="18"/>
  </w:num>
  <w:num w:numId="24">
    <w:abstractNumId w:val="10"/>
  </w:num>
  <w:num w:numId="25">
    <w:abstractNumId w:val="17"/>
  </w:num>
  <w:num w:numId="26">
    <w:abstractNumId w:val="0"/>
  </w:num>
  <w:num w:numId="27">
    <w:abstractNumId w:val="3"/>
  </w:num>
  <w:num w:numId="28">
    <w:abstractNumId w:val="1"/>
  </w:num>
  <w:num w:numId="29">
    <w:abstractNumId w:val="2"/>
  </w:num>
  <w:num w:numId="30">
    <w:abstractNumId w:val="4"/>
  </w:num>
  <w:num w:numId="3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4"/>
  </w:num>
  <w:num w:numId="33">
    <w:abstractNumId w:val="22"/>
  </w:num>
  <w:num w:numId="34">
    <w:abstractNumId w:val="24"/>
  </w:num>
  <w:num w:numId="35">
    <w:abstractNumId w:val="19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72DD"/>
    <w:rsid w:val="000D2E08"/>
    <w:rsid w:val="0010208C"/>
    <w:rsid w:val="001372D0"/>
    <w:rsid w:val="00144B69"/>
    <w:rsid w:val="002001AA"/>
    <w:rsid w:val="002C0B46"/>
    <w:rsid w:val="002F17A4"/>
    <w:rsid w:val="0036477E"/>
    <w:rsid w:val="003A7738"/>
    <w:rsid w:val="003D0B09"/>
    <w:rsid w:val="003D10C7"/>
    <w:rsid w:val="003D438D"/>
    <w:rsid w:val="003E7E46"/>
    <w:rsid w:val="00446127"/>
    <w:rsid w:val="0049003F"/>
    <w:rsid w:val="004D2560"/>
    <w:rsid w:val="004D6FD3"/>
    <w:rsid w:val="004F30DE"/>
    <w:rsid w:val="00557B37"/>
    <w:rsid w:val="005A028D"/>
    <w:rsid w:val="005A04CA"/>
    <w:rsid w:val="005B399B"/>
    <w:rsid w:val="005D6C45"/>
    <w:rsid w:val="005F2F3F"/>
    <w:rsid w:val="00606C54"/>
    <w:rsid w:val="0062484E"/>
    <w:rsid w:val="006301A8"/>
    <w:rsid w:val="0063305C"/>
    <w:rsid w:val="00675F42"/>
    <w:rsid w:val="00687AE0"/>
    <w:rsid w:val="006C489C"/>
    <w:rsid w:val="006E195C"/>
    <w:rsid w:val="006F685B"/>
    <w:rsid w:val="00743E0E"/>
    <w:rsid w:val="007719E2"/>
    <w:rsid w:val="007C3F63"/>
    <w:rsid w:val="007E5083"/>
    <w:rsid w:val="007F0A1D"/>
    <w:rsid w:val="007F1E95"/>
    <w:rsid w:val="008148F2"/>
    <w:rsid w:val="00827A69"/>
    <w:rsid w:val="008B163E"/>
    <w:rsid w:val="008C3762"/>
    <w:rsid w:val="008D10CF"/>
    <w:rsid w:val="008D5B4F"/>
    <w:rsid w:val="00903F94"/>
    <w:rsid w:val="00963067"/>
    <w:rsid w:val="0099570C"/>
    <w:rsid w:val="00996B40"/>
    <w:rsid w:val="009D5684"/>
    <w:rsid w:val="009E14E0"/>
    <w:rsid w:val="00A05ABF"/>
    <w:rsid w:val="00A17677"/>
    <w:rsid w:val="00A35A06"/>
    <w:rsid w:val="00A972DD"/>
    <w:rsid w:val="00AB5D50"/>
    <w:rsid w:val="00AD0A8A"/>
    <w:rsid w:val="00AD29C3"/>
    <w:rsid w:val="00B13968"/>
    <w:rsid w:val="00B347D3"/>
    <w:rsid w:val="00B44E73"/>
    <w:rsid w:val="00B66173"/>
    <w:rsid w:val="00BD3825"/>
    <w:rsid w:val="00C60999"/>
    <w:rsid w:val="00C642D9"/>
    <w:rsid w:val="00CB4461"/>
    <w:rsid w:val="00CD1ECB"/>
    <w:rsid w:val="00CD4326"/>
    <w:rsid w:val="00CE0A15"/>
    <w:rsid w:val="00CE6BB9"/>
    <w:rsid w:val="00D11129"/>
    <w:rsid w:val="00D548F4"/>
    <w:rsid w:val="00D64CA6"/>
    <w:rsid w:val="00D90A65"/>
    <w:rsid w:val="00E1638D"/>
    <w:rsid w:val="00E52826"/>
    <w:rsid w:val="00E610C6"/>
    <w:rsid w:val="00EA7426"/>
    <w:rsid w:val="00EB5475"/>
    <w:rsid w:val="00ED43CB"/>
    <w:rsid w:val="00EE5837"/>
    <w:rsid w:val="00EF446F"/>
    <w:rsid w:val="00EF5748"/>
    <w:rsid w:val="00F27186"/>
    <w:rsid w:val="00F45F9B"/>
    <w:rsid w:val="00F73E3F"/>
    <w:rsid w:val="00FA4E5A"/>
    <w:rsid w:val="00FC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A6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EF574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748"/>
    <w:rPr>
      <w:rFonts w:ascii="Arial" w:hAnsi="Arial" w:cs="Arial"/>
      <w:b/>
      <w:bCs/>
      <w:color w:val="000080"/>
    </w:rPr>
  </w:style>
  <w:style w:type="paragraph" w:customStyle="1" w:styleId="11">
    <w:name w:val="Абзац списка1"/>
    <w:basedOn w:val="a"/>
    <w:uiPriority w:val="99"/>
    <w:rsid w:val="005F2F3F"/>
    <w:pPr>
      <w:ind w:left="720"/>
      <w:contextualSpacing/>
    </w:pPr>
  </w:style>
  <w:style w:type="paragraph" w:customStyle="1" w:styleId="a3">
    <w:name w:val="Прижатый влево"/>
    <w:basedOn w:val="a"/>
    <w:next w:val="a"/>
    <w:uiPriority w:val="99"/>
    <w:rsid w:val="003D438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4">
    <w:name w:val="footer"/>
    <w:basedOn w:val="a"/>
    <w:link w:val="a5"/>
    <w:uiPriority w:val="99"/>
    <w:rsid w:val="00EF5748"/>
    <w:pPr>
      <w:tabs>
        <w:tab w:val="center" w:pos="4677"/>
        <w:tab w:val="right" w:pos="9355"/>
      </w:tabs>
      <w:spacing w:after="0" w:line="240" w:lineRule="auto"/>
      <w:ind w:left="568" w:hanging="284"/>
      <w:jc w:val="both"/>
    </w:pPr>
    <w:rPr>
      <w:rFonts w:ascii="Times New Roman" w:hAnsi="Times New Roman"/>
      <w:sz w:val="24"/>
      <w:szCs w:val="24"/>
    </w:rPr>
  </w:style>
  <w:style w:type="character" w:customStyle="1" w:styleId="a5">
    <w:name w:val="Нижний колонтитул Знак"/>
    <w:link w:val="a4"/>
    <w:uiPriority w:val="99"/>
    <w:locked/>
    <w:rsid w:val="00EF5748"/>
    <w:rPr>
      <w:rFonts w:ascii="Times New Roman" w:hAnsi="Times New Roman" w:cs="Times New Roman"/>
      <w:sz w:val="24"/>
      <w:szCs w:val="24"/>
    </w:rPr>
  </w:style>
  <w:style w:type="character" w:styleId="a6">
    <w:name w:val="page number"/>
    <w:uiPriority w:val="99"/>
    <w:rsid w:val="00EF5748"/>
    <w:rPr>
      <w:rFonts w:cs="Times New Roman"/>
    </w:rPr>
  </w:style>
  <w:style w:type="paragraph" w:styleId="a7">
    <w:name w:val="Body Text"/>
    <w:basedOn w:val="a"/>
    <w:link w:val="a8"/>
    <w:uiPriority w:val="99"/>
    <w:rsid w:val="00EF5748"/>
    <w:pPr>
      <w:spacing w:after="120" w:line="240" w:lineRule="auto"/>
      <w:ind w:left="568" w:hanging="284"/>
      <w:jc w:val="both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link w:val="a7"/>
    <w:uiPriority w:val="99"/>
    <w:locked/>
    <w:rsid w:val="00EF5748"/>
    <w:rPr>
      <w:rFonts w:ascii="Times New Roman" w:hAnsi="Times New Roman" w:cs="Times New Roman"/>
      <w:sz w:val="24"/>
      <w:szCs w:val="24"/>
    </w:rPr>
  </w:style>
  <w:style w:type="paragraph" w:customStyle="1" w:styleId="2">
    <w:name w:val="Абзац списка2"/>
    <w:basedOn w:val="a"/>
    <w:uiPriority w:val="99"/>
    <w:rsid w:val="00EF5748"/>
    <w:pPr>
      <w:ind w:left="720"/>
      <w:contextualSpacing/>
    </w:pPr>
  </w:style>
  <w:style w:type="character" w:styleId="a9">
    <w:name w:val="Strong"/>
    <w:uiPriority w:val="99"/>
    <w:qFormat/>
    <w:rsid w:val="00EF5748"/>
    <w:rPr>
      <w:rFonts w:cs="Times New Roman"/>
      <w:b/>
      <w:bCs/>
    </w:rPr>
  </w:style>
  <w:style w:type="table" w:styleId="aa">
    <w:name w:val="Table Grid"/>
    <w:basedOn w:val="a1"/>
    <w:uiPriority w:val="99"/>
    <w:rsid w:val="00EF5748"/>
    <w:pPr>
      <w:ind w:left="568" w:hanging="284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Абзац списка11"/>
    <w:basedOn w:val="a"/>
    <w:uiPriority w:val="99"/>
    <w:rsid w:val="004D2560"/>
    <w:pPr>
      <w:ind w:left="720"/>
      <w:contextualSpacing/>
    </w:pPr>
  </w:style>
  <w:style w:type="paragraph" w:customStyle="1" w:styleId="msonormalcxspmiddle">
    <w:name w:val="msonormalcxspmiddle"/>
    <w:basedOn w:val="a"/>
    <w:uiPriority w:val="99"/>
    <w:rsid w:val="004D25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b">
    <w:name w:val="List Paragraph"/>
    <w:basedOn w:val="a"/>
    <w:uiPriority w:val="99"/>
    <w:qFormat/>
    <w:rsid w:val="009D5684"/>
    <w:pPr>
      <w:ind w:left="720"/>
      <w:contextualSpacing/>
    </w:pPr>
  </w:style>
  <w:style w:type="character" w:styleId="ac">
    <w:name w:val="Hyperlink"/>
    <w:rsid w:val="00446127"/>
    <w:rPr>
      <w:color w:val="395124"/>
      <w:u w:val="single"/>
    </w:rPr>
  </w:style>
  <w:style w:type="paragraph" w:styleId="ad">
    <w:name w:val="header"/>
    <w:basedOn w:val="a"/>
    <w:link w:val="ae"/>
    <w:uiPriority w:val="99"/>
    <w:unhideWhenUsed/>
    <w:rsid w:val="0044612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461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840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gkr.ru/student/ucheb_metod_portal/usheb_mat_metod_ukazaniya_SS.ph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20</Pages>
  <Words>4131</Words>
  <Characters>23548</Characters>
  <Application>Microsoft Office Word</Application>
  <DocSecurity>0</DocSecurity>
  <Lines>196</Lines>
  <Paragraphs>55</Paragraphs>
  <ScaleCrop>false</ScaleCrop>
  <Company>Microsoft</Company>
  <LinksUpToDate>false</LinksUpToDate>
  <CharactersWithSpaces>27624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ПБ</dc:creator>
  <cp:keywords/>
  <dc:description/>
  <cp:lastModifiedBy>hsvetlana</cp:lastModifiedBy>
  <cp:revision>29</cp:revision>
  <cp:lastPrinted>2014-12-17T13:35:00Z</cp:lastPrinted>
  <dcterms:created xsi:type="dcterms:W3CDTF">2012-10-02T09:29:00Z</dcterms:created>
  <dcterms:modified xsi:type="dcterms:W3CDTF">2017-09-30T05:51:00Z</dcterms:modified>
</cp:coreProperties>
</file>