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8F8A4" w14:textId="77777777" w:rsidR="00101F38" w:rsidRDefault="00101F38" w:rsidP="00101F38">
      <w:pPr>
        <w:jc w:val="right"/>
        <w:rPr>
          <w:rFonts w:eastAsia="PMingLiU"/>
          <w:b/>
          <w:i/>
          <w:sz w:val="28"/>
          <w:szCs w:val="28"/>
        </w:rPr>
      </w:pPr>
      <w:r>
        <w:rPr>
          <w:rFonts w:eastAsia="PMingLiU"/>
          <w:b/>
          <w:i/>
          <w:sz w:val="28"/>
          <w:szCs w:val="28"/>
        </w:rPr>
        <w:t>Приложение</w:t>
      </w:r>
      <w:r w:rsidR="00BD3B13" w:rsidRPr="00030E4D">
        <w:rPr>
          <w:rFonts w:eastAsia="PMingLiU"/>
          <w:b/>
          <w:i/>
          <w:sz w:val="28"/>
          <w:szCs w:val="28"/>
        </w:rPr>
        <w:t xml:space="preserve"> </w:t>
      </w:r>
      <w:r w:rsidR="00BD3B13">
        <w:rPr>
          <w:rFonts w:eastAsia="PMingLiU"/>
          <w:b/>
          <w:i/>
          <w:sz w:val="28"/>
          <w:szCs w:val="28"/>
          <w:lang w:val="en-US"/>
        </w:rPr>
        <w:t>II</w:t>
      </w:r>
      <w:r>
        <w:rPr>
          <w:rFonts w:eastAsia="PMingLiU"/>
          <w:b/>
          <w:i/>
          <w:sz w:val="28"/>
          <w:szCs w:val="28"/>
          <w:lang w:val="en-US"/>
        </w:rPr>
        <w:t>I</w:t>
      </w:r>
      <w:r>
        <w:rPr>
          <w:rFonts w:eastAsia="PMingLiU"/>
          <w:b/>
          <w:i/>
          <w:sz w:val="28"/>
          <w:szCs w:val="28"/>
        </w:rPr>
        <w:t>.1</w:t>
      </w:r>
    </w:p>
    <w:p w14:paraId="30C778D5" w14:textId="77777777" w:rsidR="00101F38" w:rsidRDefault="00101F38" w:rsidP="00101F3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 программе СПО 11.02.15 «Инфокоммуникационные сети и системы связи»</w:t>
      </w:r>
    </w:p>
    <w:p w14:paraId="6F734144" w14:textId="77777777" w:rsidR="00101F38" w:rsidRDefault="00101F38" w:rsidP="00101F38">
      <w:pPr>
        <w:spacing w:line="360" w:lineRule="auto"/>
        <w:jc w:val="both"/>
        <w:rPr>
          <w:bCs/>
          <w:sz w:val="28"/>
          <w:szCs w:val="28"/>
        </w:rPr>
      </w:pPr>
    </w:p>
    <w:p w14:paraId="339BCF41" w14:textId="77777777" w:rsidR="00101F38" w:rsidRDefault="00101F38" w:rsidP="00101F38">
      <w:pPr>
        <w:spacing w:line="360" w:lineRule="auto"/>
        <w:jc w:val="both"/>
        <w:rPr>
          <w:bCs/>
          <w:sz w:val="28"/>
          <w:szCs w:val="28"/>
        </w:rPr>
      </w:pPr>
    </w:p>
    <w:p w14:paraId="7B6ACCB2" w14:textId="77777777" w:rsidR="00101F38" w:rsidRDefault="00101F38" w:rsidP="00101F38">
      <w:pPr>
        <w:spacing w:line="360" w:lineRule="auto"/>
        <w:jc w:val="both"/>
        <w:rPr>
          <w:bCs/>
          <w:sz w:val="28"/>
          <w:szCs w:val="28"/>
        </w:rPr>
      </w:pPr>
    </w:p>
    <w:p w14:paraId="4B3BD1EF" w14:textId="77777777" w:rsidR="00101F38" w:rsidRDefault="00101F38" w:rsidP="00101F38">
      <w:pPr>
        <w:spacing w:line="360" w:lineRule="auto"/>
        <w:jc w:val="both"/>
        <w:rPr>
          <w:bCs/>
          <w:sz w:val="28"/>
          <w:szCs w:val="28"/>
        </w:rPr>
      </w:pPr>
    </w:p>
    <w:p w14:paraId="50F18EAC" w14:textId="77777777" w:rsidR="00101F38" w:rsidRDefault="00101F38" w:rsidP="00101F38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Программа УЧЕБной практики</w:t>
      </w:r>
    </w:p>
    <w:p w14:paraId="5DFB35F2" w14:textId="77777777" w:rsidR="00101F38" w:rsidRDefault="00101F38" w:rsidP="00101F38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по профессиональному модулю </w:t>
      </w:r>
    </w:p>
    <w:p w14:paraId="09518079" w14:textId="77777777" w:rsidR="00101F38" w:rsidRDefault="00101F38" w:rsidP="00101F38">
      <w:pPr>
        <w:jc w:val="center"/>
        <w:rPr>
          <w:b/>
          <w:bCs/>
          <w:caps/>
          <w:sz w:val="28"/>
          <w:szCs w:val="28"/>
        </w:rPr>
      </w:pPr>
    </w:p>
    <w:tbl>
      <w:tblPr>
        <w:tblW w:w="10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101F38" w14:paraId="1280DE9A" w14:textId="77777777" w:rsidTr="00BA61F0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10008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08"/>
            </w:tblGrid>
            <w:tr w:rsidR="00101F38" w14:paraId="08719236" w14:textId="77777777" w:rsidTr="00BA61F0">
              <w:tc>
                <w:tcPr>
                  <w:tcW w:w="100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6BA6997" w14:textId="77777777" w:rsidR="00101F38" w:rsidRDefault="00101F38" w:rsidP="00BA61F0">
                  <w:pPr>
                    <w:jc w:val="center"/>
                  </w:pPr>
                  <w:r>
                    <w:t xml:space="preserve">ТЕХНИЧЕСКАЯ ЭКСПЛУАТАЦИЯ ИНФОРМАЦИОННО-КОММУНИКАЦИОННЫХ </w:t>
                  </w:r>
                </w:p>
              </w:tc>
            </w:tr>
            <w:tr w:rsidR="00101F38" w14:paraId="703CE54F" w14:textId="77777777" w:rsidTr="00BA61F0">
              <w:trPr>
                <w:trHeight w:val="70"/>
              </w:trPr>
              <w:tc>
                <w:tcPr>
                  <w:tcW w:w="100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802D89E" w14:textId="77777777" w:rsidR="00101F38" w:rsidRDefault="00101F38" w:rsidP="00BA61F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t>СЕТЕЙ СВЯЗИ</w:t>
                  </w:r>
                </w:p>
              </w:tc>
            </w:tr>
          </w:tbl>
          <w:p w14:paraId="6B360594" w14:textId="77777777" w:rsidR="00101F38" w:rsidRDefault="00101F38" w:rsidP="00BA61F0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4E879B5" w14:textId="77777777" w:rsidR="00101F38" w:rsidRDefault="00101F38" w:rsidP="00101F38">
      <w:pPr>
        <w:spacing w:line="360" w:lineRule="auto"/>
        <w:jc w:val="both"/>
        <w:rPr>
          <w:bCs/>
          <w:sz w:val="28"/>
          <w:szCs w:val="28"/>
        </w:rPr>
      </w:pPr>
    </w:p>
    <w:p w14:paraId="159204B3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1DCB08E4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1120DFB5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3532E42B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7C680F0C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3F163FDD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539CC88B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40C64C5F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126CA41E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6CE0D0F0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07BC7051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632D80E8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63B727EF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0483EBFF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540145E4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4FE314C4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55A09458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0C67D873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06E77D83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79C6B3DF" w14:textId="0B759E3B" w:rsidR="00101F38" w:rsidRDefault="00101F38" w:rsidP="00BE2FC5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15782F">
        <w:rPr>
          <w:bCs/>
          <w:sz w:val="28"/>
          <w:szCs w:val="28"/>
        </w:rPr>
        <w:t>21</w:t>
      </w:r>
    </w:p>
    <w:p w14:paraId="56EF756F" w14:textId="77777777" w:rsidR="00101F38" w:rsidRDefault="00101F38" w:rsidP="00101F38">
      <w:pPr>
        <w:spacing w:line="360" w:lineRule="auto"/>
        <w:jc w:val="both"/>
        <w:rPr>
          <w:b/>
          <w:bCs/>
          <w:sz w:val="28"/>
          <w:szCs w:val="28"/>
        </w:rPr>
      </w:pPr>
    </w:p>
    <w:p w14:paraId="3B79143E" w14:textId="77777777" w:rsidR="00101F38" w:rsidRDefault="00101F38" w:rsidP="00101F38">
      <w:pPr>
        <w:rPr>
          <w:b/>
          <w:bCs/>
          <w:caps/>
        </w:rPr>
      </w:pPr>
      <w:r>
        <w:rPr>
          <w:caps/>
          <w:sz w:val="28"/>
          <w:szCs w:val="28"/>
        </w:rPr>
        <w:t>РазработчикИ:</w:t>
      </w:r>
      <w:r>
        <w:rPr>
          <w:b/>
          <w:bCs/>
          <w:caps/>
        </w:rPr>
        <w:tab/>
      </w:r>
    </w:p>
    <w:p w14:paraId="2F0A5E19" w14:textId="77777777" w:rsidR="00101F38" w:rsidRDefault="00101F38" w:rsidP="00101F38">
      <w:pPr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01F38" w14:paraId="1DDDAC13" w14:textId="77777777" w:rsidTr="00BA61F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BB2D" w14:textId="77777777" w:rsidR="00101F38" w:rsidRDefault="00101F38" w:rsidP="00BA6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7BE0" w14:textId="77777777" w:rsidR="00101F38" w:rsidRDefault="00101F38" w:rsidP="00BA6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01A2" w14:textId="77777777" w:rsidR="00101F38" w:rsidRDefault="00101F38" w:rsidP="00BA6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Инициалы, фамилия</w:t>
            </w:r>
          </w:p>
        </w:tc>
      </w:tr>
      <w:tr w:rsidR="00101F38" w14:paraId="53DB8504" w14:textId="77777777" w:rsidTr="00BA61F0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1112" w14:textId="77777777" w:rsidR="00101F38" w:rsidRDefault="00101F38" w:rsidP="00BA6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«УКРТБ»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B3E9" w14:textId="77777777" w:rsidR="00101F38" w:rsidRDefault="00101F38" w:rsidP="00BA6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B95A" w14:textId="77777777" w:rsidR="00101F38" w:rsidRDefault="00101F38" w:rsidP="00BA6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Кабирова Э.Р.</w:t>
            </w:r>
          </w:p>
        </w:tc>
      </w:tr>
    </w:tbl>
    <w:p w14:paraId="278AC3B2" w14:textId="77777777" w:rsidR="00101F38" w:rsidRDefault="00101F38" w:rsidP="00101F38">
      <w:pPr>
        <w:rPr>
          <w:b/>
          <w:bCs/>
          <w:sz w:val="28"/>
          <w:szCs w:val="28"/>
        </w:rPr>
      </w:pPr>
    </w:p>
    <w:p w14:paraId="118243F5" w14:textId="77777777" w:rsidR="00101F38" w:rsidRDefault="00101F38" w:rsidP="00101F38">
      <w:pPr>
        <w:rPr>
          <w:b/>
          <w:bCs/>
          <w:sz w:val="28"/>
          <w:szCs w:val="28"/>
        </w:rPr>
      </w:pPr>
    </w:p>
    <w:p w14:paraId="4D75BBA2" w14:textId="77777777" w:rsidR="00101F38" w:rsidRDefault="00101F38" w:rsidP="00101F38">
      <w:pPr>
        <w:rPr>
          <w:sz w:val="28"/>
          <w:szCs w:val="28"/>
        </w:rPr>
      </w:pPr>
      <w:r>
        <w:rPr>
          <w:b/>
        </w:rPr>
        <w:t>Содержание</w:t>
      </w:r>
    </w:p>
    <w:p w14:paraId="38AC2772" w14:textId="77777777" w:rsidR="00101F38" w:rsidRDefault="00101F38" w:rsidP="00101F38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673"/>
      </w:tblGrid>
      <w:tr w:rsidR="00101F38" w14:paraId="2E2E2256" w14:textId="77777777" w:rsidTr="00BA61F0">
        <w:tc>
          <w:tcPr>
            <w:tcW w:w="9180" w:type="dxa"/>
          </w:tcPr>
          <w:p w14:paraId="3F7201FA" w14:textId="77777777" w:rsidR="00101F38" w:rsidRDefault="00101F38" w:rsidP="00BA61F0">
            <w:pPr>
              <w:jc w:val="center"/>
            </w:pPr>
          </w:p>
        </w:tc>
        <w:tc>
          <w:tcPr>
            <w:tcW w:w="673" w:type="dxa"/>
            <w:hideMark/>
          </w:tcPr>
          <w:p w14:paraId="13C2AB31" w14:textId="77777777" w:rsidR="00101F38" w:rsidRDefault="00101F38" w:rsidP="00BA61F0"/>
        </w:tc>
      </w:tr>
      <w:tr w:rsidR="00101F38" w14:paraId="1D07517F" w14:textId="77777777" w:rsidTr="00BA61F0">
        <w:tc>
          <w:tcPr>
            <w:tcW w:w="9180" w:type="dxa"/>
          </w:tcPr>
          <w:p w14:paraId="3AE8052D" w14:textId="77777777" w:rsidR="00101F38" w:rsidRDefault="00101F38" w:rsidP="00BA61F0">
            <w:pPr>
              <w:jc w:val="center"/>
            </w:pPr>
          </w:p>
        </w:tc>
        <w:tc>
          <w:tcPr>
            <w:tcW w:w="673" w:type="dxa"/>
          </w:tcPr>
          <w:p w14:paraId="721B5135" w14:textId="77777777" w:rsidR="00101F38" w:rsidRDefault="00101F38" w:rsidP="00BA61F0"/>
        </w:tc>
      </w:tr>
      <w:tr w:rsidR="00101F38" w14:paraId="21871C97" w14:textId="77777777" w:rsidTr="00BA61F0">
        <w:tc>
          <w:tcPr>
            <w:tcW w:w="9180" w:type="dxa"/>
            <w:hideMark/>
          </w:tcPr>
          <w:p w14:paraId="3CCE36B3" w14:textId="77777777" w:rsidR="00101F38" w:rsidRDefault="00101F38" w:rsidP="00BA61F0">
            <w:r>
              <w:t>Структура и содержание практики</w:t>
            </w:r>
          </w:p>
        </w:tc>
        <w:tc>
          <w:tcPr>
            <w:tcW w:w="673" w:type="dxa"/>
            <w:hideMark/>
          </w:tcPr>
          <w:p w14:paraId="4E154865" w14:textId="77777777" w:rsidR="00101F38" w:rsidRDefault="00101F38" w:rsidP="00BA61F0">
            <w:pPr>
              <w:jc w:val="center"/>
            </w:pPr>
          </w:p>
        </w:tc>
      </w:tr>
      <w:tr w:rsidR="00101F38" w14:paraId="30D9FCC4" w14:textId="77777777" w:rsidTr="00BA61F0">
        <w:tc>
          <w:tcPr>
            <w:tcW w:w="9180" w:type="dxa"/>
          </w:tcPr>
          <w:p w14:paraId="576094C9" w14:textId="77777777" w:rsidR="00101F38" w:rsidRDefault="00101F38" w:rsidP="00BA61F0"/>
        </w:tc>
        <w:tc>
          <w:tcPr>
            <w:tcW w:w="673" w:type="dxa"/>
          </w:tcPr>
          <w:p w14:paraId="2F38CB3F" w14:textId="77777777" w:rsidR="00101F38" w:rsidRDefault="00101F38" w:rsidP="00BA61F0">
            <w:pPr>
              <w:jc w:val="center"/>
            </w:pPr>
          </w:p>
        </w:tc>
      </w:tr>
      <w:tr w:rsidR="00101F38" w14:paraId="23C48928" w14:textId="77777777" w:rsidTr="00BA61F0">
        <w:tc>
          <w:tcPr>
            <w:tcW w:w="9180" w:type="dxa"/>
            <w:hideMark/>
          </w:tcPr>
          <w:p w14:paraId="35C2AC9E" w14:textId="77777777" w:rsidR="00101F38" w:rsidRDefault="00101F38" w:rsidP="00BA61F0">
            <w:r>
              <w:t>Цели и задачи практики</w:t>
            </w:r>
          </w:p>
        </w:tc>
        <w:tc>
          <w:tcPr>
            <w:tcW w:w="673" w:type="dxa"/>
            <w:hideMark/>
          </w:tcPr>
          <w:p w14:paraId="0864F2D5" w14:textId="77777777" w:rsidR="00101F38" w:rsidRDefault="00101F38" w:rsidP="00BA61F0">
            <w:pPr>
              <w:jc w:val="center"/>
            </w:pPr>
          </w:p>
        </w:tc>
      </w:tr>
      <w:tr w:rsidR="00101F38" w14:paraId="31A140B1" w14:textId="77777777" w:rsidTr="00BA61F0">
        <w:tc>
          <w:tcPr>
            <w:tcW w:w="9180" w:type="dxa"/>
          </w:tcPr>
          <w:p w14:paraId="45CE8AB7" w14:textId="77777777" w:rsidR="00101F38" w:rsidRDefault="00101F38" w:rsidP="00BA61F0"/>
        </w:tc>
        <w:tc>
          <w:tcPr>
            <w:tcW w:w="673" w:type="dxa"/>
          </w:tcPr>
          <w:p w14:paraId="1FAC5763" w14:textId="77777777" w:rsidR="00101F38" w:rsidRDefault="00101F38" w:rsidP="00BA61F0">
            <w:pPr>
              <w:jc w:val="center"/>
            </w:pPr>
          </w:p>
        </w:tc>
      </w:tr>
      <w:tr w:rsidR="00101F38" w14:paraId="63505640" w14:textId="77777777" w:rsidTr="00BA61F0">
        <w:tc>
          <w:tcPr>
            <w:tcW w:w="9180" w:type="dxa"/>
            <w:hideMark/>
          </w:tcPr>
          <w:p w14:paraId="123B83F8" w14:textId="77777777" w:rsidR="00101F38" w:rsidRDefault="00101F38" w:rsidP="00BA61F0">
            <w:r>
              <w:t>Планируемые результаты освоения программы практики</w:t>
            </w:r>
          </w:p>
        </w:tc>
        <w:tc>
          <w:tcPr>
            <w:tcW w:w="673" w:type="dxa"/>
            <w:hideMark/>
          </w:tcPr>
          <w:p w14:paraId="10428761" w14:textId="77777777" w:rsidR="00101F38" w:rsidRDefault="00101F38" w:rsidP="00BA61F0">
            <w:pPr>
              <w:jc w:val="center"/>
            </w:pPr>
          </w:p>
        </w:tc>
      </w:tr>
      <w:tr w:rsidR="00101F38" w14:paraId="2E6F6183" w14:textId="77777777" w:rsidTr="00BA61F0">
        <w:tc>
          <w:tcPr>
            <w:tcW w:w="9180" w:type="dxa"/>
          </w:tcPr>
          <w:p w14:paraId="1C09B011" w14:textId="77777777" w:rsidR="00101F38" w:rsidRDefault="00101F38" w:rsidP="00BA61F0"/>
        </w:tc>
        <w:tc>
          <w:tcPr>
            <w:tcW w:w="673" w:type="dxa"/>
          </w:tcPr>
          <w:p w14:paraId="3AB43559" w14:textId="77777777" w:rsidR="00101F38" w:rsidRDefault="00101F38" w:rsidP="00BA61F0">
            <w:pPr>
              <w:jc w:val="center"/>
            </w:pPr>
          </w:p>
        </w:tc>
      </w:tr>
      <w:tr w:rsidR="00101F38" w14:paraId="74BB5715" w14:textId="77777777" w:rsidTr="00BA61F0">
        <w:tc>
          <w:tcPr>
            <w:tcW w:w="9180" w:type="dxa"/>
            <w:hideMark/>
          </w:tcPr>
          <w:p w14:paraId="01FCB1B0" w14:textId="77777777" w:rsidR="00101F38" w:rsidRDefault="00101F38" w:rsidP="00BA61F0">
            <w:r>
              <w:t>Требования к оформлению отчета</w:t>
            </w:r>
          </w:p>
        </w:tc>
        <w:tc>
          <w:tcPr>
            <w:tcW w:w="673" w:type="dxa"/>
            <w:hideMark/>
          </w:tcPr>
          <w:p w14:paraId="56397145" w14:textId="77777777" w:rsidR="00101F38" w:rsidRDefault="00101F38" w:rsidP="00BA61F0">
            <w:pPr>
              <w:jc w:val="center"/>
            </w:pPr>
          </w:p>
        </w:tc>
      </w:tr>
      <w:tr w:rsidR="00101F38" w14:paraId="5F07D190" w14:textId="77777777" w:rsidTr="00BA61F0">
        <w:tc>
          <w:tcPr>
            <w:tcW w:w="9180" w:type="dxa"/>
          </w:tcPr>
          <w:p w14:paraId="5208AA80" w14:textId="77777777" w:rsidR="00101F38" w:rsidRDefault="00101F38" w:rsidP="00BA61F0"/>
        </w:tc>
        <w:tc>
          <w:tcPr>
            <w:tcW w:w="673" w:type="dxa"/>
          </w:tcPr>
          <w:p w14:paraId="3181E3AA" w14:textId="77777777" w:rsidR="00101F38" w:rsidRDefault="00101F38" w:rsidP="00BA61F0">
            <w:pPr>
              <w:jc w:val="center"/>
            </w:pPr>
          </w:p>
        </w:tc>
      </w:tr>
      <w:tr w:rsidR="00101F38" w14:paraId="226FDB73" w14:textId="77777777" w:rsidTr="00BA61F0">
        <w:tc>
          <w:tcPr>
            <w:tcW w:w="9180" w:type="dxa"/>
            <w:hideMark/>
          </w:tcPr>
          <w:p w14:paraId="49FF753A" w14:textId="77777777" w:rsidR="00101F38" w:rsidRDefault="00101F38" w:rsidP="00BA61F0">
            <w:r>
              <w:t>Требования к соблюдению техники безопасности и пожарной безопасности</w:t>
            </w:r>
          </w:p>
        </w:tc>
        <w:tc>
          <w:tcPr>
            <w:tcW w:w="673" w:type="dxa"/>
            <w:hideMark/>
          </w:tcPr>
          <w:p w14:paraId="68410BD5" w14:textId="77777777" w:rsidR="00101F38" w:rsidRDefault="00101F38" w:rsidP="00BA61F0">
            <w:pPr>
              <w:jc w:val="center"/>
            </w:pPr>
          </w:p>
        </w:tc>
      </w:tr>
      <w:tr w:rsidR="00101F38" w14:paraId="2C38EF8E" w14:textId="77777777" w:rsidTr="00BA61F0">
        <w:tc>
          <w:tcPr>
            <w:tcW w:w="9180" w:type="dxa"/>
          </w:tcPr>
          <w:p w14:paraId="384281ED" w14:textId="77777777" w:rsidR="00101F38" w:rsidRDefault="00101F38" w:rsidP="00BA61F0"/>
        </w:tc>
        <w:tc>
          <w:tcPr>
            <w:tcW w:w="673" w:type="dxa"/>
            <w:hideMark/>
          </w:tcPr>
          <w:p w14:paraId="6A7F2EF2" w14:textId="77777777" w:rsidR="00101F38" w:rsidRDefault="00101F38" w:rsidP="00BA61F0">
            <w:pPr>
              <w:jc w:val="center"/>
            </w:pPr>
          </w:p>
        </w:tc>
      </w:tr>
      <w:tr w:rsidR="00101F38" w14:paraId="74636198" w14:textId="77777777" w:rsidTr="00BA61F0">
        <w:tc>
          <w:tcPr>
            <w:tcW w:w="9180" w:type="dxa"/>
            <w:hideMark/>
          </w:tcPr>
          <w:p w14:paraId="1F4AD4CF" w14:textId="77777777" w:rsidR="00101F38" w:rsidRDefault="00101F38" w:rsidP="00BA61F0">
            <w:r>
              <w:rPr>
                <w:bCs/>
              </w:rPr>
              <w:t>Перечень рекомендуемых учебных изданий, Интернет-ресурсов, дополнительной литературы</w:t>
            </w:r>
          </w:p>
        </w:tc>
        <w:tc>
          <w:tcPr>
            <w:tcW w:w="673" w:type="dxa"/>
            <w:hideMark/>
          </w:tcPr>
          <w:p w14:paraId="14D2C1D9" w14:textId="77777777" w:rsidR="00101F38" w:rsidRDefault="00101F38" w:rsidP="00BA61F0">
            <w:pPr>
              <w:jc w:val="center"/>
            </w:pPr>
          </w:p>
        </w:tc>
      </w:tr>
      <w:tr w:rsidR="00101F38" w14:paraId="57C9BF23" w14:textId="77777777" w:rsidTr="00BA61F0">
        <w:tc>
          <w:tcPr>
            <w:tcW w:w="9180" w:type="dxa"/>
          </w:tcPr>
          <w:p w14:paraId="23A3F42A" w14:textId="77777777" w:rsidR="00101F38" w:rsidRDefault="00101F38" w:rsidP="00BA61F0"/>
        </w:tc>
        <w:tc>
          <w:tcPr>
            <w:tcW w:w="673" w:type="dxa"/>
          </w:tcPr>
          <w:p w14:paraId="63DAB11E" w14:textId="77777777" w:rsidR="00101F38" w:rsidRDefault="00101F38" w:rsidP="00BA61F0">
            <w:pPr>
              <w:jc w:val="center"/>
            </w:pPr>
          </w:p>
        </w:tc>
      </w:tr>
      <w:tr w:rsidR="00101F38" w14:paraId="6B6E5507" w14:textId="77777777" w:rsidTr="00BA61F0">
        <w:tc>
          <w:tcPr>
            <w:tcW w:w="9180" w:type="dxa"/>
            <w:hideMark/>
          </w:tcPr>
          <w:p w14:paraId="71B6897D" w14:textId="77777777" w:rsidR="00101F38" w:rsidRDefault="00101F38" w:rsidP="00BA61F0">
            <w:r>
              <w:t>Аттестационный лист (задание на практику)</w:t>
            </w:r>
          </w:p>
        </w:tc>
        <w:tc>
          <w:tcPr>
            <w:tcW w:w="673" w:type="dxa"/>
            <w:hideMark/>
          </w:tcPr>
          <w:p w14:paraId="02C57035" w14:textId="77777777" w:rsidR="00101F38" w:rsidRDefault="00101F38" w:rsidP="00BA61F0">
            <w:pPr>
              <w:jc w:val="center"/>
            </w:pPr>
          </w:p>
        </w:tc>
      </w:tr>
    </w:tbl>
    <w:p w14:paraId="02C0DB18" w14:textId="77777777" w:rsidR="00101F38" w:rsidRDefault="00101F38" w:rsidP="00101F38">
      <w:pPr>
        <w:jc w:val="center"/>
        <w:rPr>
          <w:b/>
        </w:rPr>
      </w:pPr>
    </w:p>
    <w:p w14:paraId="3BA1E157" w14:textId="77777777" w:rsidR="00101F38" w:rsidRDefault="00101F38" w:rsidP="00101F38">
      <w:pPr>
        <w:jc w:val="center"/>
        <w:rPr>
          <w:b/>
        </w:rPr>
      </w:pPr>
    </w:p>
    <w:p w14:paraId="4C4E943C" w14:textId="77777777" w:rsidR="00101F38" w:rsidRDefault="00101F38" w:rsidP="00101F38">
      <w:pPr>
        <w:jc w:val="center"/>
        <w:rPr>
          <w:b/>
        </w:rPr>
      </w:pPr>
    </w:p>
    <w:p w14:paraId="7D99932A" w14:textId="77777777" w:rsidR="00393117" w:rsidRPr="00264C9C" w:rsidRDefault="0011734C" w:rsidP="00A05F15">
      <w:pPr>
        <w:jc w:val="center"/>
        <w:rPr>
          <w:b/>
        </w:rPr>
      </w:pPr>
      <w:r>
        <w:rPr>
          <w:i/>
          <w:sz w:val="28"/>
          <w:szCs w:val="28"/>
        </w:rPr>
        <w:br w:type="page"/>
      </w:r>
      <w:r w:rsidR="00393117" w:rsidRPr="00264C9C">
        <w:rPr>
          <w:b/>
        </w:rPr>
        <w:lastRenderedPageBreak/>
        <w:t>Структура и содержание практики</w:t>
      </w:r>
    </w:p>
    <w:p w14:paraId="07AFBC81" w14:textId="77777777" w:rsidR="00212134" w:rsidRDefault="00212134" w:rsidP="00264C9C">
      <w:pPr>
        <w:jc w:val="center"/>
      </w:pPr>
    </w:p>
    <w:p w14:paraId="7BDF5948" w14:textId="77777777" w:rsidR="00945115" w:rsidRDefault="0059661E" w:rsidP="00264C9C">
      <w:pPr>
        <w:jc w:val="center"/>
      </w:pPr>
      <w:r w:rsidRPr="00030E4D">
        <w:t>3</w:t>
      </w:r>
      <w:r w:rsidR="00264C9C" w:rsidRPr="00264C9C">
        <w:t xml:space="preserve"> курс</w:t>
      </w:r>
      <w:r w:rsidR="009A44B5" w:rsidRPr="00030E4D">
        <w:t xml:space="preserve"> </w:t>
      </w:r>
      <w:r w:rsidRPr="00030E4D">
        <w:t>5</w:t>
      </w:r>
      <w:r w:rsidR="00264C9C" w:rsidRPr="00264C9C">
        <w:t xml:space="preserve"> семестр</w:t>
      </w:r>
    </w:p>
    <w:p w14:paraId="427116BE" w14:textId="77777777" w:rsidR="00A5704F" w:rsidRPr="00264C9C" w:rsidRDefault="00A5704F" w:rsidP="00264C9C">
      <w:pPr>
        <w:jc w:val="center"/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7353"/>
        <w:gridCol w:w="1620"/>
      </w:tblGrid>
      <w:tr w:rsidR="00945115" w:rsidRPr="00264C9C" w14:paraId="19B57EF0" w14:textId="77777777">
        <w:trPr>
          <w:trHeight w:val="660"/>
        </w:trPr>
        <w:tc>
          <w:tcPr>
            <w:tcW w:w="642" w:type="dxa"/>
          </w:tcPr>
          <w:p w14:paraId="07824CF8" w14:textId="77777777" w:rsidR="00945115" w:rsidRPr="00264C9C" w:rsidRDefault="00945115" w:rsidP="00A05F15">
            <w:pPr>
              <w:jc w:val="center"/>
              <w:rPr>
                <w:b/>
              </w:rPr>
            </w:pPr>
            <w:r w:rsidRPr="00264C9C">
              <w:rPr>
                <w:b/>
              </w:rPr>
              <w:t>№ п/п</w:t>
            </w:r>
          </w:p>
        </w:tc>
        <w:tc>
          <w:tcPr>
            <w:tcW w:w="7353" w:type="dxa"/>
          </w:tcPr>
          <w:p w14:paraId="2CCF86AF" w14:textId="77777777" w:rsidR="00945115" w:rsidRPr="00264C9C" w:rsidRDefault="00945115" w:rsidP="00A05F15">
            <w:pPr>
              <w:jc w:val="center"/>
              <w:rPr>
                <w:b/>
              </w:rPr>
            </w:pPr>
            <w:r w:rsidRPr="00264C9C">
              <w:rPr>
                <w:b/>
              </w:rPr>
              <w:t>Наименование видов, разделов и тем практики</w:t>
            </w:r>
          </w:p>
        </w:tc>
        <w:tc>
          <w:tcPr>
            <w:tcW w:w="1620" w:type="dxa"/>
          </w:tcPr>
          <w:p w14:paraId="306EB115" w14:textId="77777777" w:rsidR="00945115" w:rsidRPr="00264C9C" w:rsidRDefault="00945115" w:rsidP="00A05F15">
            <w:pPr>
              <w:jc w:val="center"/>
              <w:rPr>
                <w:b/>
              </w:rPr>
            </w:pPr>
            <w:r w:rsidRPr="00264C9C">
              <w:rPr>
                <w:b/>
              </w:rPr>
              <w:t>Количество</w:t>
            </w:r>
          </w:p>
          <w:p w14:paraId="218C2D60" w14:textId="77777777" w:rsidR="00945115" w:rsidRPr="00264C9C" w:rsidRDefault="00945115" w:rsidP="00A05F15">
            <w:pPr>
              <w:jc w:val="center"/>
              <w:rPr>
                <w:b/>
              </w:rPr>
            </w:pPr>
            <w:r w:rsidRPr="00264C9C">
              <w:rPr>
                <w:b/>
              </w:rPr>
              <w:t xml:space="preserve">часов </w:t>
            </w:r>
          </w:p>
        </w:tc>
      </w:tr>
      <w:tr w:rsidR="001335A3" w:rsidRPr="00264C9C" w14:paraId="083069EE" w14:textId="77777777">
        <w:trPr>
          <w:trHeight w:val="569"/>
        </w:trPr>
        <w:tc>
          <w:tcPr>
            <w:tcW w:w="642" w:type="dxa"/>
          </w:tcPr>
          <w:p w14:paraId="62D38677" w14:textId="77777777" w:rsidR="001335A3" w:rsidRPr="00264C9C" w:rsidRDefault="001335A3" w:rsidP="00A05F15">
            <w:pPr>
              <w:jc w:val="center"/>
            </w:pPr>
            <w:r w:rsidRPr="00264C9C">
              <w:t>1</w:t>
            </w:r>
          </w:p>
        </w:tc>
        <w:tc>
          <w:tcPr>
            <w:tcW w:w="7353" w:type="dxa"/>
          </w:tcPr>
          <w:p w14:paraId="67DA75CB" w14:textId="77777777" w:rsidR="001335A3" w:rsidRPr="00D51917" w:rsidRDefault="001335A3" w:rsidP="001335A3">
            <w:r w:rsidRPr="00D51917">
              <w:t xml:space="preserve">Проведение инструктажа по технике безопасности. Ознакомление с планом проведения учебной практики. Получение заданий по тематике. </w:t>
            </w:r>
          </w:p>
        </w:tc>
        <w:tc>
          <w:tcPr>
            <w:tcW w:w="1620" w:type="dxa"/>
          </w:tcPr>
          <w:p w14:paraId="42E5E289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6DE8B607" w14:textId="77777777">
        <w:trPr>
          <w:trHeight w:val="624"/>
        </w:trPr>
        <w:tc>
          <w:tcPr>
            <w:tcW w:w="642" w:type="dxa"/>
          </w:tcPr>
          <w:p w14:paraId="445C7FDD" w14:textId="77777777" w:rsidR="001335A3" w:rsidRPr="00264C9C" w:rsidRDefault="001335A3" w:rsidP="00A05F15">
            <w:pPr>
              <w:jc w:val="center"/>
            </w:pPr>
            <w:r w:rsidRPr="00264C9C">
              <w:t>2</w:t>
            </w:r>
          </w:p>
        </w:tc>
        <w:tc>
          <w:tcPr>
            <w:tcW w:w="7353" w:type="dxa"/>
          </w:tcPr>
          <w:p w14:paraId="2BA2282A" w14:textId="77777777" w:rsidR="00A5704F" w:rsidRPr="00587F97" w:rsidRDefault="00A5704F" w:rsidP="0059661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7F97">
              <w:rPr>
                <w:bCs/>
              </w:rPr>
              <w:t xml:space="preserve"> выполнять монтаж локальной сети</w:t>
            </w:r>
            <w:r w:rsidR="009439A6">
              <w:t xml:space="preserve"> </w:t>
            </w:r>
            <w:r w:rsidR="009439A6" w:rsidRPr="00030E4D">
              <w:t xml:space="preserve"> </w:t>
            </w:r>
            <w:r w:rsidRPr="00587F97">
              <w:t>Ethernet на основе коаксиального кабеля, витой пары и оптоволокна</w:t>
            </w:r>
            <w:r w:rsidRPr="00587F97">
              <w:rPr>
                <w:bCs/>
              </w:rPr>
              <w:t xml:space="preserve">; </w:t>
            </w:r>
          </w:p>
          <w:p w14:paraId="06EB95CC" w14:textId="77777777" w:rsidR="00A5704F" w:rsidRPr="00587F97" w:rsidRDefault="00A5704F" w:rsidP="0059661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7F97">
              <w:rPr>
                <w:bCs/>
              </w:rPr>
              <w:t xml:space="preserve">- настройка  сетевых протоколов модели  </w:t>
            </w:r>
            <w:r w:rsidRPr="00587F97">
              <w:rPr>
                <w:bCs/>
                <w:lang w:val="en-US"/>
              </w:rPr>
              <w:t>TCP</w:t>
            </w:r>
            <w:r w:rsidRPr="00587F97">
              <w:rPr>
                <w:bCs/>
              </w:rPr>
              <w:t>/</w:t>
            </w:r>
            <w:r w:rsidRPr="00587F97">
              <w:rPr>
                <w:bCs/>
                <w:lang w:val="en-US"/>
              </w:rPr>
              <w:t>IP</w:t>
            </w:r>
            <w:r w:rsidRPr="00587F97">
              <w:t xml:space="preserve"> в операционной системе  Windows</w:t>
            </w:r>
            <w:r w:rsidRPr="00587F97">
              <w:rPr>
                <w:bCs/>
              </w:rPr>
              <w:t xml:space="preserve">;   </w:t>
            </w:r>
          </w:p>
          <w:p w14:paraId="16DE71FA" w14:textId="77777777" w:rsidR="001335A3" w:rsidRPr="00D51917" w:rsidRDefault="001335A3" w:rsidP="00A5704F"/>
        </w:tc>
        <w:tc>
          <w:tcPr>
            <w:tcW w:w="1620" w:type="dxa"/>
          </w:tcPr>
          <w:p w14:paraId="6EC74681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10CD6475" w14:textId="77777777">
        <w:trPr>
          <w:trHeight w:val="624"/>
        </w:trPr>
        <w:tc>
          <w:tcPr>
            <w:tcW w:w="642" w:type="dxa"/>
          </w:tcPr>
          <w:p w14:paraId="139C0B6E" w14:textId="77777777" w:rsidR="001335A3" w:rsidRPr="00264C9C" w:rsidRDefault="001335A3" w:rsidP="00A05F15">
            <w:pPr>
              <w:jc w:val="center"/>
            </w:pPr>
            <w:r w:rsidRPr="00264C9C">
              <w:t>3</w:t>
            </w:r>
          </w:p>
        </w:tc>
        <w:tc>
          <w:tcPr>
            <w:tcW w:w="7353" w:type="dxa"/>
          </w:tcPr>
          <w:p w14:paraId="646F2931" w14:textId="77777777" w:rsidR="00A5704F" w:rsidRPr="00587F97" w:rsidRDefault="00A5704F" w:rsidP="00A5704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 xml:space="preserve">- инсталляция, настройка конфигурации   сетевого оборудования локальных компьютерных сетей (коммутаторов, маршрутизаторов, шлюзов); </w:t>
            </w:r>
          </w:p>
          <w:p w14:paraId="178C196A" w14:textId="77777777" w:rsidR="00A5704F" w:rsidRPr="00587F97" w:rsidRDefault="00A5704F" w:rsidP="00A5704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администрирование сетевого оборудования с помощью интерфейсов управления (</w:t>
            </w:r>
            <w:r w:rsidRPr="00587F97">
              <w:rPr>
                <w:bCs/>
                <w:lang w:val="en-US"/>
              </w:rPr>
              <w:t>web</w:t>
            </w:r>
            <w:r w:rsidRPr="00587F97">
              <w:rPr>
                <w:bCs/>
              </w:rPr>
              <w:t xml:space="preserve">-интерфейс. </w:t>
            </w:r>
            <w:r w:rsidRPr="00587F97">
              <w:rPr>
                <w:bCs/>
                <w:lang w:val="en-US"/>
              </w:rPr>
              <w:t>Telnet</w:t>
            </w:r>
            <w:r w:rsidRPr="00587F97">
              <w:rPr>
                <w:bCs/>
              </w:rPr>
              <w:t>, локальная консоль);</w:t>
            </w:r>
          </w:p>
          <w:p w14:paraId="74B7BE76" w14:textId="77777777" w:rsidR="001335A3" w:rsidRPr="00D51917" w:rsidRDefault="001335A3" w:rsidP="00A5704F"/>
        </w:tc>
        <w:tc>
          <w:tcPr>
            <w:tcW w:w="1620" w:type="dxa"/>
          </w:tcPr>
          <w:p w14:paraId="4812B598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77F0D0CD" w14:textId="77777777">
        <w:trPr>
          <w:trHeight w:val="90"/>
        </w:trPr>
        <w:tc>
          <w:tcPr>
            <w:tcW w:w="642" w:type="dxa"/>
          </w:tcPr>
          <w:p w14:paraId="3293A6FC" w14:textId="77777777" w:rsidR="001335A3" w:rsidRPr="00264C9C" w:rsidRDefault="001335A3" w:rsidP="00A05F15">
            <w:pPr>
              <w:jc w:val="center"/>
            </w:pPr>
            <w:r w:rsidRPr="00264C9C">
              <w:t>4</w:t>
            </w:r>
          </w:p>
        </w:tc>
        <w:tc>
          <w:tcPr>
            <w:tcW w:w="7353" w:type="dxa"/>
          </w:tcPr>
          <w:p w14:paraId="6579DA27" w14:textId="77777777" w:rsidR="00A5704F" w:rsidRPr="00587F97" w:rsidRDefault="00A5704F" w:rsidP="0059661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7F97">
              <w:rPr>
                <w:bCs/>
              </w:rPr>
              <w:t xml:space="preserve">- работа с  программным обеспечением (приложениями </w:t>
            </w:r>
            <w:r w:rsidRPr="00587F97">
              <w:rPr>
                <w:bCs/>
                <w:lang w:val="en-US"/>
              </w:rPr>
              <w:t>MSOffice</w:t>
            </w:r>
            <w:r w:rsidRPr="00587F97">
              <w:rPr>
                <w:bCs/>
              </w:rPr>
              <w:t>: «</w:t>
            </w:r>
            <w:r w:rsidRPr="00587F97">
              <w:rPr>
                <w:bCs/>
                <w:lang w:val="en-US"/>
              </w:rPr>
              <w:t>Access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Excel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Groove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InfoPath</w:t>
            </w:r>
            <w:r w:rsidRPr="00587F97">
              <w:rPr>
                <w:bCs/>
              </w:rPr>
              <w:t>». «О</w:t>
            </w:r>
            <w:r w:rsidR="009439A6">
              <w:rPr>
                <w:bCs/>
                <w:lang w:val="en-US"/>
              </w:rPr>
              <w:t>n</w:t>
            </w:r>
            <w:r w:rsidRPr="00587F97">
              <w:rPr>
                <w:bCs/>
              </w:rPr>
              <w:t xml:space="preserve">е </w:t>
            </w:r>
            <w:r w:rsidRPr="00587F97">
              <w:rPr>
                <w:bCs/>
                <w:lang w:val="en-US"/>
              </w:rPr>
              <w:t>Note</w:t>
            </w:r>
            <w:r w:rsidRPr="00587F97">
              <w:rPr>
                <w:bCs/>
              </w:rPr>
              <w:t>». «</w:t>
            </w:r>
            <w:r w:rsidRPr="00587F97">
              <w:rPr>
                <w:bCs/>
                <w:lang w:val="en-US"/>
              </w:rPr>
              <w:t>PowerPoint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Word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Visio</w:t>
            </w:r>
            <w:r w:rsidRPr="00587F97">
              <w:rPr>
                <w:bCs/>
              </w:rPr>
              <w:t>»), различными операционными системами;</w:t>
            </w:r>
          </w:p>
          <w:p w14:paraId="0EB2E463" w14:textId="77777777" w:rsidR="00A5704F" w:rsidRPr="00587F97" w:rsidRDefault="00A5704F" w:rsidP="00A5704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инсталляция  и настройка компьютерных платформ для организации услуг связи;</w:t>
            </w:r>
          </w:p>
          <w:p w14:paraId="7FF051C0" w14:textId="77777777" w:rsidR="00A5704F" w:rsidRPr="00D51917" w:rsidRDefault="00A5704F" w:rsidP="00A5704F"/>
        </w:tc>
        <w:tc>
          <w:tcPr>
            <w:tcW w:w="1620" w:type="dxa"/>
          </w:tcPr>
          <w:p w14:paraId="417D1DE6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0C771719" w14:textId="77777777">
        <w:trPr>
          <w:trHeight w:val="507"/>
        </w:trPr>
        <w:tc>
          <w:tcPr>
            <w:tcW w:w="642" w:type="dxa"/>
          </w:tcPr>
          <w:p w14:paraId="6C8736EA" w14:textId="77777777" w:rsidR="001335A3" w:rsidRPr="00264C9C" w:rsidRDefault="001335A3" w:rsidP="00A05F15">
            <w:pPr>
              <w:jc w:val="center"/>
            </w:pPr>
            <w:r w:rsidRPr="00264C9C">
              <w:t>5</w:t>
            </w:r>
          </w:p>
        </w:tc>
        <w:tc>
          <w:tcPr>
            <w:tcW w:w="7353" w:type="dxa"/>
          </w:tcPr>
          <w:p w14:paraId="1A52A552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rPr>
                <w:lang w:eastAsia="en-US"/>
              </w:rPr>
            </w:pPr>
            <w:r w:rsidRPr="00587F97">
              <w:rPr>
                <w:lang w:eastAsia="en-US"/>
              </w:rPr>
              <w:t>- измерение основных параметров каналов и трактов систем передач PDH и SDH;</w:t>
            </w:r>
          </w:p>
          <w:p w14:paraId="6F9D0D6F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rPr>
                <w:lang w:eastAsia="en-US"/>
              </w:rPr>
            </w:pPr>
            <w:r w:rsidRPr="00587F97">
              <w:rPr>
                <w:lang w:eastAsia="en-US"/>
              </w:rPr>
              <w:t>- настройка телекоммуникационных программ;</w:t>
            </w:r>
          </w:p>
          <w:p w14:paraId="77194293" w14:textId="77777777" w:rsidR="001335A3" w:rsidRPr="00D51917" w:rsidRDefault="001335A3" w:rsidP="00A5704F"/>
        </w:tc>
        <w:tc>
          <w:tcPr>
            <w:tcW w:w="1620" w:type="dxa"/>
          </w:tcPr>
          <w:p w14:paraId="1F1BE6EF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6FEF2C4D" w14:textId="77777777">
        <w:trPr>
          <w:trHeight w:val="507"/>
        </w:trPr>
        <w:tc>
          <w:tcPr>
            <w:tcW w:w="642" w:type="dxa"/>
          </w:tcPr>
          <w:p w14:paraId="4FBDDD5E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  <w:tc>
          <w:tcPr>
            <w:tcW w:w="7353" w:type="dxa"/>
          </w:tcPr>
          <w:p w14:paraId="41E23D55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rPr>
                <w:lang w:eastAsia="en-US"/>
              </w:rPr>
            </w:pPr>
            <w:r w:rsidRPr="00587F97">
              <w:rPr>
                <w:lang w:eastAsia="en-US"/>
              </w:rPr>
              <w:t>- определение по сигнализации характер и место повреждения оборудования и трактов  систем передач PDH и SDH;</w:t>
            </w:r>
          </w:p>
          <w:p w14:paraId="1F57CC15" w14:textId="77777777" w:rsidR="001335A3" w:rsidRPr="00D51917" w:rsidRDefault="001335A3" w:rsidP="00A5704F"/>
        </w:tc>
        <w:tc>
          <w:tcPr>
            <w:tcW w:w="1620" w:type="dxa"/>
          </w:tcPr>
          <w:p w14:paraId="063D122E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38B37404" w14:textId="77777777">
        <w:trPr>
          <w:trHeight w:val="507"/>
        </w:trPr>
        <w:tc>
          <w:tcPr>
            <w:tcW w:w="642" w:type="dxa"/>
          </w:tcPr>
          <w:p w14:paraId="45836BA6" w14:textId="77777777" w:rsidR="001335A3" w:rsidRPr="00264C9C" w:rsidRDefault="001335A3" w:rsidP="00A05F15">
            <w:pPr>
              <w:jc w:val="center"/>
            </w:pPr>
            <w:r w:rsidRPr="00264C9C">
              <w:t>7</w:t>
            </w:r>
          </w:p>
        </w:tc>
        <w:tc>
          <w:tcPr>
            <w:tcW w:w="7353" w:type="dxa"/>
          </w:tcPr>
          <w:p w14:paraId="5DC5ABE0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>- выявление повреждения с помощью контрольно-измерительной аппаратуры, по станционной сигнализации, заявкам абонентов;</w:t>
            </w:r>
          </w:p>
          <w:p w14:paraId="035F91C9" w14:textId="77777777" w:rsidR="001335A3" w:rsidRPr="00D51917" w:rsidRDefault="001335A3" w:rsidP="00A5704F"/>
        </w:tc>
        <w:tc>
          <w:tcPr>
            <w:tcW w:w="1620" w:type="dxa"/>
          </w:tcPr>
          <w:p w14:paraId="04688498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241F9606" w14:textId="77777777">
        <w:trPr>
          <w:trHeight w:val="507"/>
        </w:trPr>
        <w:tc>
          <w:tcPr>
            <w:tcW w:w="642" w:type="dxa"/>
          </w:tcPr>
          <w:p w14:paraId="57768B27" w14:textId="77777777" w:rsidR="001335A3" w:rsidRPr="00264C9C" w:rsidRDefault="001335A3" w:rsidP="00A05F15">
            <w:pPr>
              <w:jc w:val="center"/>
            </w:pPr>
            <w:r w:rsidRPr="00264C9C">
              <w:t>8</w:t>
            </w:r>
          </w:p>
        </w:tc>
        <w:tc>
          <w:tcPr>
            <w:tcW w:w="7353" w:type="dxa"/>
          </w:tcPr>
          <w:p w14:paraId="79C53EDE" w14:textId="77777777" w:rsidR="00A5704F" w:rsidRPr="00587F97" w:rsidRDefault="00A5704F" w:rsidP="00A5704F">
            <w:pPr>
              <w:tabs>
                <w:tab w:val="left" w:pos="142"/>
                <w:tab w:val="left" w:pos="510"/>
                <w:tab w:val="num" w:pos="851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 xml:space="preserve">- техническое обслуживание сетей доступа и транспортных сетей, производить настройку параметров  оборудования технологических мультисервисных сетей (ограничение доступа, параметры </w:t>
            </w:r>
            <w:r w:rsidRPr="00587F97">
              <w:rPr>
                <w:bCs/>
                <w:lang w:val="en-US"/>
              </w:rPr>
              <w:t>QoS</w:t>
            </w:r>
            <w:r w:rsidRPr="00587F97">
              <w:rPr>
                <w:bCs/>
              </w:rPr>
              <w:t>);</w:t>
            </w:r>
          </w:p>
          <w:p w14:paraId="1F09B37A" w14:textId="77777777" w:rsidR="001335A3" w:rsidRPr="00D51917" w:rsidRDefault="001335A3" w:rsidP="00A5704F"/>
        </w:tc>
        <w:tc>
          <w:tcPr>
            <w:tcW w:w="1620" w:type="dxa"/>
          </w:tcPr>
          <w:p w14:paraId="5237074A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4251176F" w14:textId="77777777">
        <w:trPr>
          <w:trHeight w:val="507"/>
        </w:trPr>
        <w:tc>
          <w:tcPr>
            <w:tcW w:w="642" w:type="dxa"/>
          </w:tcPr>
          <w:p w14:paraId="6ACB2C7C" w14:textId="77777777" w:rsidR="001335A3" w:rsidRPr="00264C9C" w:rsidRDefault="001335A3" w:rsidP="00A05F15">
            <w:pPr>
              <w:jc w:val="center"/>
            </w:pPr>
            <w:r w:rsidRPr="00264C9C">
              <w:t>9</w:t>
            </w:r>
          </w:p>
        </w:tc>
        <w:tc>
          <w:tcPr>
            <w:tcW w:w="7353" w:type="dxa"/>
          </w:tcPr>
          <w:p w14:paraId="0F7675C1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>- анализ работы оборудования на основе проведения тестовых программ по запросу;</w:t>
            </w:r>
          </w:p>
          <w:p w14:paraId="4E902562" w14:textId="77777777" w:rsidR="001335A3" w:rsidRPr="00D51917" w:rsidRDefault="001335A3" w:rsidP="00A5704F"/>
        </w:tc>
        <w:tc>
          <w:tcPr>
            <w:tcW w:w="1620" w:type="dxa"/>
          </w:tcPr>
          <w:p w14:paraId="0AF70A41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04426D9E" w14:textId="77777777">
        <w:trPr>
          <w:trHeight w:val="507"/>
        </w:trPr>
        <w:tc>
          <w:tcPr>
            <w:tcW w:w="642" w:type="dxa"/>
          </w:tcPr>
          <w:p w14:paraId="3BFCE387" w14:textId="77777777" w:rsidR="001335A3" w:rsidRPr="00264C9C" w:rsidRDefault="001335A3" w:rsidP="00A05F15">
            <w:pPr>
              <w:jc w:val="center"/>
            </w:pPr>
            <w:r w:rsidRPr="00264C9C">
              <w:t>10</w:t>
            </w:r>
          </w:p>
        </w:tc>
        <w:tc>
          <w:tcPr>
            <w:tcW w:w="7353" w:type="dxa"/>
          </w:tcPr>
          <w:p w14:paraId="6FB18297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настройка адресации и топологии сетей по протоколам доступа мультисервисных сетей (</w:t>
            </w:r>
            <w:r w:rsidRPr="00587F97">
              <w:rPr>
                <w:bCs/>
                <w:lang w:val="en-US"/>
              </w:rPr>
              <w:t>IP</w:t>
            </w:r>
            <w:r w:rsidRPr="00587F97">
              <w:rPr>
                <w:bCs/>
              </w:rPr>
              <w:t>/</w:t>
            </w:r>
            <w:r w:rsidRPr="00587F97">
              <w:rPr>
                <w:bCs/>
                <w:lang w:val="en-US"/>
              </w:rPr>
              <w:t>MPLS</w:t>
            </w:r>
            <w:r w:rsidRPr="00587F97">
              <w:rPr>
                <w:bCs/>
              </w:rPr>
              <w:t xml:space="preserve">, </w:t>
            </w:r>
            <w:r w:rsidRPr="00587F97">
              <w:rPr>
                <w:bCs/>
                <w:lang w:val="en-US"/>
              </w:rPr>
              <w:t>SIP</w:t>
            </w:r>
            <w:r w:rsidRPr="00587F97">
              <w:rPr>
                <w:bCs/>
              </w:rPr>
              <w:t xml:space="preserve">, Н-323, </w:t>
            </w:r>
            <w:r w:rsidRPr="00587F97">
              <w:rPr>
                <w:bCs/>
                <w:lang w:val="en-US"/>
              </w:rPr>
              <w:t>SLP</w:t>
            </w:r>
            <w:r w:rsidRPr="00587F97">
              <w:rPr>
                <w:bCs/>
              </w:rPr>
              <w:t>-</w:t>
            </w:r>
            <w:r w:rsidRPr="00587F97">
              <w:rPr>
                <w:bCs/>
                <w:lang w:val="en-US"/>
              </w:rPr>
              <w:t>T</w:t>
            </w:r>
            <w:r w:rsidRPr="00587F97">
              <w:rPr>
                <w:bCs/>
              </w:rPr>
              <w:t>);</w:t>
            </w:r>
          </w:p>
          <w:p w14:paraId="07EBBED0" w14:textId="77777777" w:rsidR="001335A3" w:rsidRPr="00D51917" w:rsidRDefault="001335A3" w:rsidP="00A5704F"/>
        </w:tc>
        <w:tc>
          <w:tcPr>
            <w:tcW w:w="1620" w:type="dxa"/>
          </w:tcPr>
          <w:p w14:paraId="7A03F106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30B84DAD" w14:textId="77777777">
        <w:trPr>
          <w:trHeight w:val="507"/>
        </w:trPr>
        <w:tc>
          <w:tcPr>
            <w:tcW w:w="642" w:type="dxa"/>
          </w:tcPr>
          <w:p w14:paraId="0373F263" w14:textId="77777777" w:rsidR="001335A3" w:rsidRPr="00264C9C" w:rsidRDefault="001335A3" w:rsidP="00A05F15">
            <w:pPr>
              <w:jc w:val="center"/>
            </w:pPr>
            <w:r w:rsidRPr="00264C9C">
              <w:t>11</w:t>
            </w:r>
          </w:p>
        </w:tc>
        <w:tc>
          <w:tcPr>
            <w:tcW w:w="7353" w:type="dxa"/>
          </w:tcPr>
          <w:p w14:paraId="122664FC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производить монтаж и настройку сетей проводного и беспроводного доступа;</w:t>
            </w:r>
          </w:p>
          <w:p w14:paraId="65FCC0AE" w14:textId="77777777" w:rsidR="001335A3" w:rsidRPr="00D51917" w:rsidRDefault="001335A3" w:rsidP="00A5704F"/>
        </w:tc>
        <w:tc>
          <w:tcPr>
            <w:tcW w:w="1620" w:type="dxa"/>
          </w:tcPr>
          <w:p w14:paraId="2C78C8B3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3CE07783" w14:textId="77777777">
        <w:trPr>
          <w:trHeight w:val="507"/>
        </w:trPr>
        <w:tc>
          <w:tcPr>
            <w:tcW w:w="642" w:type="dxa"/>
          </w:tcPr>
          <w:p w14:paraId="2988A6BD" w14:textId="77777777" w:rsidR="001335A3" w:rsidRPr="00264C9C" w:rsidRDefault="001335A3" w:rsidP="00A05F15">
            <w:pPr>
              <w:jc w:val="center"/>
            </w:pPr>
            <w:r w:rsidRPr="00264C9C">
              <w:t>12</w:t>
            </w:r>
          </w:p>
        </w:tc>
        <w:tc>
          <w:tcPr>
            <w:tcW w:w="7353" w:type="dxa"/>
          </w:tcPr>
          <w:p w14:paraId="7A715FAC" w14:textId="77777777" w:rsidR="00A5704F" w:rsidRPr="00A5704F" w:rsidRDefault="00A5704F" w:rsidP="00A5704F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 xml:space="preserve">- выполнять подключение оборудования </w:t>
            </w:r>
            <w:r w:rsidRPr="00587F97">
              <w:t xml:space="preserve">к </w:t>
            </w:r>
            <w:r w:rsidRPr="00587F97">
              <w:rPr>
                <w:bCs/>
              </w:rPr>
              <w:t>точкам доступа;</w:t>
            </w:r>
          </w:p>
          <w:p w14:paraId="6A704078" w14:textId="77777777" w:rsidR="001335A3" w:rsidRPr="00D51917" w:rsidRDefault="001335A3" w:rsidP="00A5704F"/>
        </w:tc>
        <w:tc>
          <w:tcPr>
            <w:tcW w:w="1620" w:type="dxa"/>
          </w:tcPr>
          <w:p w14:paraId="6F662684" w14:textId="77777777" w:rsidR="001335A3" w:rsidRPr="00264C9C" w:rsidRDefault="001335A3" w:rsidP="00A05F15">
            <w:pPr>
              <w:jc w:val="center"/>
            </w:pPr>
            <w:r w:rsidRPr="00264C9C">
              <w:lastRenderedPageBreak/>
              <w:t>6</w:t>
            </w:r>
          </w:p>
        </w:tc>
      </w:tr>
      <w:tr w:rsidR="001335A3" w:rsidRPr="00264C9C" w14:paraId="409D220A" w14:textId="77777777">
        <w:trPr>
          <w:trHeight w:val="507"/>
        </w:trPr>
        <w:tc>
          <w:tcPr>
            <w:tcW w:w="642" w:type="dxa"/>
          </w:tcPr>
          <w:p w14:paraId="0A55A340" w14:textId="77777777" w:rsidR="001335A3" w:rsidRPr="00264C9C" w:rsidRDefault="001335A3" w:rsidP="00A05F15">
            <w:pPr>
              <w:jc w:val="center"/>
            </w:pPr>
            <w:r w:rsidRPr="00264C9C">
              <w:t>13</w:t>
            </w:r>
          </w:p>
        </w:tc>
        <w:tc>
          <w:tcPr>
            <w:tcW w:w="7353" w:type="dxa"/>
          </w:tcPr>
          <w:p w14:paraId="12648CBE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выполнение работ по подключению абонентского терминального оборудования;</w:t>
            </w:r>
          </w:p>
          <w:p w14:paraId="36781B3B" w14:textId="77777777" w:rsidR="001335A3" w:rsidRPr="00212134" w:rsidRDefault="00A5704F" w:rsidP="00212134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тестирование абонентского оборудования</w:t>
            </w:r>
          </w:p>
        </w:tc>
        <w:tc>
          <w:tcPr>
            <w:tcW w:w="1620" w:type="dxa"/>
          </w:tcPr>
          <w:p w14:paraId="38B987D7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69B73EC1" w14:textId="77777777">
        <w:trPr>
          <w:trHeight w:val="507"/>
        </w:trPr>
        <w:tc>
          <w:tcPr>
            <w:tcW w:w="642" w:type="dxa"/>
          </w:tcPr>
          <w:p w14:paraId="672FB8CA" w14:textId="77777777" w:rsidR="001335A3" w:rsidRPr="00264C9C" w:rsidRDefault="001335A3" w:rsidP="00A05F15">
            <w:pPr>
              <w:jc w:val="center"/>
            </w:pPr>
            <w:r w:rsidRPr="00264C9C">
              <w:t>14</w:t>
            </w:r>
          </w:p>
        </w:tc>
        <w:tc>
          <w:tcPr>
            <w:tcW w:w="7353" w:type="dxa"/>
          </w:tcPr>
          <w:p w14:paraId="2CD11173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измерение параметров абонентской линии</w:t>
            </w:r>
          </w:p>
          <w:p w14:paraId="6B972A1D" w14:textId="77777777" w:rsidR="001335A3" w:rsidRPr="00D51917" w:rsidRDefault="00A5704F" w:rsidP="00212134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</w:pPr>
            <w:r w:rsidRPr="00587F97">
              <w:rPr>
                <w:bCs/>
              </w:rPr>
              <w:t>- администрирование абонентского терминального оборудования</w:t>
            </w:r>
          </w:p>
        </w:tc>
        <w:tc>
          <w:tcPr>
            <w:tcW w:w="1620" w:type="dxa"/>
          </w:tcPr>
          <w:p w14:paraId="2137835D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5F47C77E" w14:textId="77777777">
        <w:trPr>
          <w:trHeight w:val="507"/>
        </w:trPr>
        <w:tc>
          <w:tcPr>
            <w:tcW w:w="642" w:type="dxa"/>
          </w:tcPr>
          <w:p w14:paraId="35EF6641" w14:textId="77777777" w:rsidR="001335A3" w:rsidRPr="00264C9C" w:rsidRDefault="001335A3" w:rsidP="00A05F15">
            <w:pPr>
              <w:jc w:val="center"/>
            </w:pPr>
            <w:r w:rsidRPr="00264C9C">
              <w:t>15</w:t>
            </w:r>
          </w:p>
        </w:tc>
        <w:tc>
          <w:tcPr>
            <w:tcW w:w="7353" w:type="dxa"/>
          </w:tcPr>
          <w:p w14:paraId="3C3293EB" w14:textId="77777777" w:rsidR="00A5704F" w:rsidRPr="00587F97" w:rsidRDefault="00A5704F" w:rsidP="00A5704F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определение и устранение повреждений в схемах телефонных аппаратов и на абонентской линии</w:t>
            </w:r>
          </w:p>
          <w:p w14:paraId="7B618312" w14:textId="77777777" w:rsidR="001335A3" w:rsidRPr="00D51917" w:rsidRDefault="00A5704F" w:rsidP="00212134">
            <w:r w:rsidRPr="00587F97">
              <w:rPr>
                <w:lang w:eastAsia="en-US"/>
              </w:rPr>
              <w:t>- оформление технической документации</w:t>
            </w:r>
          </w:p>
        </w:tc>
        <w:tc>
          <w:tcPr>
            <w:tcW w:w="1620" w:type="dxa"/>
          </w:tcPr>
          <w:p w14:paraId="66EE4E89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603DD739" w14:textId="77777777">
        <w:trPr>
          <w:trHeight w:val="507"/>
        </w:trPr>
        <w:tc>
          <w:tcPr>
            <w:tcW w:w="642" w:type="dxa"/>
          </w:tcPr>
          <w:p w14:paraId="5FBD11ED" w14:textId="77777777" w:rsidR="001335A3" w:rsidRPr="00264C9C" w:rsidRDefault="001335A3" w:rsidP="00A05F15">
            <w:pPr>
              <w:jc w:val="center"/>
            </w:pPr>
            <w:r w:rsidRPr="00264C9C">
              <w:t>16</w:t>
            </w:r>
          </w:p>
        </w:tc>
        <w:tc>
          <w:tcPr>
            <w:tcW w:w="7353" w:type="dxa"/>
          </w:tcPr>
          <w:p w14:paraId="7365932D" w14:textId="77777777" w:rsidR="00A5704F" w:rsidRPr="00587F97" w:rsidRDefault="00A5704F" w:rsidP="00A5704F">
            <w:pPr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 xml:space="preserve">- выполнение работ по монтажу электропроводок; </w:t>
            </w:r>
          </w:p>
          <w:p w14:paraId="1ACC1CA3" w14:textId="77777777" w:rsidR="00A5704F" w:rsidRPr="00587F97" w:rsidRDefault="00A5704F" w:rsidP="00A5704F">
            <w:pPr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>- проведение работ по диагностике и мониторингу технических средств систем безопасности;</w:t>
            </w:r>
          </w:p>
          <w:p w14:paraId="23735349" w14:textId="77777777" w:rsidR="001335A3" w:rsidRPr="00D51917" w:rsidRDefault="00A5704F" w:rsidP="00212134">
            <w:r w:rsidRPr="00587F97">
              <w:rPr>
                <w:bCs/>
                <w:lang w:eastAsia="en-US"/>
              </w:rPr>
              <w:t xml:space="preserve"> - грамотно выбирать и монтировать средства</w:t>
            </w:r>
            <w:r w:rsidR="00212134">
              <w:rPr>
                <w:bCs/>
                <w:lang w:eastAsia="en-US"/>
              </w:rPr>
              <w:t xml:space="preserve"> контроля и управления доступом</w:t>
            </w:r>
          </w:p>
        </w:tc>
        <w:tc>
          <w:tcPr>
            <w:tcW w:w="1620" w:type="dxa"/>
          </w:tcPr>
          <w:p w14:paraId="1A4EE898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7ABB55F2" w14:textId="77777777">
        <w:trPr>
          <w:trHeight w:val="507"/>
        </w:trPr>
        <w:tc>
          <w:tcPr>
            <w:tcW w:w="642" w:type="dxa"/>
          </w:tcPr>
          <w:p w14:paraId="3F7694E7" w14:textId="77777777" w:rsidR="001335A3" w:rsidRPr="00264C9C" w:rsidRDefault="001335A3" w:rsidP="00A05F15">
            <w:pPr>
              <w:jc w:val="center"/>
            </w:pPr>
            <w:r w:rsidRPr="00264C9C">
              <w:t>17</w:t>
            </w:r>
          </w:p>
        </w:tc>
        <w:tc>
          <w:tcPr>
            <w:tcW w:w="7353" w:type="dxa"/>
          </w:tcPr>
          <w:p w14:paraId="433B2AAC" w14:textId="77777777" w:rsidR="00212134" w:rsidRPr="00587F97" w:rsidRDefault="00212134" w:rsidP="00212134">
            <w:pPr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>- выявлять неисправности и сбои в работе оборудования, устранять их причины;</w:t>
            </w:r>
          </w:p>
          <w:p w14:paraId="4FE0F0A2" w14:textId="77777777" w:rsidR="00212134" w:rsidRPr="00587F97" w:rsidRDefault="00212134" w:rsidP="00212134">
            <w:pPr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>- анализировать причины отказов и неисправностей и принимать меры, исключающие их повторение;</w:t>
            </w:r>
          </w:p>
          <w:p w14:paraId="037C6321" w14:textId="77777777" w:rsidR="001335A3" w:rsidRPr="00D51917" w:rsidRDefault="00212134" w:rsidP="00212134">
            <w:r w:rsidRPr="00587F97">
              <w:rPr>
                <w:bCs/>
                <w:lang w:eastAsia="en-US"/>
              </w:rPr>
              <w:t>-  выбирать типы кабелей связи по заданным параметрам;</w:t>
            </w:r>
          </w:p>
        </w:tc>
        <w:tc>
          <w:tcPr>
            <w:tcW w:w="1620" w:type="dxa"/>
          </w:tcPr>
          <w:p w14:paraId="55F38828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335A3" w:rsidRPr="00264C9C" w14:paraId="1EFC132E" w14:textId="77777777">
        <w:trPr>
          <w:trHeight w:val="507"/>
        </w:trPr>
        <w:tc>
          <w:tcPr>
            <w:tcW w:w="642" w:type="dxa"/>
          </w:tcPr>
          <w:p w14:paraId="7FDD28EF" w14:textId="77777777" w:rsidR="001335A3" w:rsidRPr="00264C9C" w:rsidRDefault="001335A3" w:rsidP="00A05F15">
            <w:pPr>
              <w:jc w:val="center"/>
            </w:pPr>
            <w:r w:rsidRPr="00264C9C">
              <w:t>18</w:t>
            </w:r>
          </w:p>
        </w:tc>
        <w:tc>
          <w:tcPr>
            <w:tcW w:w="7353" w:type="dxa"/>
          </w:tcPr>
          <w:p w14:paraId="62785B1F" w14:textId="77777777" w:rsidR="001335A3" w:rsidRDefault="001335A3" w:rsidP="001335A3">
            <w:r w:rsidRPr="00D51917">
              <w:t>Оформление отчета. Участие в зачет-конферении по учебной практике</w:t>
            </w:r>
          </w:p>
        </w:tc>
        <w:tc>
          <w:tcPr>
            <w:tcW w:w="1620" w:type="dxa"/>
          </w:tcPr>
          <w:p w14:paraId="3E4CAFAB" w14:textId="77777777" w:rsidR="001335A3" w:rsidRPr="00264C9C" w:rsidRDefault="001335A3" w:rsidP="00A05F15">
            <w:pPr>
              <w:jc w:val="center"/>
            </w:pPr>
            <w:r w:rsidRPr="00264C9C">
              <w:t>6</w:t>
            </w:r>
          </w:p>
        </w:tc>
      </w:tr>
      <w:tr w:rsidR="001A5B06" w:rsidRPr="00264C9C" w14:paraId="23B9AD3D" w14:textId="77777777">
        <w:trPr>
          <w:trHeight w:val="325"/>
        </w:trPr>
        <w:tc>
          <w:tcPr>
            <w:tcW w:w="7995" w:type="dxa"/>
            <w:gridSpan w:val="2"/>
          </w:tcPr>
          <w:p w14:paraId="4778A04E" w14:textId="77777777" w:rsidR="001A5B06" w:rsidRPr="00101F38" w:rsidRDefault="001A5B06" w:rsidP="00A05F15">
            <w:pPr>
              <w:pStyle w:val="4"/>
              <w:rPr>
                <w:b/>
                <w:szCs w:val="24"/>
              </w:rPr>
            </w:pPr>
            <w:r w:rsidRPr="00101F38">
              <w:rPr>
                <w:b/>
                <w:szCs w:val="24"/>
              </w:rPr>
              <w:t>Всего</w:t>
            </w:r>
          </w:p>
        </w:tc>
        <w:tc>
          <w:tcPr>
            <w:tcW w:w="1620" w:type="dxa"/>
          </w:tcPr>
          <w:p w14:paraId="79AAACF2" w14:textId="77777777" w:rsidR="001A5B06" w:rsidRPr="00101F38" w:rsidRDefault="001A5B06" w:rsidP="00A05F15">
            <w:pPr>
              <w:jc w:val="center"/>
              <w:rPr>
                <w:b/>
                <w:bCs/>
              </w:rPr>
            </w:pPr>
            <w:r w:rsidRPr="00101F38">
              <w:rPr>
                <w:b/>
                <w:bCs/>
              </w:rPr>
              <w:t>108</w:t>
            </w:r>
          </w:p>
        </w:tc>
      </w:tr>
    </w:tbl>
    <w:p w14:paraId="2537B13D" w14:textId="77777777" w:rsidR="00945115" w:rsidRPr="00264C9C" w:rsidRDefault="00945115" w:rsidP="00A05F15"/>
    <w:p w14:paraId="64972DDA" w14:textId="77777777" w:rsidR="00393117" w:rsidRPr="00264C9C" w:rsidRDefault="00F86387" w:rsidP="00A77B5D">
      <w:pPr>
        <w:jc w:val="center"/>
        <w:rPr>
          <w:b/>
        </w:rPr>
      </w:pPr>
      <w:r>
        <w:br w:type="page"/>
      </w:r>
      <w:r w:rsidR="00F373F9" w:rsidRPr="00264C9C">
        <w:rPr>
          <w:b/>
        </w:rPr>
        <w:lastRenderedPageBreak/>
        <w:t>Планируемые р</w:t>
      </w:r>
      <w:r w:rsidR="00393117" w:rsidRPr="00264C9C">
        <w:rPr>
          <w:b/>
        </w:rPr>
        <w:t>езультаты освоения</w:t>
      </w:r>
      <w:r w:rsidR="00F839E3" w:rsidRPr="00264C9C">
        <w:rPr>
          <w:b/>
        </w:rPr>
        <w:t xml:space="preserve"> программы</w:t>
      </w:r>
      <w:r w:rsidR="00393117" w:rsidRPr="00264C9C">
        <w:rPr>
          <w:b/>
        </w:rPr>
        <w:t xml:space="preserve"> практики</w:t>
      </w:r>
    </w:p>
    <w:p w14:paraId="16C6E2FC" w14:textId="77777777" w:rsidR="00A4421F" w:rsidRPr="00264C9C" w:rsidRDefault="00A4421F" w:rsidP="00A05F15">
      <w:pPr>
        <w:jc w:val="center"/>
        <w:rPr>
          <w:b/>
        </w:rPr>
      </w:pPr>
    </w:p>
    <w:p w14:paraId="66FE8867" w14:textId="77777777" w:rsidR="003F1EAB" w:rsidRPr="00264C9C" w:rsidRDefault="003F1EAB" w:rsidP="00A05F15">
      <w:pPr>
        <w:pStyle w:val="Style3"/>
        <w:widowControl/>
        <w:ind w:firstLine="708"/>
        <w:jc w:val="both"/>
        <w:rPr>
          <w:rStyle w:val="FontStyle35"/>
          <w:rFonts w:eastAsia="Calibri"/>
          <w:sz w:val="24"/>
          <w:szCs w:val="24"/>
        </w:rPr>
      </w:pPr>
      <w:r w:rsidRPr="00264C9C">
        <w:rPr>
          <w:rStyle w:val="FontStyle35"/>
          <w:rFonts w:eastAsia="Calibri"/>
          <w:sz w:val="24"/>
          <w:szCs w:val="24"/>
        </w:rPr>
        <w:t xml:space="preserve">Формой отчетности обучающегося по практике является </w:t>
      </w:r>
      <w:r w:rsidR="001A5B06" w:rsidRPr="00264C9C">
        <w:rPr>
          <w:rStyle w:val="FontStyle35"/>
          <w:rFonts w:eastAsia="Calibri"/>
          <w:sz w:val="24"/>
          <w:szCs w:val="24"/>
        </w:rPr>
        <w:t>рабочая тетрадь</w:t>
      </w:r>
      <w:r w:rsidR="00F86387">
        <w:rPr>
          <w:rStyle w:val="FontStyle35"/>
          <w:rFonts w:eastAsia="Calibri"/>
          <w:sz w:val="24"/>
          <w:szCs w:val="24"/>
        </w:rPr>
        <w:t xml:space="preserve">, </w:t>
      </w:r>
      <w:r w:rsidRPr="00264C9C">
        <w:rPr>
          <w:rStyle w:val="FontStyle35"/>
          <w:rFonts w:eastAsia="Calibri"/>
          <w:sz w:val="24"/>
          <w:szCs w:val="24"/>
        </w:rPr>
        <w:t>подт</w:t>
      </w:r>
      <w:r w:rsidR="006379ED" w:rsidRPr="00264C9C">
        <w:rPr>
          <w:rStyle w:val="FontStyle35"/>
          <w:rFonts w:eastAsia="Calibri"/>
          <w:sz w:val="24"/>
          <w:szCs w:val="24"/>
        </w:rPr>
        <w:t>верждающ</w:t>
      </w:r>
      <w:r w:rsidR="001A5B06" w:rsidRPr="00264C9C">
        <w:rPr>
          <w:rStyle w:val="FontStyle35"/>
          <w:rFonts w:eastAsia="Calibri"/>
          <w:sz w:val="24"/>
          <w:szCs w:val="24"/>
        </w:rPr>
        <w:t>ая</w:t>
      </w:r>
      <w:r w:rsidRPr="00264C9C">
        <w:rPr>
          <w:rStyle w:val="FontStyle35"/>
          <w:rFonts w:eastAsia="Calibri"/>
          <w:sz w:val="24"/>
          <w:szCs w:val="24"/>
        </w:rPr>
        <w:t xml:space="preserve"> приобретение обучающимся практич</w:t>
      </w:r>
      <w:r w:rsidR="006379ED" w:rsidRPr="00264C9C">
        <w:rPr>
          <w:rStyle w:val="FontStyle35"/>
          <w:rFonts w:eastAsia="Calibri"/>
          <w:sz w:val="24"/>
          <w:szCs w:val="24"/>
        </w:rPr>
        <w:t xml:space="preserve">еских профессиональных умений по основным видам </w:t>
      </w:r>
      <w:r w:rsidR="00952ED6" w:rsidRPr="00264C9C">
        <w:rPr>
          <w:rStyle w:val="FontStyle35"/>
          <w:rFonts w:eastAsia="Calibri"/>
          <w:sz w:val="24"/>
          <w:szCs w:val="24"/>
        </w:rPr>
        <w:t xml:space="preserve">профессиональной деятельности и </w:t>
      </w:r>
      <w:r w:rsidR="00952ED6" w:rsidRPr="00264C9C">
        <w:t>направлена на фор</w:t>
      </w:r>
      <w:r w:rsidR="00F86387">
        <w:t xml:space="preserve">мирование у обучающегося общих и профессиональных </w:t>
      </w:r>
      <w:r w:rsidR="00952ED6" w:rsidRPr="00264C9C">
        <w:t>компетенций</w:t>
      </w:r>
      <w:r w:rsidR="005E49EB" w:rsidRPr="00264C9C">
        <w:t>.</w:t>
      </w:r>
    </w:p>
    <w:p w14:paraId="4DC3D3B9" w14:textId="77777777" w:rsidR="003F1EAB" w:rsidRPr="00264C9C" w:rsidRDefault="003F1EAB" w:rsidP="00A05F15">
      <w:pPr>
        <w:pStyle w:val="Style3"/>
        <w:widowControl/>
        <w:ind w:firstLine="708"/>
        <w:jc w:val="both"/>
        <w:rPr>
          <w:rStyle w:val="FontStyle35"/>
          <w:rFonts w:eastAsia="Calibri"/>
          <w:sz w:val="24"/>
          <w:szCs w:val="24"/>
        </w:rPr>
      </w:pPr>
      <w:r w:rsidRPr="00264C9C">
        <w:rPr>
          <w:rStyle w:val="FontStyle35"/>
          <w:rFonts w:eastAsia="Calibri"/>
          <w:sz w:val="24"/>
          <w:szCs w:val="24"/>
        </w:rPr>
        <w:t xml:space="preserve">Контроль и оценка результатов освоения практики осуществляется </w:t>
      </w:r>
      <w:r w:rsidR="00587C6C" w:rsidRPr="00264C9C">
        <w:rPr>
          <w:rStyle w:val="FontStyle35"/>
          <w:rFonts w:eastAsia="Calibri"/>
          <w:sz w:val="24"/>
          <w:szCs w:val="24"/>
        </w:rPr>
        <w:t>преподавателем – руководителем практики.</w:t>
      </w:r>
    </w:p>
    <w:p w14:paraId="6C9E4728" w14:textId="77777777" w:rsidR="001A5B06" w:rsidRPr="00264C9C" w:rsidRDefault="001A5B06" w:rsidP="00A05F15">
      <w:pPr>
        <w:pStyle w:val="Style3"/>
        <w:widowControl/>
        <w:ind w:firstLine="708"/>
        <w:jc w:val="both"/>
        <w:rPr>
          <w:rStyle w:val="FontStyle35"/>
          <w:rFonts w:eastAsia="Calibr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212134" w:rsidRPr="009E0CDF" w14:paraId="3BAF7131" w14:textId="77777777" w:rsidTr="00614624">
        <w:tc>
          <w:tcPr>
            <w:tcW w:w="959" w:type="dxa"/>
          </w:tcPr>
          <w:p w14:paraId="0F1CB967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Style w:val="ac"/>
                <w:b w:val="0"/>
                <w:sz w:val="24"/>
                <w:szCs w:val="24"/>
              </w:rPr>
              <w:t>Код</w:t>
            </w:r>
          </w:p>
        </w:tc>
        <w:tc>
          <w:tcPr>
            <w:tcW w:w="8612" w:type="dxa"/>
          </w:tcPr>
          <w:p w14:paraId="5C015F3C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Style w:val="ac"/>
                <w:b w:val="0"/>
                <w:sz w:val="24"/>
                <w:szCs w:val="24"/>
              </w:rPr>
              <w:t>Наименование общих компетенций</w:t>
            </w:r>
          </w:p>
        </w:tc>
      </w:tr>
      <w:tr w:rsidR="00212134" w:rsidRPr="009E0CDF" w14:paraId="387CA5D1" w14:textId="77777777" w:rsidTr="00614624">
        <w:trPr>
          <w:trHeight w:val="327"/>
        </w:trPr>
        <w:tc>
          <w:tcPr>
            <w:tcW w:w="959" w:type="dxa"/>
            <w:tcBorders>
              <w:left w:val="single" w:sz="12" w:space="0" w:color="auto"/>
            </w:tcBorders>
          </w:tcPr>
          <w:p w14:paraId="549629F5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01</w:t>
            </w:r>
          </w:p>
        </w:tc>
        <w:tc>
          <w:tcPr>
            <w:tcW w:w="8612" w:type="dxa"/>
          </w:tcPr>
          <w:p w14:paraId="1FD48EF2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Style w:val="ac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12134" w:rsidRPr="009E0CDF" w14:paraId="2BAC40A8" w14:textId="77777777" w:rsidTr="00614624">
        <w:tc>
          <w:tcPr>
            <w:tcW w:w="959" w:type="dxa"/>
            <w:tcBorders>
              <w:left w:val="single" w:sz="12" w:space="0" w:color="auto"/>
            </w:tcBorders>
          </w:tcPr>
          <w:p w14:paraId="20F21CD8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02</w:t>
            </w:r>
          </w:p>
        </w:tc>
        <w:tc>
          <w:tcPr>
            <w:tcW w:w="8612" w:type="dxa"/>
          </w:tcPr>
          <w:p w14:paraId="03493CC0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Style w:val="ac"/>
                <w:b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12134" w:rsidRPr="009E0CDF" w14:paraId="47B141A9" w14:textId="77777777" w:rsidTr="00614624">
        <w:tc>
          <w:tcPr>
            <w:tcW w:w="959" w:type="dxa"/>
            <w:tcBorders>
              <w:left w:val="single" w:sz="12" w:space="0" w:color="auto"/>
            </w:tcBorders>
          </w:tcPr>
          <w:p w14:paraId="0A393BA3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03</w:t>
            </w:r>
          </w:p>
        </w:tc>
        <w:tc>
          <w:tcPr>
            <w:tcW w:w="8612" w:type="dxa"/>
          </w:tcPr>
          <w:p w14:paraId="50B19516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Style w:val="ac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12134" w:rsidRPr="009E0CDF" w14:paraId="35F767C5" w14:textId="77777777" w:rsidTr="00614624">
        <w:tc>
          <w:tcPr>
            <w:tcW w:w="959" w:type="dxa"/>
            <w:tcBorders>
              <w:left w:val="single" w:sz="12" w:space="0" w:color="auto"/>
            </w:tcBorders>
          </w:tcPr>
          <w:p w14:paraId="7630D3F9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04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4A40E0A8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12134" w:rsidRPr="009E0CDF" w14:paraId="11C13878" w14:textId="77777777" w:rsidTr="00614624">
        <w:tc>
          <w:tcPr>
            <w:tcW w:w="959" w:type="dxa"/>
            <w:tcBorders>
              <w:left w:val="single" w:sz="12" w:space="0" w:color="auto"/>
            </w:tcBorders>
          </w:tcPr>
          <w:p w14:paraId="6F54C921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05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22B4EBA7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12134" w:rsidRPr="009E0CDF" w14:paraId="62B19614" w14:textId="77777777" w:rsidTr="00614624">
        <w:tc>
          <w:tcPr>
            <w:tcW w:w="959" w:type="dxa"/>
            <w:tcBorders>
              <w:left w:val="single" w:sz="12" w:space="0" w:color="auto"/>
            </w:tcBorders>
          </w:tcPr>
          <w:p w14:paraId="3C9FFC0E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06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60958238" w14:textId="07220ECD" w:rsidR="00212134" w:rsidRPr="00614624" w:rsidRDefault="0015782F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1578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поведения.</w:t>
            </w:r>
          </w:p>
        </w:tc>
      </w:tr>
      <w:tr w:rsidR="00212134" w:rsidRPr="009E0CDF" w14:paraId="50374D6C" w14:textId="77777777" w:rsidTr="00614624">
        <w:tc>
          <w:tcPr>
            <w:tcW w:w="959" w:type="dxa"/>
            <w:tcBorders>
              <w:left w:val="single" w:sz="12" w:space="0" w:color="auto"/>
            </w:tcBorders>
          </w:tcPr>
          <w:p w14:paraId="51D76125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07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4EB6A726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12134" w:rsidRPr="009E0CDF" w14:paraId="3A90728A" w14:textId="77777777" w:rsidTr="00614624">
        <w:tc>
          <w:tcPr>
            <w:tcW w:w="959" w:type="dxa"/>
            <w:tcBorders>
              <w:left w:val="single" w:sz="12" w:space="0" w:color="auto"/>
            </w:tcBorders>
          </w:tcPr>
          <w:p w14:paraId="74A2024C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08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063F0431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212134" w:rsidRPr="009E0CDF" w14:paraId="6946ED84" w14:textId="77777777" w:rsidTr="00614624">
        <w:tc>
          <w:tcPr>
            <w:tcW w:w="959" w:type="dxa"/>
            <w:tcBorders>
              <w:left w:val="single" w:sz="12" w:space="0" w:color="auto"/>
            </w:tcBorders>
          </w:tcPr>
          <w:p w14:paraId="5286EE73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09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1D769536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12134" w:rsidRPr="009E0CDF" w14:paraId="43748BEC" w14:textId="77777777" w:rsidTr="00614624">
        <w:trPr>
          <w:trHeight w:val="562"/>
        </w:trPr>
        <w:tc>
          <w:tcPr>
            <w:tcW w:w="959" w:type="dxa"/>
            <w:tcBorders>
              <w:left w:val="single" w:sz="12" w:space="0" w:color="auto"/>
            </w:tcBorders>
          </w:tcPr>
          <w:p w14:paraId="6112C3EF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10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27F37FA4" w14:textId="07DC7D84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02691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ах</w:t>
            </w: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</w:tc>
      </w:tr>
      <w:tr w:rsidR="00212134" w:rsidRPr="009E0CDF" w14:paraId="7E95D985" w14:textId="77777777" w:rsidTr="00614624">
        <w:tc>
          <w:tcPr>
            <w:tcW w:w="959" w:type="dxa"/>
          </w:tcPr>
          <w:p w14:paraId="6928B24D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1.1</w:t>
            </w:r>
          </w:p>
        </w:tc>
        <w:tc>
          <w:tcPr>
            <w:tcW w:w="8612" w:type="dxa"/>
          </w:tcPr>
          <w:p w14:paraId="594D1E72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</w:tr>
      <w:tr w:rsidR="00212134" w:rsidRPr="009E0CDF" w14:paraId="6A48E94C" w14:textId="77777777" w:rsidTr="00614624">
        <w:tc>
          <w:tcPr>
            <w:tcW w:w="959" w:type="dxa"/>
          </w:tcPr>
          <w:p w14:paraId="55C6C8EA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1.2</w:t>
            </w:r>
          </w:p>
        </w:tc>
        <w:tc>
          <w:tcPr>
            <w:tcW w:w="8612" w:type="dxa"/>
          </w:tcPr>
          <w:p w14:paraId="46168DC0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  <w:tr w:rsidR="00212134" w:rsidRPr="009E0CDF" w14:paraId="4ABE4BC4" w14:textId="77777777" w:rsidTr="00614624">
        <w:tc>
          <w:tcPr>
            <w:tcW w:w="959" w:type="dxa"/>
          </w:tcPr>
          <w:p w14:paraId="0A2AEDB1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1.3</w:t>
            </w:r>
          </w:p>
        </w:tc>
        <w:tc>
          <w:tcPr>
            <w:tcW w:w="8612" w:type="dxa"/>
          </w:tcPr>
          <w:p w14:paraId="2BED540D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Администрировать инфокоммуникационные сети с использованием сетевых протоколов.</w:t>
            </w:r>
          </w:p>
        </w:tc>
      </w:tr>
      <w:tr w:rsidR="00212134" w:rsidRPr="009E0CDF" w14:paraId="4E714170" w14:textId="77777777" w:rsidTr="00614624">
        <w:tc>
          <w:tcPr>
            <w:tcW w:w="959" w:type="dxa"/>
          </w:tcPr>
          <w:p w14:paraId="016D7E44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1.4</w:t>
            </w:r>
          </w:p>
        </w:tc>
        <w:tc>
          <w:tcPr>
            <w:tcW w:w="8612" w:type="dxa"/>
          </w:tcPr>
          <w:p w14:paraId="6091A4EF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текущее обслуживание оборудования мультисервисных сетей доступа.</w:t>
            </w:r>
          </w:p>
        </w:tc>
      </w:tr>
      <w:tr w:rsidR="00212134" w:rsidRPr="009E0CDF" w14:paraId="579325B1" w14:textId="77777777" w:rsidTr="00614624">
        <w:tc>
          <w:tcPr>
            <w:tcW w:w="959" w:type="dxa"/>
          </w:tcPr>
          <w:p w14:paraId="69E8381B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1.5</w:t>
            </w:r>
          </w:p>
        </w:tc>
        <w:tc>
          <w:tcPr>
            <w:tcW w:w="8612" w:type="dxa"/>
          </w:tcPr>
          <w:p w14:paraId="0CBD5C86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Выполнять монтаж и первичную инсталляцию компьютерных сетей в соответствии с действующими отраслевыми стандартами. </w:t>
            </w:r>
          </w:p>
        </w:tc>
      </w:tr>
      <w:tr w:rsidR="00212134" w:rsidRPr="009E0CDF" w14:paraId="6D3C093F" w14:textId="77777777" w:rsidTr="00614624">
        <w:tc>
          <w:tcPr>
            <w:tcW w:w="959" w:type="dxa"/>
          </w:tcPr>
          <w:p w14:paraId="4319ED2A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1.6</w:t>
            </w:r>
          </w:p>
        </w:tc>
        <w:tc>
          <w:tcPr>
            <w:tcW w:w="8612" w:type="dxa"/>
          </w:tcPr>
          <w:p w14:paraId="54AC3362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инсталляцию и настройку компьютерных платформ для предоставления телематических услуг связи.</w:t>
            </w:r>
          </w:p>
        </w:tc>
      </w:tr>
      <w:tr w:rsidR="00212134" w:rsidRPr="009E0CDF" w14:paraId="01BC8216" w14:textId="77777777" w:rsidTr="00614624">
        <w:tc>
          <w:tcPr>
            <w:tcW w:w="959" w:type="dxa"/>
          </w:tcPr>
          <w:p w14:paraId="333B9D24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1.7</w:t>
            </w:r>
          </w:p>
        </w:tc>
        <w:tc>
          <w:tcPr>
            <w:tcW w:w="8612" w:type="dxa"/>
          </w:tcPr>
          <w:p w14:paraId="11082D3F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</w:tr>
      <w:tr w:rsidR="00212134" w:rsidRPr="009E0CDF" w14:paraId="203B2A32" w14:textId="77777777" w:rsidTr="00614624">
        <w:tc>
          <w:tcPr>
            <w:tcW w:w="959" w:type="dxa"/>
          </w:tcPr>
          <w:p w14:paraId="37D7424F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1.8</w:t>
            </w:r>
          </w:p>
        </w:tc>
        <w:tc>
          <w:tcPr>
            <w:tcW w:w="8612" w:type="dxa"/>
          </w:tcPr>
          <w:p w14:paraId="5817B302" w14:textId="77777777" w:rsidR="00212134" w:rsidRPr="00614624" w:rsidRDefault="00212134" w:rsidP="00614624">
            <w:pPr>
              <w:pStyle w:val="2"/>
              <w:spacing w:before="0" w:after="0"/>
              <w:jc w:val="both"/>
              <w:rPr>
                <w:rStyle w:val="ac"/>
                <w:b w:val="0"/>
                <w:sz w:val="24"/>
                <w:szCs w:val="24"/>
              </w:rPr>
            </w:pPr>
            <w:r w:rsidRPr="0061462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монтаж, первичную инсталляцию, настройку систем видеонаблюдения и безопасности в соответствии с действующими отраслевыми стандартами.</w:t>
            </w:r>
          </w:p>
        </w:tc>
      </w:tr>
    </w:tbl>
    <w:p w14:paraId="18CE8B2C" w14:textId="77777777" w:rsidR="00EF35FC" w:rsidRPr="00264C9C" w:rsidRDefault="00EF35FC" w:rsidP="00A05F15">
      <w:pPr>
        <w:jc w:val="center"/>
        <w:rPr>
          <w:b/>
        </w:rPr>
      </w:pPr>
    </w:p>
    <w:p w14:paraId="46BDC3A4" w14:textId="77777777" w:rsidR="00EF35FC" w:rsidRPr="00264C9C" w:rsidRDefault="00EF35FC" w:rsidP="00A05F15">
      <w:pPr>
        <w:jc w:val="center"/>
        <w:rPr>
          <w:b/>
        </w:rPr>
      </w:pPr>
    </w:p>
    <w:p w14:paraId="79074E4E" w14:textId="77777777" w:rsidR="00264C9C" w:rsidRPr="00264C9C" w:rsidRDefault="00264C9C" w:rsidP="00A05F15"/>
    <w:p w14:paraId="2853FD79" w14:textId="77777777" w:rsidR="00221D97" w:rsidRPr="00264C9C" w:rsidRDefault="008E03DA" w:rsidP="00A05F15">
      <w:pPr>
        <w:tabs>
          <w:tab w:val="center" w:pos="4857"/>
          <w:tab w:val="left" w:pos="8620"/>
        </w:tabs>
        <w:jc w:val="center"/>
        <w:rPr>
          <w:b/>
        </w:rPr>
      </w:pPr>
      <w:r>
        <w:rPr>
          <w:b/>
        </w:rPr>
        <w:br w:type="page"/>
      </w:r>
      <w:r w:rsidR="00221D97" w:rsidRPr="00264C9C">
        <w:rPr>
          <w:b/>
        </w:rPr>
        <w:lastRenderedPageBreak/>
        <w:t>Требования к оформлению отчета</w:t>
      </w:r>
    </w:p>
    <w:p w14:paraId="392FDD9B" w14:textId="77777777" w:rsidR="001F6419" w:rsidRPr="00264C9C" w:rsidRDefault="001F6419" w:rsidP="00A05F15">
      <w:pPr>
        <w:tabs>
          <w:tab w:val="center" w:pos="4857"/>
          <w:tab w:val="left" w:pos="8620"/>
        </w:tabs>
        <w:jc w:val="center"/>
      </w:pPr>
    </w:p>
    <w:p w14:paraId="7C554431" w14:textId="77777777" w:rsidR="001A5B06" w:rsidRPr="00264C9C" w:rsidRDefault="00030E4D" w:rsidP="00A05F15">
      <w:pPr>
        <w:ind w:firstLine="708"/>
        <w:jc w:val="both"/>
        <w:rPr>
          <w:bCs/>
        </w:rPr>
      </w:pPr>
      <w:r>
        <w:rPr>
          <w:bCs/>
        </w:rPr>
        <w:t xml:space="preserve"> </w:t>
      </w:r>
    </w:p>
    <w:p w14:paraId="6E26178A" w14:textId="77777777" w:rsidR="00030E4D" w:rsidRPr="00030E4D" w:rsidRDefault="00030E4D" w:rsidP="00030E4D">
      <w:pPr>
        <w:pStyle w:val="a7"/>
        <w:spacing w:after="0"/>
        <w:ind w:left="0" w:firstLine="709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>По завершению прохождения практики обучающийся должен сформировать и представить руководителям практики отчет, содержащий:</w:t>
      </w:r>
    </w:p>
    <w:p w14:paraId="46620032" w14:textId="77777777" w:rsidR="00030E4D" w:rsidRPr="00030E4D" w:rsidRDefault="00030E4D" w:rsidP="00030E4D">
      <w:pPr>
        <w:jc w:val="both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 xml:space="preserve">          1.Титульный лист</w:t>
      </w:r>
    </w:p>
    <w:p w14:paraId="38AE49C4" w14:textId="77777777" w:rsidR="00030E4D" w:rsidRPr="00030E4D" w:rsidRDefault="00030E4D" w:rsidP="00030E4D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 xml:space="preserve">          2. Аттестационный лист, в котором представлены задания на практику в виде видов и объемов работ и который представляет собой дневник практики.</w:t>
      </w:r>
    </w:p>
    <w:p w14:paraId="1150C89C" w14:textId="77777777" w:rsidR="00030E4D" w:rsidRPr="00030E4D" w:rsidRDefault="00030E4D" w:rsidP="00030E4D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 xml:space="preserve">          3.Отчет, содержащий подробное описание выполнения видов и объемов работ обучающимся во время прохождения практики.</w:t>
      </w:r>
    </w:p>
    <w:p w14:paraId="632CCB6E" w14:textId="77777777" w:rsidR="00030E4D" w:rsidRPr="00030E4D" w:rsidRDefault="00030E4D" w:rsidP="00030E4D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 xml:space="preserve">        </w:t>
      </w:r>
    </w:p>
    <w:p w14:paraId="48853518" w14:textId="77777777" w:rsidR="00030E4D" w:rsidRPr="00030E4D" w:rsidRDefault="00030E4D" w:rsidP="00030E4D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 xml:space="preserve">  Отчет  по объему должен занимать  не менее  10-15 страниц формата А4 и содержать иллюстрации (экранные формы), демонстрирующие  все  виды выполняемых работ согласно тематическому плану программы практики. </w:t>
      </w:r>
    </w:p>
    <w:p w14:paraId="3952B668" w14:textId="77777777" w:rsidR="00030E4D" w:rsidRPr="00030E4D" w:rsidRDefault="00030E4D" w:rsidP="00030E4D">
      <w:pPr>
        <w:pStyle w:val="1"/>
        <w:spacing w:before="0" w:after="0"/>
        <w:ind w:firstLine="709"/>
        <w:jc w:val="both"/>
        <w:rPr>
          <w:rStyle w:val="FontStyle35"/>
          <w:bCs w:val="0"/>
          <w:kern w:val="0"/>
          <w:sz w:val="24"/>
          <w:szCs w:val="24"/>
        </w:rPr>
      </w:pPr>
      <w:r w:rsidRPr="00030E4D">
        <w:rPr>
          <w:rStyle w:val="FontStyle35"/>
          <w:bCs w:val="0"/>
          <w:kern w:val="0"/>
          <w:sz w:val="24"/>
          <w:szCs w:val="24"/>
        </w:rPr>
        <w:t>Требования к шрифту:</w:t>
      </w:r>
    </w:p>
    <w:p w14:paraId="352C81B5" w14:textId="77777777" w:rsidR="00030E4D" w:rsidRPr="00030E4D" w:rsidRDefault="00030E4D" w:rsidP="00030E4D">
      <w:pPr>
        <w:ind w:firstLine="709"/>
        <w:jc w:val="both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>- заголовки выполняются 14 шрифтом (жирным);</w:t>
      </w:r>
    </w:p>
    <w:p w14:paraId="0778D300" w14:textId="77777777" w:rsidR="00030E4D" w:rsidRPr="00030E4D" w:rsidRDefault="00030E4D" w:rsidP="00030E4D">
      <w:pPr>
        <w:ind w:firstLine="709"/>
        <w:jc w:val="both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>- основной текст выполняется 12 или 14  шрифтом (обычным);</w:t>
      </w:r>
    </w:p>
    <w:p w14:paraId="41435D19" w14:textId="77777777" w:rsidR="00030E4D" w:rsidRPr="00030E4D" w:rsidRDefault="00030E4D" w:rsidP="00030E4D">
      <w:pPr>
        <w:tabs>
          <w:tab w:val="left" w:pos="5952"/>
        </w:tabs>
        <w:ind w:firstLine="709"/>
        <w:jc w:val="both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>- наименования разделов выполняются по центру.</w:t>
      </w:r>
      <w:r w:rsidRPr="00030E4D">
        <w:rPr>
          <w:rStyle w:val="FontStyle35"/>
          <w:sz w:val="24"/>
          <w:szCs w:val="24"/>
        </w:rPr>
        <w:tab/>
      </w:r>
    </w:p>
    <w:p w14:paraId="50576777" w14:textId="77777777" w:rsidR="00030E4D" w:rsidRPr="00030E4D" w:rsidRDefault="00030E4D" w:rsidP="00030E4D">
      <w:pPr>
        <w:tabs>
          <w:tab w:val="left" w:pos="567"/>
        </w:tabs>
        <w:ind w:firstLine="709"/>
        <w:jc w:val="both"/>
        <w:rPr>
          <w:rStyle w:val="FontStyle35"/>
          <w:sz w:val="24"/>
          <w:szCs w:val="24"/>
        </w:rPr>
      </w:pPr>
      <w:r w:rsidRPr="00030E4D">
        <w:rPr>
          <w:rStyle w:val="FontStyle35"/>
          <w:sz w:val="24"/>
          <w:szCs w:val="24"/>
        </w:rPr>
        <w:t>Отчет по практике должен быть представлен руководителю практики  от колледжа не позднее 3-х дней после ее завершения на бумажном (подшитом в папку) и (или) электронном (диске) носителях.</w:t>
      </w:r>
    </w:p>
    <w:p w14:paraId="442922D6" w14:textId="77777777" w:rsidR="00030E4D" w:rsidRPr="00030E4D" w:rsidRDefault="00030E4D" w:rsidP="00030E4D">
      <w:pPr>
        <w:tabs>
          <w:tab w:val="center" w:pos="4857"/>
          <w:tab w:val="left" w:pos="8620"/>
        </w:tabs>
        <w:jc w:val="center"/>
        <w:rPr>
          <w:b/>
        </w:rPr>
      </w:pPr>
    </w:p>
    <w:p w14:paraId="792A4714" w14:textId="77777777" w:rsidR="00BC1731" w:rsidRPr="00264C9C" w:rsidRDefault="0011734C" w:rsidP="00A05F15">
      <w:pPr>
        <w:jc w:val="center"/>
        <w:rPr>
          <w:b/>
        </w:rPr>
      </w:pPr>
      <w:r w:rsidRPr="00030E4D">
        <w:rPr>
          <w:rStyle w:val="FontStyle35"/>
          <w:sz w:val="24"/>
          <w:szCs w:val="24"/>
        </w:rPr>
        <w:br w:type="page"/>
      </w:r>
      <w:r w:rsidR="00BC1731" w:rsidRPr="00264C9C">
        <w:rPr>
          <w:b/>
        </w:rPr>
        <w:lastRenderedPageBreak/>
        <w:t xml:space="preserve">Требования к соблюдению техники безопасности </w:t>
      </w:r>
      <w:r w:rsidR="00BC1731" w:rsidRPr="00264C9C">
        <w:rPr>
          <w:b/>
        </w:rPr>
        <w:br/>
        <w:t>и пожарной безопасности</w:t>
      </w:r>
    </w:p>
    <w:p w14:paraId="65F5B436" w14:textId="77777777" w:rsidR="00BC1731" w:rsidRPr="00264C9C" w:rsidRDefault="00BC1731" w:rsidP="00A05F15">
      <w:pPr>
        <w:jc w:val="center"/>
        <w:rPr>
          <w:b/>
        </w:rPr>
      </w:pPr>
    </w:p>
    <w:p w14:paraId="1E0F75D4" w14:textId="77777777" w:rsidR="00BC1731" w:rsidRPr="00264C9C" w:rsidRDefault="00BC1731" w:rsidP="00A05F15">
      <w:pPr>
        <w:ind w:firstLine="709"/>
        <w:jc w:val="both"/>
      </w:pPr>
      <w:r w:rsidRPr="00264C9C">
        <w:t>В рамках прохождения учебн</w:t>
      </w:r>
      <w:r w:rsidR="008E03DA">
        <w:t xml:space="preserve">ой практики (в первый день) в </w:t>
      </w:r>
      <w:r w:rsidRPr="00264C9C">
        <w:t>учебных, учебно-производственных  мастерских, лабораториях, учебно-опытных хозяйствах, учебных полигонах, учебных базах практики и иных структурных подразделениях образовательной организации обучающиеся проходят инструктаж по технике безопасности и пожарной безопасности, о чем в соответствующем журнале свидетельствуют подписи инструктирующего и инструктируемого.</w:t>
      </w:r>
    </w:p>
    <w:p w14:paraId="5228034E" w14:textId="77777777" w:rsidR="00BC1731" w:rsidRPr="00264C9C" w:rsidRDefault="00BC1731" w:rsidP="00A05F15">
      <w:pPr>
        <w:ind w:firstLine="709"/>
        <w:jc w:val="both"/>
      </w:pPr>
      <w:r w:rsidRPr="00264C9C">
        <w:t>В рамках прохождения производств</w:t>
      </w:r>
      <w:r w:rsidR="008E03DA">
        <w:t xml:space="preserve">енной практики (в первый день) </w:t>
      </w:r>
      <w:r w:rsidRPr="00264C9C">
        <w:t>в организациях – базах практики обучающиеся проходят инструктаж по технике безопасности и пожарной безопасности, о чем в соответствующем журнале свидетельствуют подписи инструктирующего и инструктируемого.</w:t>
      </w:r>
    </w:p>
    <w:p w14:paraId="6413B780" w14:textId="77777777" w:rsidR="00BC1731" w:rsidRPr="00264C9C" w:rsidRDefault="00BC1731" w:rsidP="00A05F15">
      <w:pPr>
        <w:ind w:firstLine="709"/>
        <w:jc w:val="both"/>
      </w:pPr>
    </w:p>
    <w:p w14:paraId="6373A67B" w14:textId="77777777" w:rsidR="00BC1731" w:rsidRPr="00264C9C" w:rsidRDefault="00BC1731" w:rsidP="00A05F15">
      <w:pPr>
        <w:keepNext/>
        <w:widowControl w:val="0"/>
        <w:tabs>
          <w:tab w:val="left" w:pos="0"/>
          <w:tab w:val="left" w:pos="6521"/>
        </w:tabs>
        <w:suppressAutoHyphens/>
        <w:overflowPunct w:val="0"/>
        <w:autoSpaceDE w:val="0"/>
        <w:jc w:val="center"/>
        <w:rPr>
          <w:b/>
        </w:rPr>
      </w:pPr>
      <w:r w:rsidRPr="00264C9C">
        <w:rPr>
          <w:b/>
        </w:rPr>
        <w:t>Требования безопасности во время работы</w:t>
      </w:r>
    </w:p>
    <w:p w14:paraId="66C6959F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Преподаватель</w:t>
      </w:r>
      <w:r w:rsidR="009F614C" w:rsidRPr="00264C9C">
        <w:t xml:space="preserve"> (руководитель практики)</w:t>
      </w:r>
      <w:r w:rsidRPr="00264C9C">
        <w:t xml:space="preserve"> должен контролировать обстановку во время занятий и обеспечить безопасное проведение процесса практики.</w:t>
      </w:r>
    </w:p>
    <w:p w14:paraId="6B66E5E7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Во время </w:t>
      </w:r>
      <w:r w:rsidR="003803BF" w:rsidRPr="00264C9C">
        <w:t xml:space="preserve">практики </w:t>
      </w:r>
      <w:r w:rsidRPr="00264C9C">
        <w:t>в помещении (кабинете) должна выполняться только та работа, которая предусмотрена</w:t>
      </w:r>
      <w:r w:rsidR="003803BF" w:rsidRPr="00264C9C">
        <w:t xml:space="preserve"> программой практики</w:t>
      </w:r>
      <w:r w:rsidRPr="00264C9C">
        <w:t>.</w:t>
      </w:r>
    </w:p>
    <w:p w14:paraId="658EB365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Все виды дополнительных занятий могут проводиться только с ведома руководителя или соответствующего должностного лица образовательного учреждения. </w:t>
      </w:r>
    </w:p>
    <w:p w14:paraId="2E8519DC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При проведении демонстрационных работ, лабораторных и практических занятий в помощь преподавателю</w:t>
      </w:r>
      <w:r w:rsidR="009405E0" w:rsidRPr="00264C9C">
        <w:t xml:space="preserve"> (руководителю практики)</w:t>
      </w:r>
      <w:r w:rsidRPr="00264C9C">
        <w:t xml:space="preserve"> должен быть назначен помощник (лаборант, ассистент, инженер). Функции помощника запрещается выполнять обучающемуся.</w:t>
      </w:r>
    </w:p>
    <w:p w14:paraId="433DE38A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Преподавателю</w:t>
      </w:r>
      <w:r w:rsidR="003D3B2C" w:rsidRPr="00264C9C">
        <w:t xml:space="preserve"> (руководителю практики)</w:t>
      </w:r>
      <w:r w:rsidRPr="00264C9C">
        <w:t xml:space="preserve"> запрещается выполнять любые виды ремонтно-восстановительных работ на рабочем месте обучающегося или в помещении во время</w:t>
      </w:r>
      <w:r w:rsidR="003803BF" w:rsidRPr="00264C9C">
        <w:t>практики</w:t>
      </w:r>
      <w:r w:rsidRPr="00264C9C">
        <w:t>. Ремонт должен выполнять специально подготовленный персонал учреждения (электромонтер, слесарь, электромеханик и др.).</w:t>
      </w:r>
    </w:p>
    <w:p w14:paraId="384EFE13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При проведении</w:t>
      </w:r>
      <w:r w:rsidR="003803BF" w:rsidRPr="00264C9C">
        <w:t xml:space="preserve"> практики, во время которой</w:t>
      </w:r>
      <w:r w:rsidRPr="00264C9C">
        <w:t xml:space="preserve"> возможно общее или местное загрязнение кожи обучающегося, преподаватель</w:t>
      </w:r>
      <w:r w:rsidR="003D3B2C" w:rsidRPr="00264C9C">
        <w:t xml:space="preserve"> (руководитель практики)</w:t>
      </w:r>
      <w:r w:rsidRPr="00264C9C">
        <w:t xml:space="preserve"> должен особенно тщательно соблюдать гигиену труда.</w:t>
      </w:r>
    </w:p>
    <w:p w14:paraId="4975E9AE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Если преподаватель</w:t>
      </w:r>
      <w:r w:rsidR="003D3B2C" w:rsidRPr="00264C9C">
        <w:t>( руководитель практики)</w:t>
      </w:r>
      <w:r w:rsidRPr="00264C9C">
        <w:t xml:space="preserve"> или обучающийся во время занятий внезапно почувствовал себя нездоровым, преподавателем</w:t>
      </w:r>
      <w:r w:rsidR="003D3B2C" w:rsidRPr="00264C9C">
        <w:t xml:space="preserve"> (руководителем практики)</w:t>
      </w:r>
      <w:r w:rsidRPr="00264C9C">
        <w:t xml:space="preserve"> должны быть приняты экстренные меры:</w:t>
      </w:r>
    </w:p>
    <w:p w14:paraId="4B929CB0" w14:textId="77777777" w:rsidR="00BC1731" w:rsidRPr="00264C9C" w:rsidRDefault="00BC1731" w:rsidP="00A05F15">
      <w:pPr>
        <w:widowControl w:val="0"/>
        <w:numPr>
          <w:ilvl w:val="0"/>
          <w:numId w:val="5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при нарушении здоровья обучающегося (головокружение, обморок, кровотечение из носа и др.) преподаватель</w:t>
      </w:r>
      <w:r w:rsidR="003D3B2C" w:rsidRPr="00264C9C">
        <w:t xml:space="preserve"> (руководитель практики)</w:t>
      </w:r>
      <w:r w:rsidRPr="00264C9C">
        <w:t xml:space="preserve"> должен оказать ему необходимую первую доврачебную помощь, вызвать медработника или проводить заболевшего в медпункт образовательного учреждения (лечебное учреждение);</w:t>
      </w:r>
    </w:p>
    <w:p w14:paraId="5291FC08" w14:textId="77777777" w:rsidR="00BC1731" w:rsidRPr="00264C9C" w:rsidRDefault="00BC1731" w:rsidP="00A05F15">
      <w:pPr>
        <w:widowControl w:val="0"/>
        <w:numPr>
          <w:ilvl w:val="0"/>
          <w:numId w:val="6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при внезапном ухудшении здоровья преподавателя</w:t>
      </w:r>
      <w:r w:rsidR="003D3B2C" w:rsidRPr="00264C9C">
        <w:t xml:space="preserve"> ( руководителя практики)</w:t>
      </w:r>
      <w:r w:rsidRPr="00264C9C">
        <w:t xml:space="preserve"> поставить в известность через одного из обучающегося руководителя учреждения (или его представителя) о случившемся. Дальнейшие действия представителя администрации сводятся к оказанию помощи заболевшему преподавателю</w:t>
      </w:r>
      <w:r w:rsidR="003D3B2C" w:rsidRPr="00264C9C">
        <w:t xml:space="preserve"> (руководителю практики)</w:t>
      </w:r>
      <w:r w:rsidRPr="00264C9C">
        <w:t xml:space="preserve"> и руководству группой обуча</w:t>
      </w:r>
      <w:r w:rsidR="003D3B2C" w:rsidRPr="00264C9C">
        <w:t>ющихся в течение времени практики</w:t>
      </w:r>
      <w:r w:rsidRPr="00264C9C">
        <w:t>.</w:t>
      </w:r>
    </w:p>
    <w:p w14:paraId="457E8E8E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Преподаватель</w:t>
      </w:r>
      <w:r w:rsidR="003D3B2C" w:rsidRPr="00264C9C">
        <w:t xml:space="preserve"> (руководитель практики)</w:t>
      </w:r>
      <w:r w:rsidRPr="00264C9C">
        <w:t xml:space="preserve"> должен применять меры дисциплинарного воздействия на обучающихся, которые сознательно нарушают правила безопасного поведения во время</w:t>
      </w:r>
      <w:r w:rsidR="003803BF" w:rsidRPr="00264C9C">
        <w:t xml:space="preserve"> проведения практики</w:t>
      </w:r>
      <w:r w:rsidRPr="00264C9C">
        <w:t>.</w:t>
      </w:r>
    </w:p>
    <w:p w14:paraId="232FBAA6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Преподаватель</w:t>
      </w:r>
      <w:r w:rsidR="003D3B2C" w:rsidRPr="00264C9C">
        <w:t xml:space="preserve"> (руководитель практики)</w:t>
      </w:r>
      <w:r w:rsidRPr="00264C9C">
        <w:t xml:space="preserve"> должен доводить до сведения руководителя учреждения о всех недостатках в обеспечении охраны труда преподавателей и обучающихся, снижающих жизнедеятельность и работоспособность организма человека (заниженность освещенности, несоответствие пускорегулирующей аппаратуры люминесцентных ламп, травмоопасность и др.)</w:t>
      </w:r>
    </w:p>
    <w:p w14:paraId="79183CB5" w14:textId="77777777" w:rsidR="00BC1731" w:rsidRPr="00264C9C" w:rsidRDefault="00BC1731" w:rsidP="00A05F15">
      <w:pPr>
        <w:shd w:val="clear" w:color="auto" w:fill="FFFFFF"/>
        <w:ind w:firstLine="709"/>
        <w:jc w:val="center"/>
        <w:rPr>
          <w:b/>
        </w:rPr>
      </w:pPr>
      <w:r w:rsidRPr="00264C9C">
        <w:rPr>
          <w:b/>
        </w:rPr>
        <w:lastRenderedPageBreak/>
        <w:t xml:space="preserve">Основные требования пожарной безопасности </w:t>
      </w:r>
    </w:p>
    <w:p w14:paraId="31DDD3C1" w14:textId="77777777" w:rsidR="00BC1731" w:rsidRPr="00264C9C" w:rsidRDefault="00BC1731" w:rsidP="00A05F15">
      <w:pPr>
        <w:shd w:val="clear" w:color="auto" w:fill="FFFFFF"/>
        <w:tabs>
          <w:tab w:val="left" w:pos="994"/>
        </w:tabs>
        <w:ind w:firstLine="709"/>
        <w:jc w:val="both"/>
      </w:pPr>
      <w:r w:rsidRPr="00264C9C">
        <w:t>Обучающийся должен выполнять правила по пожарной безопасности, а в случае возникновения пожара должен выполнять основные требования противопожарного режима:</w:t>
      </w:r>
    </w:p>
    <w:p w14:paraId="26117173" w14:textId="77777777" w:rsidR="00BC1731" w:rsidRPr="00264C9C" w:rsidRDefault="00BC1731" w:rsidP="00A05F15">
      <w:pPr>
        <w:shd w:val="clear" w:color="auto" w:fill="FFFFFF"/>
        <w:tabs>
          <w:tab w:val="left" w:pos="994"/>
        </w:tabs>
        <w:ind w:firstLine="709"/>
        <w:jc w:val="both"/>
      </w:pPr>
      <w:r w:rsidRPr="00264C9C">
        <w:t>- знать, где находятся первичные средства пожаротушения, а также какие подручные средства можно применять при тушении пожара;</w:t>
      </w:r>
    </w:p>
    <w:p w14:paraId="063A168F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- при работе с огнеопасными материалами соблюдать противопожарные требования и иметь вблизи необходимые средства для тушения пожара (огнетушители, песок, воду и др.);</w:t>
      </w:r>
    </w:p>
    <w:p w14:paraId="7D800DE3" w14:textId="77777777" w:rsidR="00BC1731" w:rsidRPr="00264C9C" w:rsidRDefault="00BC1731" w:rsidP="00A05F15">
      <w:pPr>
        <w:shd w:val="clear" w:color="auto" w:fill="FFFFFF"/>
        <w:ind w:firstLine="709"/>
        <w:jc w:val="both"/>
      </w:pPr>
      <w:r w:rsidRPr="00264C9C">
        <w:t>- уходя последним из рабочего помещения, необходимо выключить электросеть, за исключением дежурного освещения.</w:t>
      </w:r>
    </w:p>
    <w:p w14:paraId="34A1C888" w14:textId="77777777" w:rsidR="00BC1731" w:rsidRPr="00264C9C" w:rsidRDefault="00BC1731" w:rsidP="00A05F15">
      <w:pPr>
        <w:shd w:val="clear" w:color="auto" w:fill="FFFFFF"/>
        <w:ind w:firstLine="709"/>
        <w:jc w:val="both"/>
      </w:pPr>
      <w:r w:rsidRPr="00264C9C">
        <w:t>Обо всех замеченных нарушениях пожарной безопасности сообщать руководителю практики, администрации организации, учреждения.</w:t>
      </w:r>
    </w:p>
    <w:p w14:paraId="3D96E80B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При возникновении пожара немедленно приступить к его тушению имеющимися средствами, сообщить по телефону 01 и администрации предприятия (порядок действий определить самому в зависимости от степени угрозы).</w:t>
      </w:r>
    </w:p>
    <w:p w14:paraId="6150B148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В расположении образовательного учреждения запрещается:</w:t>
      </w:r>
    </w:p>
    <w:p w14:paraId="6FADF557" w14:textId="77777777" w:rsidR="00BC1731" w:rsidRPr="00264C9C" w:rsidRDefault="00BC1731" w:rsidP="00A05F15">
      <w:pPr>
        <w:ind w:firstLine="709"/>
        <w:jc w:val="both"/>
      </w:pPr>
      <w:r w:rsidRPr="00264C9C">
        <w:t>- загромождать и закрывать проезды и проходы к пожарному инвентарю оборудованию и пожарному крану;</w:t>
      </w:r>
    </w:p>
    <w:p w14:paraId="7FA9F0CE" w14:textId="77777777" w:rsidR="00BC1731" w:rsidRPr="00264C9C" w:rsidRDefault="00BC1731" w:rsidP="00A05F15">
      <w:pPr>
        <w:ind w:firstLine="709"/>
        <w:jc w:val="both"/>
      </w:pPr>
      <w:r w:rsidRPr="00264C9C">
        <w:t>- бросать на пол и оставлять неубранными в рабочих помещениях бумагу, промасленные тряпки и др.;</w:t>
      </w:r>
    </w:p>
    <w:p w14:paraId="358805C0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- обвешивать электролампы бумагой и тканью, вешать на электровыключатели и электропровода одежду, крюки, приспособления и др., забивать металлические гвозди между электропроводами, подключать к электросети непредусмотренные нагрузки, заменять перегоревшие предохранители кусками проволоки — «жучками»;</w:t>
      </w:r>
    </w:p>
    <w:p w14:paraId="3E51546B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- использовать на складах, учебных и вспомогательных помещениях для приготовления пищи и обогрева электроплитки, электрочайники, керосинки;</w:t>
      </w:r>
    </w:p>
    <w:p w14:paraId="51205327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- чистить рабочую одежду бензином, растворителем или другими ЛВЖ</w:t>
      </w:r>
    </w:p>
    <w:p w14:paraId="6022E78B" w14:textId="77777777" w:rsidR="00101F38" w:rsidRDefault="0011734C" w:rsidP="00101F38">
      <w:pPr>
        <w:ind w:firstLine="708"/>
        <w:jc w:val="both"/>
        <w:rPr>
          <w:rFonts w:eastAsia="Times New Roman"/>
          <w:b/>
          <w:bCs/>
        </w:rPr>
      </w:pPr>
      <w:r>
        <w:rPr>
          <w:b/>
          <w:bCs/>
        </w:rPr>
        <w:br w:type="page"/>
      </w:r>
      <w:r w:rsidR="00101F38" w:rsidRPr="00A11E83">
        <w:rPr>
          <w:rFonts w:eastAsia="Times New Roman"/>
          <w:b/>
          <w:bCs/>
        </w:rPr>
        <w:lastRenderedPageBreak/>
        <w:t>Перечень рекомендуемых учебных изданий, Интернет-ресурсов, дополнительной литературы</w:t>
      </w:r>
    </w:p>
    <w:p w14:paraId="36199A4F" w14:textId="77777777" w:rsidR="00101F38" w:rsidRPr="00A11E83" w:rsidRDefault="00101F38" w:rsidP="00101F38">
      <w:pPr>
        <w:ind w:firstLine="708"/>
        <w:jc w:val="both"/>
        <w:rPr>
          <w:rFonts w:eastAsia="Times New Roman"/>
          <w:b/>
          <w:bCs/>
        </w:rPr>
      </w:pPr>
    </w:p>
    <w:p w14:paraId="0F41A83C" w14:textId="77777777" w:rsidR="00101F38" w:rsidRPr="00EB2109" w:rsidRDefault="00101F38" w:rsidP="00101F38">
      <w:pPr>
        <w:numPr>
          <w:ilvl w:val="0"/>
          <w:numId w:val="17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Правила технической эксплуатации первичных сетей взаимоувязанной сети связи Российской Федерации. </w:t>
      </w:r>
      <w:r w:rsidRPr="00EB2109">
        <w:rPr>
          <w:rFonts w:eastAsia="Times New Roman"/>
          <w:b/>
          <w:bCs/>
        </w:rPr>
        <w:t>Статус: действует. Разработан:</w:t>
      </w:r>
      <w:r w:rsidRPr="00EB2109">
        <w:rPr>
          <w:rFonts w:eastAsia="Times New Roman"/>
        </w:rPr>
        <w:t xml:space="preserve"> ЦНИИС ОАО Ростелеком. </w:t>
      </w:r>
      <w:r w:rsidRPr="00EB2109">
        <w:rPr>
          <w:rFonts w:eastAsia="Times New Roman"/>
          <w:b/>
          <w:bCs/>
        </w:rPr>
        <w:t xml:space="preserve">Утверждён: </w:t>
      </w:r>
      <w:r w:rsidRPr="00EB2109">
        <w:rPr>
          <w:rFonts w:eastAsia="Times New Roman"/>
        </w:rPr>
        <w:t>19.10.1998 Госкомсвязи России </w:t>
      </w:r>
      <w:r w:rsidRPr="00EB2109">
        <w:rPr>
          <w:rFonts w:eastAsia="Times New Roman"/>
          <w:i/>
          <w:iCs/>
        </w:rPr>
        <w:t>(187)</w:t>
      </w:r>
      <w:r w:rsidRPr="00EB2109">
        <w:rPr>
          <w:rFonts w:eastAsia="Times New Roman"/>
          <w:b/>
          <w:bCs/>
        </w:rPr>
        <w:t xml:space="preserve"> Издан: </w:t>
      </w:r>
      <w:r w:rsidRPr="00EB2109">
        <w:rPr>
          <w:rFonts w:eastAsia="Times New Roman"/>
        </w:rPr>
        <w:t>Госкомсвязи России </w:t>
      </w:r>
      <w:r w:rsidRPr="00EB2109">
        <w:rPr>
          <w:rFonts w:eastAsia="Times New Roman"/>
          <w:i/>
          <w:iCs/>
        </w:rPr>
        <w:t>(1998 г. )</w:t>
      </w:r>
    </w:p>
    <w:p w14:paraId="64DFCFF9" w14:textId="77777777" w:rsidR="00101F38" w:rsidRPr="00EB2109" w:rsidRDefault="00101F38" w:rsidP="00101F38">
      <w:pPr>
        <w:numPr>
          <w:ilvl w:val="0"/>
          <w:numId w:val="17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</w:rPr>
        <w:t>Приказ Минсвязи РФ от 10.08.1996 N 92 (с изм. от 28.09.1999) "</w:t>
      </w:r>
      <w:r w:rsidRPr="00EB2109">
        <w:rPr>
          <w:rFonts w:eastAsia="Times New Roman"/>
          <w:bCs/>
        </w:rPr>
        <w:t>Об утверждении Норм на электрические параметры  основных цифровых каналов и трактов магистральной </w:t>
      </w:r>
      <w:r w:rsidRPr="00EB2109">
        <w:rPr>
          <w:rFonts w:eastAsia="Times New Roman"/>
          <w:bCs/>
        </w:rPr>
        <w:br/>
        <w:t>и внутризоновых сетей ВСС России</w:t>
      </w:r>
      <w:r w:rsidRPr="00EB2109">
        <w:rPr>
          <w:rFonts w:eastAsia="Times New Roman"/>
        </w:rPr>
        <w:t xml:space="preserve"> (с изм., внесенными Приказом Гостелекома РФ от 28.09.1999 N 48)</w:t>
      </w:r>
    </w:p>
    <w:p w14:paraId="793A7CEA" w14:textId="6DE07EC2" w:rsidR="00101F38" w:rsidRPr="00EB2109" w:rsidRDefault="00101F38" w:rsidP="00101F38">
      <w:pPr>
        <w:numPr>
          <w:ilvl w:val="0"/>
          <w:numId w:val="17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</w:rPr>
        <w:t>Родина, О.В. Волоконно-оптические линии связи. Практическое руководство : [учеб. пособие] / О.В. Родина .— М. : Горячая линия – Телеком, 201</w:t>
      </w:r>
      <w:r w:rsidR="00855FA1">
        <w:rPr>
          <w:rFonts w:eastAsia="Times New Roman"/>
        </w:rPr>
        <w:t>8</w:t>
      </w:r>
      <w:r w:rsidRPr="00EB2109">
        <w:rPr>
          <w:rFonts w:eastAsia="Times New Roman"/>
        </w:rPr>
        <w:t xml:space="preserve"> .— 401 с. : ил. — ISBN 978-5-9912-0109-4</w:t>
      </w:r>
    </w:p>
    <w:p w14:paraId="53D707B4" w14:textId="394B0C31" w:rsidR="00101F38" w:rsidRPr="00EB2109" w:rsidRDefault="00101F38" w:rsidP="00101F38">
      <w:pPr>
        <w:numPr>
          <w:ilvl w:val="0"/>
          <w:numId w:val="17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>Гольдштейн, Б.С. Сети связи пост NGN/ Б.С.Гольдштейн, А.В. Кучерявый. – СПб.:  БХВ-Петербург, 201</w:t>
      </w:r>
      <w:r w:rsidR="00855FA1">
        <w:rPr>
          <w:rFonts w:eastAsia="Times New Roman"/>
          <w:bCs/>
        </w:rPr>
        <w:t>7</w:t>
      </w:r>
      <w:r w:rsidRPr="00EB2109">
        <w:rPr>
          <w:rFonts w:eastAsia="Times New Roman"/>
          <w:bCs/>
        </w:rPr>
        <w:t>. – 160с. ISBN 978-5-9775-0900-8</w:t>
      </w:r>
    </w:p>
    <w:p w14:paraId="7B4F7767" w14:textId="47560C16" w:rsidR="00101F38" w:rsidRPr="00EB2109" w:rsidRDefault="00101F38" w:rsidP="00101F38">
      <w:pPr>
        <w:numPr>
          <w:ilvl w:val="0"/>
          <w:numId w:val="17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>Пятибратов, А.П. и др. Вычислительные системы и сети телекоммуникаций: учебник/ А.П. Пятибратов.- М.: Финансы и статистика, 201</w:t>
      </w:r>
      <w:r w:rsidR="00855FA1">
        <w:rPr>
          <w:rFonts w:eastAsia="Times New Roman"/>
          <w:bCs/>
        </w:rPr>
        <w:t>6</w:t>
      </w:r>
      <w:r w:rsidRPr="00EB2109">
        <w:rPr>
          <w:rFonts w:eastAsia="Times New Roman"/>
          <w:bCs/>
        </w:rPr>
        <w:t>. – 372с. ISBN 978-5-406-01118-8</w:t>
      </w:r>
    </w:p>
    <w:p w14:paraId="32A4A3A7" w14:textId="77777777" w:rsidR="00101F38" w:rsidRPr="00EB2109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</w:p>
    <w:p w14:paraId="7127139C" w14:textId="77777777" w:rsidR="00101F38" w:rsidRDefault="00101F38" w:rsidP="00101F38">
      <w:pPr>
        <w:tabs>
          <w:tab w:val="left" w:pos="567"/>
        </w:tabs>
        <w:ind w:firstLine="284"/>
        <w:jc w:val="center"/>
        <w:rPr>
          <w:rFonts w:eastAsia="Times New Roman"/>
          <w:b/>
          <w:bCs/>
        </w:rPr>
      </w:pPr>
      <w:r w:rsidRPr="00EB2109">
        <w:rPr>
          <w:rFonts w:eastAsia="Times New Roman"/>
          <w:b/>
          <w:bCs/>
        </w:rPr>
        <w:t>Электронные ресурсы</w:t>
      </w:r>
    </w:p>
    <w:p w14:paraId="03282EA1" w14:textId="77777777" w:rsidR="00101F38" w:rsidRPr="00EB2109" w:rsidRDefault="00101F38" w:rsidP="00101F38">
      <w:pPr>
        <w:tabs>
          <w:tab w:val="left" w:pos="567"/>
        </w:tabs>
        <w:ind w:firstLine="284"/>
        <w:jc w:val="center"/>
        <w:rPr>
          <w:rFonts w:eastAsia="Times New Roman"/>
          <w:b/>
          <w:bCs/>
        </w:rPr>
      </w:pPr>
    </w:p>
    <w:p w14:paraId="379179C8" w14:textId="55B99A1B" w:rsidR="00101F38" w:rsidRPr="00EB2109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 xml:space="preserve">1. </w:t>
      </w:r>
      <w:r w:rsidRPr="00EB2109">
        <w:rPr>
          <w:rFonts w:eastAsia="Times New Roman"/>
        </w:rPr>
        <w:t>Гагарина, Л.Г. Введение в инфокоммуникационные технологии: Учебное пособие / Л.Г. Гагарина, А.М. Баин и др.; Под ред. д.т.н., проф. Л.Г.Гагариной - М.: ИД ФОРУМ: НИЦ ИНФРА-М, 201</w:t>
      </w:r>
      <w:r w:rsidR="00855FA1">
        <w:rPr>
          <w:rFonts w:eastAsia="Times New Roman"/>
        </w:rPr>
        <w:t>8</w:t>
      </w:r>
      <w:r w:rsidRPr="00EB2109">
        <w:rPr>
          <w:rFonts w:eastAsia="Times New Roman"/>
        </w:rPr>
        <w:t>. - 336 с.: 60x90 1/16. - (Высшее образование). (п) ISBN 978-5-8199-0551-7</w:t>
      </w:r>
      <w:r w:rsidRPr="00EB2109">
        <w:rPr>
          <w:rFonts w:eastAsia="Times New Roman"/>
          <w:bCs/>
        </w:rPr>
        <w:t xml:space="preserve"> ЭБС «ZNANIUM»</w:t>
      </w:r>
    </w:p>
    <w:p w14:paraId="62F9B656" w14:textId="30508ED8" w:rsidR="00101F38" w:rsidRPr="00EB2109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 xml:space="preserve">2.Методические указания по организации практик для направления подготовки бакалавров "Инфокоммуникационные технологии и системы связи" ЭБС МТУСИ. Разработчик: </w:t>
      </w:r>
      <w:r w:rsidRPr="00EB2109">
        <w:rPr>
          <w:rFonts w:eastAsia="Times New Roman"/>
        </w:rPr>
        <w:t xml:space="preserve">«Сети и системы связи», д.т.н., профессор </w:t>
      </w:r>
      <w:r w:rsidRPr="00EB2109">
        <w:rPr>
          <w:rFonts w:eastAsia="Times New Roman"/>
          <w:bCs/>
        </w:rPr>
        <w:t>Гордиенко В.Н. Москва, 201</w:t>
      </w:r>
      <w:r w:rsidR="00855FA1">
        <w:rPr>
          <w:rFonts w:eastAsia="Times New Roman"/>
          <w:bCs/>
        </w:rPr>
        <w:t>6</w:t>
      </w:r>
      <w:r w:rsidRPr="00EB2109">
        <w:rPr>
          <w:rFonts w:eastAsia="Times New Roman"/>
          <w:bCs/>
        </w:rPr>
        <w:t>.</w:t>
      </w:r>
    </w:p>
    <w:p w14:paraId="20D4F96E" w14:textId="0AAF2117" w:rsidR="00101F38" w:rsidRPr="00EB2109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 xml:space="preserve">3. </w:t>
      </w:r>
      <w:r w:rsidRPr="00EB2109">
        <w:rPr>
          <w:rFonts w:eastAsia="Times New Roman"/>
        </w:rPr>
        <w:t>Гордиенко В.Н. Организация и содержание практик при подготовке магистров по направлению 210700 –Инфокоммуникационные технологии и системы связи: Учебное пособие / МТУСИ - М., 201</w:t>
      </w:r>
      <w:r w:rsidR="00855FA1">
        <w:rPr>
          <w:rFonts w:eastAsia="Times New Roman"/>
        </w:rPr>
        <w:t>7</w:t>
      </w:r>
      <w:r w:rsidRPr="00EB2109">
        <w:rPr>
          <w:rFonts w:eastAsia="Times New Roman"/>
        </w:rPr>
        <w:t>. – 30 с. УДК 621.395</w:t>
      </w:r>
    </w:p>
    <w:p w14:paraId="2571B1ED" w14:textId="24CD66E3" w:rsidR="00101F38" w:rsidRPr="00EB2109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>4.Маликова Е.Е. Расчет оборудования мультисервисных сетей связи: Методические указания по курсовому проектированию "по дисц. "Системы коммутации" / Е.Е. Маликова - 2 изд. - М.: Гор. линия-Телеком, 201</w:t>
      </w:r>
      <w:r w:rsidR="00855FA1">
        <w:rPr>
          <w:rFonts w:eastAsia="Times New Roman"/>
          <w:bCs/>
        </w:rPr>
        <w:t>6</w:t>
      </w:r>
      <w:r w:rsidRPr="00EB2109">
        <w:rPr>
          <w:rFonts w:eastAsia="Times New Roman"/>
          <w:bCs/>
        </w:rPr>
        <w:t xml:space="preserve">. – 76 с. </w:t>
      </w:r>
      <w:r w:rsidRPr="00EB2109">
        <w:rPr>
          <w:rFonts w:eastAsia="Times New Roman"/>
        </w:rPr>
        <w:t>ISBN</w:t>
      </w:r>
      <w:r w:rsidRPr="00EB2109">
        <w:rPr>
          <w:rFonts w:eastAsia="Times New Roman"/>
          <w:bCs/>
        </w:rPr>
        <w:t>978-5-9912-0419-4ЭБС «ZNANIUM»</w:t>
      </w:r>
    </w:p>
    <w:p w14:paraId="15C39715" w14:textId="11225AFB" w:rsidR="00101F38" w:rsidRPr="00EB2109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>5.Телекоммуникац. системы и сети. В 3 т. Т. 3. Мультисервисные сети: Уч. пос. / В.В. Величко и др.; Под ред. В.П. Шувалова. - 2-е изд.- М.: Гор. линия-Телеком, 201</w:t>
      </w:r>
      <w:r w:rsidR="00855FA1">
        <w:rPr>
          <w:rFonts w:eastAsia="Times New Roman"/>
          <w:bCs/>
        </w:rPr>
        <w:t>7</w:t>
      </w:r>
      <w:r w:rsidRPr="00EB2109">
        <w:rPr>
          <w:rFonts w:eastAsia="Times New Roman"/>
          <w:bCs/>
        </w:rPr>
        <w:t xml:space="preserve"> ЭБС «ZNANIUM»</w:t>
      </w:r>
      <w:r w:rsidRPr="00EB2109">
        <w:rPr>
          <w:rFonts w:eastAsia="Times New Roman"/>
        </w:rPr>
        <w:t>ISBN: 978-5-9912-0484-2</w:t>
      </w:r>
    </w:p>
    <w:p w14:paraId="0B87CD22" w14:textId="77777777" w:rsidR="00101F38" w:rsidRPr="0015782F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u w:val="single"/>
        </w:rPr>
      </w:pPr>
      <w:r w:rsidRPr="0015782F">
        <w:rPr>
          <w:rFonts w:eastAsia="Times New Roman"/>
        </w:rPr>
        <w:t>6.</w:t>
      </w:r>
      <w:hyperlink r:id="rId7" w:history="1">
        <w:r w:rsidRPr="00EB2109">
          <w:rPr>
            <w:rStyle w:val="af"/>
            <w:rFonts w:eastAsia="Times New Roman"/>
            <w:bCs/>
            <w:lang w:val="en-US"/>
          </w:rPr>
          <w:t>znanium</w:t>
        </w:r>
        <w:r w:rsidRPr="0015782F">
          <w:rPr>
            <w:rStyle w:val="af"/>
            <w:rFonts w:eastAsia="Times New Roman"/>
            <w:bCs/>
          </w:rPr>
          <w:t>.</w:t>
        </w:r>
        <w:r w:rsidRPr="00EB2109">
          <w:rPr>
            <w:rStyle w:val="af"/>
            <w:rFonts w:eastAsia="Times New Roman"/>
            <w:bCs/>
            <w:lang w:val="en-US"/>
          </w:rPr>
          <w:t>com</w:t>
        </w:r>
      </w:hyperlink>
    </w:p>
    <w:p w14:paraId="73D55648" w14:textId="77777777" w:rsidR="00101F38" w:rsidRPr="0015782F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</w:rPr>
      </w:pPr>
      <w:r w:rsidRPr="0015782F">
        <w:rPr>
          <w:rFonts w:eastAsia="Times New Roman"/>
          <w:bCs/>
          <w:u w:val="single"/>
        </w:rPr>
        <w:t xml:space="preserve">7. </w:t>
      </w:r>
      <w:hyperlink r:id="rId8" w:history="1">
        <w:r w:rsidRPr="00EB2109">
          <w:rPr>
            <w:rStyle w:val="af"/>
            <w:rFonts w:eastAsia="Times New Roman"/>
            <w:lang w:val="en-US"/>
          </w:rPr>
          <w:t>https</w:t>
        </w:r>
        <w:r w:rsidRPr="0015782F">
          <w:rPr>
            <w:rStyle w:val="af"/>
            <w:rFonts w:eastAsia="Times New Roman"/>
          </w:rPr>
          <w:t>://</w:t>
        </w:r>
        <w:r w:rsidRPr="00EB2109">
          <w:rPr>
            <w:rStyle w:val="af"/>
            <w:rFonts w:eastAsia="Times New Roman"/>
            <w:lang w:val="en-US"/>
          </w:rPr>
          <w:t>foxes</w:t>
        </w:r>
        <w:r w:rsidRPr="0015782F">
          <w:rPr>
            <w:rStyle w:val="af"/>
            <w:rFonts w:eastAsia="Times New Roman"/>
          </w:rPr>
          <w:t>-</w:t>
        </w:r>
        <w:r w:rsidRPr="00EB2109">
          <w:rPr>
            <w:rStyle w:val="af"/>
            <w:rFonts w:eastAsia="Times New Roman"/>
            <w:lang w:val="en-US"/>
          </w:rPr>
          <w:t>com</w:t>
        </w:r>
        <w:r w:rsidRPr="0015782F">
          <w:rPr>
            <w:rStyle w:val="af"/>
            <w:rFonts w:eastAsia="Times New Roman"/>
          </w:rPr>
          <w:t>.</w:t>
        </w:r>
        <w:r w:rsidRPr="00EB2109">
          <w:rPr>
            <w:rStyle w:val="af"/>
            <w:rFonts w:eastAsia="Times New Roman"/>
            <w:lang w:val="en-US"/>
          </w:rPr>
          <w:t>ru</w:t>
        </w:r>
        <w:r w:rsidRPr="0015782F">
          <w:rPr>
            <w:rStyle w:val="af"/>
            <w:rFonts w:eastAsia="Times New Roman"/>
          </w:rPr>
          <w:t>/</w:t>
        </w:r>
        <w:r w:rsidRPr="00EB2109">
          <w:rPr>
            <w:rStyle w:val="af"/>
            <w:rFonts w:eastAsia="Times New Roman"/>
            <w:lang w:val="en-US"/>
          </w:rPr>
          <w:t>articles</w:t>
        </w:r>
        <w:r w:rsidRPr="0015782F">
          <w:rPr>
            <w:rStyle w:val="af"/>
            <w:rFonts w:eastAsia="Times New Roman"/>
          </w:rPr>
          <w:t>/</w:t>
        </w:r>
        <w:r w:rsidRPr="00EB2109">
          <w:rPr>
            <w:rStyle w:val="af"/>
            <w:rFonts w:eastAsia="Times New Roman"/>
            <w:lang w:val="en-US"/>
          </w:rPr>
          <w:t>xpon</w:t>
        </w:r>
        <w:r w:rsidRPr="0015782F">
          <w:rPr>
            <w:rStyle w:val="af"/>
            <w:rFonts w:eastAsia="Times New Roman"/>
          </w:rPr>
          <w:t>-</w:t>
        </w:r>
        <w:r w:rsidRPr="00EB2109">
          <w:rPr>
            <w:rStyle w:val="af"/>
            <w:rFonts w:eastAsia="Times New Roman"/>
            <w:lang w:val="en-US"/>
          </w:rPr>
          <w:t>m</w:t>
        </w:r>
        <w:r w:rsidRPr="0015782F">
          <w:rPr>
            <w:rStyle w:val="af"/>
            <w:rFonts w:eastAsia="Times New Roman"/>
          </w:rPr>
          <w:t>/</w:t>
        </w:r>
        <w:r w:rsidRPr="00EB2109">
          <w:rPr>
            <w:rStyle w:val="af"/>
            <w:rFonts w:eastAsia="Times New Roman"/>
            <w:lang w:val="en-US"/>
          </w:rPr>
          <w:t>tekhnologii</w:t>
        </w:r>
        <w:r w:rsidRPr="0015782F">
          <w:rPr>
            <w:rStyle w:val="af"/>
            <w:rFonts w:eastAsia="Times New Roman"/>
          </w:rPr>
          <w:t>-</w:t>
        </w:r>
        <w:r w:rsidRPr="00EB2109">
          <w:rPr>
            <w:rStyle w:val="af"/>
            <w:rFonts w:eastAsia="Times New Roman"/>
            <w:lang w:val="en-US"/>
          </w:rPr>
          <w:t>postroeniya</w:t>
        </w:r>
        <w:r w:rsidRPr="0015782F">
          <w:rPr>
            <w:rStyle w:val="af"/>
            <w:rFonts w:eastAsia="Times New Roman"/>
          </w:rPr>
          <w:t>-</w:t>
        </w:r>
        <w:r w:rsidRPr="00EB2109">
          <w:rPr>
            <w:rStyle w:val="af"/>
            <w:rFonts w:eastAsia="Times New Roman"/>
            <w:lang w:val="en-US"/>
          </w:rPr>
          <w:t>xpon</w:t>
        </w:r>
      </w:hyperlink>
    </w:p>
    <w:p w14:paraId="5A5C0C8E" w14:textId="77777777" w:rsidR="00101F38" w:rsidRPr="0015782F" w:rsidRDefault="00026916" w:rsidP="00101F38">
      <w:pPr>
        <w:numPr>
          <w:ilvl w:val="0"/>
          <w:numId w:val="20"/>
        </w:numPr>
        <w:tabs>
          <w:tab w:val="left" w:pos="567"/>
        </w:tabs>
        <w:ind w:left="284" w:firstLine="0"/>
        <w:jc w:val="both"/>
        <w:rPr>
          <w:rFonts w:eastAsia="Times New Roman"/>
        </w:rPr>
      </w:pPr>
      <w:hyperlink r:id="rId9" w:history="1">
        <w:r w:rsidR="00101F38" w:rsidRPr="00101F38">
          <w:rPr>
            <w:rStyle w:val="af"/>
            <w:rFonts w:eastAsia="Times New Roman"/>
            <w:lang w:val="en-US"/>
          </w:rPr>
          <w:t>https</w:t>
        </w:r>
        <w:r w:rsidR="00101F38" w:rsidRPr="0015782F">
          <w:rPr>
            <w:rStyle w:val="af"/>
            <w:rFonts w:eastAsia="Times New Roman"/>
          </w:rPr>
          <w:t>://</w:t>
        </w:r>
        <w:r w:rsidR="00101F38" w:rsidRPr="00101F38">
          <w:rPr>
            <w:rStyle w:val="af"/>
            <w:rFonts w:eastAsia="Times New Roman"/>
            <w:lang w:val="en-US"/>
          </w:rPr>
          <w:t>inlinetelecom</w:t>
        </w:r>
        <w:r w:rsidR="00101F38" w:rsidRPr="0015782F">
          <w:rPr>
            <w:rStyle w:val="af"/>
            <w:rFonts w:eastAsia="Times New Roman"/>
          </w:rPr>
          <w:t>.</w:t>
        </w:r>
        <w:r w:rsidR="00101F38" w:rsidRPr="00101F38">
          <w:rPr>
            <w:rStyle w:val="af"/>
            <w:rFonts w:eastAsia="Times New Roman"/>
            <w:lang w:val="en-US"/>
          </w:rPr>
          <w:t>ru</w:t>
        </w:r>
        <w:r w:rsidR="00101F38" w:rsidRPr="0015782F">
          <w:rPr>
            <w:rStyle w:val="af"/>
            <w:rFonts w:eastAsia="Times New Roman"/>
          </w:rPr>
          <w:t>/</w:t>
        </w:r>
        <w:r w:rsidR="00101F38" w:rsidRPr="00101F38">
          <w:rPr>
            <w:rStyle w:val="af"/>
            <w:rFonts w:eastAsia="Times New Roman"/>
            <w:lang w:val="en-US"/>
          </w:rPr>
          <w:t>solutions</w:t>
        </w:r>
        <w:r w:rsidR="00101F38" w:rsidRPr="0015782F">
          <w:rPr>
            <w:rStyle w:val="af"/>
            <w:rFonts w:eastAsia="Times New Roman"/>
          </w:rPr>
          <w:t>/</w:t>
        </w:r>
        <w:r w:rsidR="00101F38" w:rsidRPr="00101F38">
          <w:rPr>
            <w:rStyle w:val="af"/>
            <w:rFonts w:eastAsia="Times New Roman"/>
            <w:lang w:val="en-US"/>
          </w:rPr>
          <w:t>access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network</w:t>
        </w:r>
        <w:r w:rsidR="00101F38" w:rsidRPr="0015782F">
          <w:rPr>
            <w:rStyle w:val="af"/>
            <w:rFonts w:eastAsia="Times New Roman"/>
          </w:rPr>
          <w:t>/</w:t>
        </w:r>
        <w:r w:rsidR="00101F38" w:rsidRPr="00101F38">
          <w:rPr>
            <w:rStyle w:val="af"/>
            <w:rFonts w:eastAsia="Times New Roman"/>
            <w:lang w:val="en-US"/>
          </w:rPr>
          <w:t>building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a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subscriber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access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network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based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on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pon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technology</w:t>
        </w:r>
        <w:r w:rsidR="00101F38" w:rsidRPr="0015782F">
          <w:rPr>
            <w:rStyle w:val="af"/>
            <w:rFonts w:eastAsia="Times New Roman"/>
          </w:rPr>
          <w:t>/</w:t>
        </w:r>
      </w:hyperlink>
    </w:p>
    <w:p w14:paraId="185A7BEE" w14:textId="77777777" w:rsidR="00101F38" w:rsidRPr="0015782F" w:rsidRDefault="00026916" w:rsidP="00101F38">
      <w:pPr>
        <w:numPr>
          <w:ilvl w:val="0"/>
          <w:numId w:val="20"/>
        </w:numPr>
        <w:tabs>
          <w:tab w:val="left" w:pos="567"/>
        </w:tabs>
        <w:ind w:left="284" w:firstLine="0"/>
        <w:jc w:val="both"/>
        <w:rPr>
          <w:rFonts w:eastAsia="Times New Roman"/>
          <w:bCs/>
        </w:rPr>
      </w:pPr>
      <w:hyperlink r:id="rId10" w:history="1">
        <w:r w:rsidR="00101F38" w:rsidRPr="00101F38">
          <w:rPr>
            <w:rStyle w:val="af"/>
            <w:rFonts w:eastAsia="Times New Roman"/>
            <w:lang w:val="en-US"/>
          </w:rPr>
          <w:t>https</w:t>
        </w:r>
        <w:r w:rsidR="00101F38" w:rsidRPr="0015782F">
          <w:rPr>
            <w:rStyle w:val="af"/>
            <w:rFonts w:eastAsia="Times New Roman"/>
          </w:rPr>
          <w:t>://</w:t>
        </w:r>
        <w:r w:rsidR="00101F38" w:rsidRPr="00101F38">
          <w:rPr>
            <w:rStyle w:val="af"/>
            <w:rFonts w:eastAsia="Times New Roman"/>
            <w:lang w:val="en-US"/>
          </w:rPr>
          <w:t>www</w:t>
        </w:r>
        <w:r w:rsidR="00101F38" w:rsidRPr="0015782F">
          <w:rPr>
            <w:rStyle w:val="af"/>
            <w:rFonts w:eastAsia="Times New Roman"/>
          </w:rPr>
          <w:t>.</w:t>
        </w:r>
        <w:r w:rsidR="00101F38" w:rsidRPr="00101F38">
          <w:rPr>
            <w:rStyle w:val="af"/>
            <w:rFonts w:eastAsia="Times New Roman"/>
            <w:lang w:val="en-US"/>
          </w:rPr>
          <w:t>marvel</w:t>
        </w:r>
        <w:r w:rsidR="00101F38" w:rsidRPr="0015782F">
          <w:rPr>
            <w:rStyle w:val="af"/>
            <w:rFonts w:eastAsia="Times New Roman"/>
          </w:rPr>
          <w:t>.</w:t>
        </w:r>
        <w:r w:rsidR="00101F38" w:rsidRPr="00101F38">
          <w:rPr>
            <w:rStyle w:val="af"/>
            <w:rFonts w:eastAsia="Times New Roman"/>
            <w:lang w:val="en-US"/>
          </w:rPr>
          <w:t>ru</w:t>
        </w:r>
        <w:r w:rsidR="00101F38" w:rsidRPr="0015782F">
          <w:rPr>
            <w:rStyle w:val="af"/>
            <w:rFonts w:eastAsia="Times New Roman"/>
          </w:rPr>
          <w:t>/</w:t>
        </w:r>
        <w:r w:rsidR="00101F38" w:rsidRPr="00101F38">
          <w:rPr>
            <w:rStyle w:val="af"/>
            <w:rFonts w:eastAsia="Times New Roman"/>
            <w:lang w:val="en-US"/>
          </w:rPr>
          <w:t>files</w:t>
        </w:r>
        <w:r w:rsidR="00101F38" w:rsidRPr="0015782F">
          <w:rPr>
            <w:rStyle w:val="af"/>
            <w:rFonts w:eastAsia="Times New Roman"/>
          </w:rPr>
          <w:t>/</w:t>
        </w:r>
        <w:r w:rsidR="00101F38" w:rsidRPr="00101F38">
          <w:rPr>
            <w:rStyle w:val="af"/>
            <w:rFonts w:eastAsia="Times New Roman"/>
            <w:lang w:val="en-US"/>
          </w:rPr>
          <w:t>ruRDM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PON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brochure</w:t>
        </w:r>
        <w:r w:rsidR="00101F38" w:rsidRPr="0015782F">
          <w:rPr>
            <w:rStyle w:val="af"/>
            <w:rFonts w:eastAsia="Times New Roman"/>
          </w:rPr>
          <w:t>_</w:t>
        </w:r>
        <w:r w:rsidR="00101F38" w:rsidRPr="00101F38">
          <w:rPr>
            <w:rStyle w:val="af"/>
            <w:rFonts w:eastAsia="Times New Roman"/>
            <w:lang w:val="en-US"/>
          </w:rPr>
          <w:t>RM</w:t>
        </w:r>
        <w:r w:rsidR="00101F38" w:rsidRPr="0015782F">
          <w:rPr>
            <w:rStyle w:val="af"/>
            <w:rFonts w:eastAsia="Times New Roman"/>
          </w:rPr>
          <w:t>_1405080798.</w:t>
        </w:r>
        <w:r w:rsidR="00101F38" w:rsidRPr="00101F38">
          <w:rPr>
            <w:rStyle w:val="af"/>
            <w:rFonts w:eastAsia="Times New Roman"/>
            <w:lang w:val="en-US"/>
          </w:rPr>
          <w:t>pdf</w:t>
        </w:r>
      </w:hyperlink>
    </w:p>
    <w:p w14:paraId="625112DB" w14:textId="77777777" w:rsidR="00101F38" w:rsidRPr="0015782F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b/>
          <w:bCs/>
        </w:rPr>
      </w:pPr>
    </w:p>
    <w:p w14:paraId="5B4D3AA4" w14:textId="77777777" w:rsidR="00101F38" w:rsidRPr="00EB2109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/>
          <w:bCs/>
        </w:rPr>
        <w:t>Дополнительные источники</w:t>
      </w:r>
    </w:p>
    <w:p w14:paraId="3CCF92AD" w14:textId="6B085B71" w:rsidR="00101F38" w:rsidRPr="00EB2109" w:rsidRDefault="00101F38" w:rsidP="00101F38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</w:rPr>
        <w:t>Битнер, В.И. Сети нового поколения – NGN : учеб. пособие / Ц.Ц. Михайлова, В.И. Битнер .— М. : Горячая линия – Телеком, 201</w:t>
      </w:r>
      <w:r w:rsidR="00855FA1">
        <w:rPr>
          <w:rFonts w:eastAsia="Times New Roman"/>
        </w:rPr>
        <w:t>8</w:t>
      </w:r>
      <w:r w:rsidRPr="00EB2109">
        <w:rPr>
          <w:rFonts w:eastAsia="Times New Roman"/>
        </w:rPr>
        <w:t xml:space="preserve"> .— 227 с. : ил. — ISBN 978-5-9912-0149-0</w:t>
      </w:r>
    </w:p>
    <w:p w14:paraId="023ABC4F" w14:textId="77777777" w:rsidR="00101F38" w:rsidRPr="00EB2109" w:rsidRDefault="00101F38" w:rsidP="00101F38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</w:p>
    <w:p w14:paraId="2256E4CA" w14:textId="77777777" w:rsidR="00101F38" w:rsidRPr="00EB2109" w:rsidRDefault="00101F38" w:rsidP="00101F38">
      <w:pPr>
        <w:tabs>
          <w:tab w:val="left" w:pos="567"/>
        </w:tabs>
        <w:ind w:firstLine="284"/>
        <w:rPr>
          <w:rFonts w:eastAsia="Times New Roman"/>
          <w:b/>
        </w:rPr>
      </w:pPr>
      <w:r w:rsidRPr="00EB2109">
        <w:rPr>
          <w:rFonts w:eastAsia="Times New Roman"/>
          <w:b/>
        </w:rPr>
        <w:t>Научно-технические и реферативные журналы:</w:t>
      </w:r>
    </w:p>
    <w:p w14:paraId="7A93D4CD" w14:textId="77777777" w:rsidR="00101F38" w:rsidRPr="00EB2109" w:rsidRDefault="00101F38" w:rsidP="00101F38">
      <w:pPr>
        <w:numPr>
          <w:ilvl w:val="0"/>
          <w:numId w:val="19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Электросвязь </w:t>
      </w:r>
    </w:p>
    <w:p w14:paraId="1457AEE4" w14:textId="77777777" w:rsidR="00101F38" w:rsidRPr="00EB2109" w:rsidRDefault="00101F38" w:rsidP="00101F38">
      <w:pPr>
        <w:numPr>
          <w:ilvl w:val="0"/>
          <w:numId w:val="19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Вестник связи </w:t>
      </w:r>
    </w:p>
    <w:p w14:paraId="02DD2265" w14:textId="77777777" w:rsidR="00101F38" w:rsidRPr="00EB2109" w:rsidRDefault="00101F38" w:rsidP="00101F38">
      <w:pPr>
        <w:numPr>
          <w:ilvl w:val="0"/>
          <w:numId w:val="19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Сети и системы связи </w:t>
      </w:r>
    </w:p>
    <w:p w14:paraId="787D2DB1" w14:textId="77777777" w:rsidR="00101F38" w:rsidRPr="00EB2109" w:rsidRDefault="00101F38" w:rsidP="00101F38">
      <w:pPr>
        <w:numPr>
          <w:ilvl w:val="0"/>
          <w:numId w:val="19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Цифровая обработка сигналов </w:t>
      </w:r>
    </w:p>
    <w:p w14:paraId="754ED78F" w14:textId="77777777" w:rsidR="00101F38" w:rsidRPr="00EB2109" w:rsidRDefault="00101F38" w:rsidP="00101F38">
      <w:pPr>
        <w:numPr>
          <w:ilvl w:val="0"/>
          <w:numId w:val="19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>Сводный реферативный журнал "Связь".</w:t>
      </w:r>
    </w:p>
    <w:p w14:paraId="6CB08E3F" w14:textId="77777777" w:rsidR="006E72DF" w:rsidRDefault="00E1107C" w:rsidP="00101F38">
      <w:pPr>
        <w:jc w:val="center"/>
        <w:rPr>
          <w:b/>
        </w:rPr>
      </w:pPr>
      <w:r>
        <w:rPr>
          <w:b/>
        </w:rPr>
        <w:br w:type="page"/>
      </w:r>
      <w:r w:rsidR="006E72DF" w:rsidRPr="006605C9">
        <w:rPr>
          <w:b/>
        </w:rPr>
        <w:lastRenderedPageBreak/>
        <w:t xml:space="preserve">АТТЕСТАЦИОННЫЙ ЛИСТ ПО </w:t>
      </w:r>
      <w:r w:rsidR="006E72DF">
        <w:rPr>
          <w:b/>
        </w:rPr>
        <w:t xml:space="preserve">УЧЕБНОЙ </w:t>
      </w:r>
      <w:r w:rsidR="006E72DF" w:rsidRPr="006605C9">
        <w:rPr>
          <w:b/>
        </w:rPr>
        <w:t>ПРАКТИКЕ</w:t>
      </w:r>
    </w:p>
    <w:p w14:paraId="4C4DE61F" w14:textId="77777777" w:rsidR="00101F38" w:rsidRDefault="00101F38" w:rsidP="006E72DF">
      <w:pPr>
        <w:jc w:val="center"/>
        <w:rPr>
          <w:b/>
        </w:rPr>
      </w:pPr>
      <w:r>
        <w:rPr>
          <w:b/>
        </w:rPr>
        <w:t>(Задание на практику)</w:t>
      </w:r>
    </w:p>
    <w:p w14:paraId="63820801" w14:textId="77777777" w:rsidR="006E72DF" w:rsidRPr="006605C9" w:rsidRDefault="006E72DF" w:rsidP="006E72DF">
      <w:pPr>
        <w:jc w:val="center"/>
        <w:rPr>
          <w:b/>
        </w:rPr>
      </w:pPr>
    </w:p>
    <w:p w14:paraId="0E79F8EA" w14:textId="77777777" w:rsidR="006E72DF" w:rsidRPr="006605C9" w:rsidRDefault="006E72DF" w:rsidP="006E72DF">
      <w:r w:rsidRPr="006605C9">
        <w:t>_________________________________________________________________________</w:t>
      </w:r>
      <w:r>
        <w:t>_</w:t>
      </w:r>
      <w:r w:rsidRPr="006605C9">
        <w:t>___,</w:t>
      </w:r>
    </w:p>
    <w:p w14:paraId="784EE7B8" w14:textId="77777777" w:rsidR="006E72DF" w:rsidRPr="006605C9" w:rsidRDefault="006E72DF" w:rsidP="006E72DF">
      <w:pPr>
        <w:jc w:val="center"/>
        <w:rPr>
          <w:i/>
        </w:rPr>
      </w:pPr>
      <w:r w:rsidRPr="006605C9">
        <w:rPr>
          <w:i/>
        </w:rPr>
        <w:t>ФИО</w:t>
      </w:r>
    </w:p>
    <w:p w14:paraId="061C7F53" w14:textId="77777777" w:rsidR="006E72DF" w:rsidRDefault="006E72DF" w:rsidP="006E72DF">
      <w:r>
        <w:t xml:space="preserve">обучающийся(аяся) на </w:t>
      </w:r>
      <w:r w:rsidR="0059661E">
        <w:t>3</w:t>
      </w:r>
      <w:r>
        <w:t xml:space="preserve"> курсе по </w:t>
      </w:r>
      <w:r w:rsidR="0059661E">
        <w:t>с</w:t>
      </w:r>
      <w:r w:rsidR="008D72D0">
        <w:t>пециальности</w:t>
      </w:r>
      <w:r>
        <w:t xml:space="preserve"> СПО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236"/>
        <w:gridCol w:w="8223"/>
      </w:tblGrid>
      <w:tr w:rsidR="006E72DF" w:rsidRPr="00806CCB" w14:paraId="6C7C57C4" w14:textId="77777777">
        <w:tc>
          <w:tcPr>
            <w:tcW w:w="1189" w:type="dxa"/>
            <w:tcBorders>
              <w:bottom w:val="single" w:sz="4" w:space="0" w:color="auto"/>
              <w:right w:val="nil"/>
            </w:tcBorders>
          </w:tcPr>
          <w:p w14:paraId="0E4D41D6" w14:textId="77777777" w:rsidR="006E72DF" w:rsidRPr="00F86387" w:rsidRDefault="00212134" w:rsidP="006E72DF">
            <w:pPr>
              <w:jc w:val="both"/>
            </w:pPr>
            <w:r>
              <w:t>11.02.15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E36870" w14:textId="77777777" w:rsidR="006E72DF" w:rsidRPr="00806CCB" w:rsidRDefault="006E72DF" w:rsidP="006E72DF">
            <w:pPr>
              <w:ind w:firstLine="720"/>
              <w:jc w:val="both"/>
            </w:pPr>
          </w:p>
        </w:tc>
        <w:tc>
          <w:tcPr>
            <w:tcW w:w="8223" w:type="dxa"/>
            <w:tcBorders>
              <w:left w:val="nil"/>
            </w:tcBorders>
          </w:tcPr>
          <w:p w14:paraId="632A6548" w14:textId="77777777" w:rsidR="006E72DF" w:rsidRPr="00F86387" w:rsidRDefault="00212134" w:rsidP="006E72DF">
            <w:pPr>
              <w:jc w:val="both"/>
            </w:pPr>
            <w:r>
              <w:t>Инфокоммуникационные сети и системы связи</w:t>
            </w:r>
          </w:p>
        </w:tc>
      </w:tr>
      <w:tr w:rsidR="006E72DF" w:rsidRPr="00806CCB" w14:paraId="22F0B64C" w14:textId="77777777" w:rsidTr="00212134">
        <w:trPr>
          <w:trHeight w:val="85"/>
        </w:trPr>
        <w:tc>
          <w:tcPr>
            <w:tcW w:w="1189" w:type="dxa"/>
            <w:tcBorders>
              <w:top w:val="single" w:sz="4" w:space="0" w:color="auto"/>
              <w:bottom w:val="nil"/>
              <w:right w:val="nil"/>
            </w:tcBorders>
          </w:tcPr>
          <w:p w14:paraId="793FE785" w14:textId="77777777" w:rsidR="006E72DF" w:rsidRPr="00806CCB" w:rsidRDefault="006E72DF" w:rsidP="006E72DF">
            <w:pPr>
              <w:jc w:val="both"/>
            </w:pPr>
            <w:r w:rsidRPr="00806CCB">
              <w:rPr>
                <w:i/>
              </w:rPr>
              <w:t>код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A1DA1F" w14:textId="77777777" w:rsidR="006E72DF" w:rsidRPr="00806CCB" w:rsidRDefault="006E72DF" w:rsidP="006E72DF">
            <w:pPr>
              <w:ind w:firstLine="720"/>
              <w:jc w:val="both"/>
            </w:pPr>
          </w:p>
        </w:tc>
        <w:tc>
          <w:tcPr>
            <w:tcW w:w="8223" w:type="dxa"/>
            <w:tcBorders>
              <w:left w:val="nil"/>
            </w:tcBorders>
          </w:tcPr>
          <w:p w14:paraId="13399408" w14:textId="77777777" w:rsidR="006E72DF" w:rsidRPr="00806CCB" w:rsidRDefault="006E72DF" w:rsidP="006E72DF">
            <w:pPr>
              <w:jc w:val="both"/>
            </w:pPr>
          </w:p>
        </w:tc>
      </w:tr>
    </w:tbl>
    <w:p w14:paraId="078E4EB7" w14:textId="77777777" w:rsidR="006E72DF" w:rsidRPr="00806CCB" w:rsidRDefault="006E72DF" w:rsidP="006E72DF">
      <w:pPr>
        <w:jc w:val="center"/>
        <w:rPr>
          <w:i/>
          <w:sz w:val="20"/>
          <w:szCs w:val="20"/>
        </w:rPr>
      </w:pPr>
      <w:r w:rsidRPr="00806CCB">
        <w:rPr>
          <w:i/>
          <w:sz w:val="20"/>
          <w:szCs w:val="20"/>
        </w:rPr>
        <w:t>наименование</w:t>
      </w:r>
    </w:p>
    <w:p w14:paraId="796E726E" w14:textId="77777777" w:rsidR="006E72DF" w:rsidRPr="00806CCB" w:rsidRDefault="006E72DF" w:rsidP="006E72DF">
      <w:r w:rsidRPr="006605C9">
        <w:t>усп</w:t>
      </w:r>
      <w:r>
        <w:t>ешно прошел(ла) учебную</w:t>
      </w:r>
      <w:r w:rsidRPr="006605C9">
        <w:t xml:space="preserve"> практику по профессиональному модулю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335A3" w:rsidRPr="007B5280" w14:paraId="46829A73" w14:textId="77777777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1D28EFC2" w14:textId="77777777" w:rsidR="001335A3" w:rsidRPr="001335A3" w:rsidRDefault="00212134" w:rsidP="001335A3">
            <w:r>
              <w:rPr>
                <w:sz w:val="28"/>
              </w:rPr>
              <w:t>Техническая эксплуатация информационно-коммуникационных сетей связи</w:t>
            </w:r>
          </w:p>
        </w:tc>
      </w:tr>
      <w:tr w:rsidR="001335A3" w:rsidRPr="007B5280" w14:paraId="1CD70E45" w14:textId="77777777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C17BA" w14:textId="77777777" w:rsidR="001335A3" w:rsidRPr="001335A3" w:rsidRDefault="001335A3" w:rsidP="001335A3"/>
        </w:tc>
      </w:tr>
    </w:tbl>
    <w:p w14:paraId="014B1C6D" w14:textId="77777777" w:rsidR="006E72DF" w:rsidRPr="00806CCB" w:rsidRDefault="006E72DF" w:rsidP="006E72DF">
      <w:pPr>
        <w:jc w:val="center"/>
        <w:rPr>
          <w:i/>
          <w:sz w:val="20"/>
          <w:szCs w:val="20"/>
        </w:rPr>
      </w:pPr>
      <w:r w:rsidRPr="00806CCB">
        <w:rPr>
          <w:i/>
          <w:sz w:val="20"/>
          <w:szCs w:val="20"/>
        </w:rPr>
        <w:t>наименование профессионального модуля</w:t>
      </w:r>
    </w:p>
    <w:p w14:paraId="398E2D48" w14:textId="7193E323" w:rsidR="003832BA" w:rsidRPr="006605C9" w:rsidRDefault="006E72DF" w:rsidP="003832BA">
      <w:r>
        <w:t xml:space="preserve">в объеме 108 </w:t>
      </w:r>
      <w:r w:rsidRPr="006605C9">
        <w:t xml:space="preserve">часов с </w:t>
      </w:r>
      <w:r w:rsidR="003832BA" w:rsidRPr="006605C9">
        <w:t xml:space="preserve"> «</w:t>
      </w:r>
      <w:r w:rsidR="003832BA" w:rsidRPr="00B90A94">
        <w:t>____</w:t>
      </w:r>
      <w:r w:rsidR="003832BA" w:rsidRPr="006605C9">
        <w:t>»</w:t>
      </w:r>
      <w:r w:rsidR="003832BA" w:rsidRPr="00B90A94">
        <w:t xml:space="preserve">_____________ </w:t>
      </w:r>
      <w:r w:rsidR="003832BA" w:rsidRPr="006605C9">
        <w:t>20</w:t>
      </w:r>
      <w:r w:rsidR="00855FA1">
        <w:t>2</w:t>
      </w:r>
      <w:r w:rsidR="003832BA" w:rsidRPr="00B90A94">
        <w:t>__</w:t>
      </w:r>
      <w:r w:rsidR="003832BA" w:rsidRPr="006605C9">
        <w:t>г. по «</w:t>
      </w:r>
      <w:r w:rsidR="003832BA" w:rsidRPr="00B90A94">
        <w:t>____</w:t>
      </w:r>
      <w:r w:rsidR="003832BA" w:rsidRPr="006605C9">
        <w:t>»</w:t>
      </w:r>
      <w:r w:rsidR="003832BA" w:rsidRPr="00B90A94">
        <w:t xml:space="preserve">_____________ </w:t>
      </w:r>
      <w:r w:rsidR="003832BA" w:rsidRPr="006605C9">
        <w:t>20</w:t>
      </w:r>
      <w:r w:rsidR="00855FA1">
        <w:t>2</w:t>
      </w:r>
      <w:r w:rsidR="003832BA" w:rsidRPr="00B90A94">
        <w:t>__</w:t>
      </w:r>
      <w:r w:rsidR="003832BA" w:rsidRPr="006605C9">
        <w:t>г..</w:t>
      </w:r>
      <w:r w:rsidR="003832BA">
        <w:t xml:space="preserve"> в </w:t>
      </w:r>
    </w:p>
    <w:p w14:paraId="1E6BF907" w14:textId="77777777" w:rsidR="006E72DF" w:rsidRPr="006605C9" w:rsidRDefault="006E72DF" w:rsidP="006E72DF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E72DF" w:rsidRPr="00806CCB" w14:paraId="5CCB5418" w14:textId="77777777">
        <w:tc>
          <w:tcPr>
            <w:tcW w:w="9571" w:type="dxa"/>
            <w:shd w:val="clear" w:color="auto" w:fill="auto"/>
          </w:tcPr>
          <w:p w14:paraId="2F3D46A1" w14:textId="3AF5E4BB" w:rsidR="006E72DF" w:rsidRPr="00806CCB" w:rsidRDefault="006E72DF" w:rsidP="0059661E">
            <w:pPr>
              <w:jc w:val="center"/>
            </w:pPr>
            <w:r>
              <w:t>ГБ</w:t>
            </w:r>
            <w:r w:rsidR="00802A39">
              <w:t>ПОУ</w:t>
            </w:r>
            <w:r w:rsidR="00855FA1">
              <w:t xml:space="preserve"> </w:t>
            </w:r>
            <w:r>
              <w:t>Уфимский колледж радиоэлектроники</w:t>
            </w:r>
            <w:r w:rsidR="00802A39">
              <w:t>, телекоммуникаций и безопасности</w:t>
            </w:r>
          </w:p>
        </w:tc>
      </w:tr>
    </w:tbl>
    <w:p w14:paraId="7F66131A" w14:textId="77777777" w:rsidR="006E72DF" w:rsidRPr="00806CCB" w:rsidRDefault="006E72DF" w:rsidP="006E72DF">
      <w:pPr>
        <w:jc w:val="center"/>
        <w:rPr>
          <w:i/>
          <w:sz w:val="20"/>
          <w:szCs w:val="20"/>
        </w:rPr>
      </w:pPr>
      <w:r w:rsidRPr="00806CCB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>организации</w:t>
      </w:r>
    </w:p>
    <w:p w14:paraId="09F7CC5A" w14:textId="77777777" w:rsidR="006E72DF" w:rsidRPr="006605C9" w:rsidRDefault="006E72DF" w:rsidP="006E72DF"/>
    <w:p w14:paraId="02674E93" w14:textId="77777777" w:rsidR="006E72DF" w:rsidRPr="00030E4D" w:rsidRDefault="006E72DF" w:rsidP="006E72DF">
      <w:pPr>
        <w:jc w:val="center"/>
        <w:rPr>
          <w:b/>
        </w:rPr>
      </w:pPr>
      <w:r w:rsidRPr="006605C9">
        <w:rPr>
          <w:b/>
        </w:rPr>
        <w:t xml:space="preserve">Виды и качество выполнения работ с целью оценки сформированности </w:t>
      </w:r>
      <w:r>
        <w:rPr>
          <w:b/>
        </w:rPr>
        <w:br/>
        <w:t>общих</w:t>
      </w:r>
      <w:r w:rsidRPr="006605C9">
        <w:rPr>
          <w:b/>
        </w:rPr>
        <w:t xml:space="preserve"> компетенций</w:t>
      </w:r>
    </w:p>
    <w:p w14:paraId="503E0184" w14:textId="77777777" w:rsidR="00C706B1" w:rsidRPr="00030E4D" w:rsidRDefault="00C706B1" w:rsidP="006E72DF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4122"/>
        <w:gridCol w:w="2552"/>
      </w:tblGrid>
      <w:tr w:rsidR="00C706B1" w:rsidRPr="008121E8" w14:paraId="7E8D214D" w14:textId="77777777" w:rsidTr="00E466D8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13EC" w14:textId="77777777" w:rsidR="00C706B1" w:rsidRPr="008121E8" w:rsidRDefault="00C706B1" w:rsidP="00E466D8">
            <w:r w:rsidRPr="008121E8"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5F3" w14:textId="77777777" w:rsidR="00C706B1" w:rsidRPr="008121E8" w:rsidRDefault="00C706B1" w:rsidP="00E466D8">
            <w:pPr>
              <w:numPr>
                <w:ilvl w:val="0"/>
                <w:numId w:val="7"/>
              </w:numPr>
              <w:tabs>
                <w:tab w:val="left" w:pos="252"/>
              </w:tabs>
            </w:pPr>
            <w:r w:rsidRPr="008121E8"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395C96CD" w14:textId="77777777" w:rsidR="00C706B1" w:rsidRPr="008121E8" w:rsidRDefault="00C706B1" w:rsidP="00E466D8">
            <w:r w:rsidRPr="008121E8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30D" w14:textId="77777777" w:rsidR="00C706B1" w:rsidRPr="008121E8" w:rsidRDefault="00C706B1" w:rsidP="00E466D8"/>
          <w:p w14:paraId="3E0BD5A0" w14:textId="77777777" w:rsidR="00C706B1" w:rsidRPr="008121E8" w:rsidRDefault="00C706B1" w:rsidP="00E466D8"/>
          <w:p w14:paraId="670F3509" w14:textId="77777777" w:rsidR="00C706B1" w:rsidRPr="008121E8" w:rsidRDefault="00C706B1" w:rsidP="00E466D8"/>
          <w:p w14:paraId="4D729946" w14:textId="77777777" w:rsidR="00C706B1" w:rsidRPr="008121E8" w:rsidRDefault="00C706B1" w:rsidP="00E466D8"/>
          <w:p w14:paraId="406EE7B3" w14:textId="77777777" w:rsidR="00C706B1" w:rsidRPr="008121E8" w:rsidRDefault="00C706B1" w:rsidP="00E466D8"/>
          <w:p w14:paraId="79BB8CA0" w14:textId="77777777" w:rsidR="00C706B1" w:rsidRPr="008121E8" w:rsidRDefault="00C706B1" w:rsidP="00E466D8">
            <w:r w:rsidRPr="008121E8"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2B0EC4B9" w14:textId="77777777" w:rsidR="00C706B1" w:rsidRPr="008121E8" w:rsidRDefault="00C706B1" w:rsidP="00E466D8"/>
          <w:p w14:paraId="709DA494" w14:textId="77777777" w:rsidR="00C706B1" w:rsidRPr="008121E8" w:rsidRDefault="00C706B1" w:rsidP="00E466D8">
            <w:r w:rsidRPr="008121E8"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6ABFA485" w14:textId="77777777" w:rsidR="00C706B1" w:rsidRPr="008121E8" w:rsidRDefault="00C706B1" w:rsidP="00E466D8"/>
          <w:p w14:paraId="55176BBD" w14:textId="77777777" w:rsidR="00C706B1" w:rsidRPr="008121E8" w:rsidRDefault="00C706B1" w:rsidP="00E466D8">
            <w:r w:rsidRPr="008121E8">
              <w:t>Экзамен квалификационный</w:t>
            </w:r>
          </w:p>
        </w:tc>
      </w:tr>
      <w:tr w:rsidR="00C706B1" w:rsidRPr="008121E8" w14:paraId="58366C77" w14:textId="77777777" w:rsidTr="00E466D8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98B" w14:textId="77777777" w:rsidR="00C706B1" w:rsidRPr="008121E8" w:rsidRDefault="00C706B1" w:rsidP="00E466D8">
            <w:r w:rsidRPr="008121E8"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2A2" w14:textId="77777777" w:rsidR="00C706B1" w:rsidRPr="008121E8" w:rsidRDefault="00C706B1" w:rsidP="00E466D8">
            <w:r w:rsidRPr="008121E8"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FFA" w14:textId="77777777" w:rsidR="00C706B1" w:rsidRPr="008121E8" w:rsidRDefault="00C706B1" w:rsidP="00E466D8"/>
        </w:tc>
      </w:tr>
      <w:tr w:rsidR="00C706B1" w:rsidRPr="008121E8" w14:paraId="643A0D71" w14:textId="77777777" w:rsidTr="00E466D8">
        <w:tc>
          <w:tcPr>
            <w:tcW w:w="3220" w:type="dxa"/>
            <w:tcBorders>
              <w:top w:val="single" w:sz="4" w:space="0" w:color="auto"/>
            </w:tcBorders>
          </w:tcPr>
          <w:p w14:paraId="3AEBF87B" w14:textId="77777777" w:rsidR="00C706B1" w:rsidRPr="008121E8" w:rsidRDefault="00C706B1" w:rsidP="00E466D8">
            <w:r w:rsidRPr="008121E8"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208" w:type="dxa"/>
            <w:tcBorders>
              <w:top w:val="single" w:sz="4" w:space="0" w:color="auto"/>
            </w:tcBorders>
          </w:tcPr>
          <w:p w14:paraId="09A86C11" w14:textId="77777777" w:rsidR="00C706B1" w:rsidRPr="008121E8" w:rsidRDefault="00C706B1" w:rsidP="00E466D8">
            <w:r w:rsidRPr="008121E8">
              <w:t>- демонстрация ответственности за принятые решения</w:t>
            </w:r>
          </w:p>
          <w:p w14:paraId="1D467270" w14:textId="77777777" w:rsidR="00C706B1" w:rsidRPr="008121E8" w:rsidRDefault="00C706B1" w:rsidP="00E466D8">
            <w:r w:rsidRPr="008121E8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568" w:type="dxa"/>
            <w:vMerge/>
            <w:tcBorders>
              <w:top w:val="single" w:sz="4" w:space="0" w:color="auto"/>
            </w:tcBorders>
          </w:tcPr>
          <w:p w14:paraId="32A0F73F" w14:textId="77777777" w:rsidR="00C706B1" w:rsidRPr="008121E8" w:rsidRDefault="00C706B1" w:rsidP="00E466D8"/>
        </w:tc>
      </w:tr>
      <w:tr w:rsidR="00C706B1" w:rsidRPr="008121E8" w14:paraId="02D8C591" w14:textId="77777777" w:rsidTr="00E466D8">
        <w:tc>
          <w:tcPr>
            <w:tcW w:w="3220" w:type="dxa"/>
          </w:tcPr>
          <w:p w14:paraId="222294EC" w14:textId="77777777" w:rsidR="00C706B1" w:rsidRPr="008121E8" w:rsidRDefault="00C706B1" w:rsidP="00E466D8">
            <w:r w:rsidRPr="008121E8"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208" w:type="dxa"/>
          </w:tcPr>
          <w:p w14:paraId="23B7F8A7" w14:textId="77777777" w:rsidR="00C706B1" w:rsidRPr="008121E8" w:rsidRDefault="00C706B1" w:rsidP="00E466D8">
            <w:r w:rsidRPr="008121E8"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3CAED1E" w14:textId="77777777" w:rsidR="00C706B1" w:rsidRPr="008121E8" w:rsidRDefault="00C706B1" w:rsidP="00E466D8">
            <w:r w:rsidRPr="008121E8">
              <w:t>- обоснованность анализа работы членов команды (подчиненных)</w:t>
            </w:r>
          </w:p>
        </w:tc>
        <w:tc>
          <w:tcPr>
            <w:tcW w:w="2568" w:type="dxa"/>
            <w:vMerge/>
          </w:tcPr>
          <w:p w14:paraId="7AF7788D" w14:textId="77777777" w:rsidR="00C706B1" w:rsidRPr="008121E8" w:rsidRDefault="00C706B1" w:rsidP="00E466D8"/>
        </w:tc>
      </w:tr>
      <w:tr w:rsidR="00C706B1" w:rsidRPr="008121E8" w14:paraId="7309D58F" w14:textId="77777777" w:rsidTr="00E466D8">
        <w:tc>
          <w:tcPr>
            <w:tcW w:w="3220" w:type="dxa"/>
          </w:tcPr>
          <w:p w14:paraId="51200765" w14:textId="77777777" w:rsidR="00C706B1" w:rsidRPr="008121E8" w:rsidRDefault="00C706B1" w:rsidP="00E466D8">
            <w:r w:rsidRPr="008121E8">
              <w:t>ОК 05.</w:t>
            </w:r>
            <w:r w:rsidRPr="008121E8">
              <w:rPr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08" w:type="dxa"/>
          </w:tcPr>
          <w:p w14:paraId="54C87E9E" w14:textId="77777777" w:rsidR="00C706B1" w:rsidRPr="008121E8" w:rsidRDefault="00C706B1" w:rsidP="00E466D8">
            <w:r w:rsidRPr="008121E8">
              <w:t>-грамотность устной и письменной речи,</w:t>
            </w:r>
          </w:p>
          <w:p w14:paraId="2AAE4479" w14:textId="77777777" w:rsidR="00C706B1" w:rsidRPr="008121E8" w:rsidRDefault="00C706B1" w:rsidP="00E466D8">
            <w:r w:rsidRPr="008121E8">
              <w:t>- ясность формулирования и изложения мыслей</w:t>
            </w:r>
          </w:p>
        </w:tc>
        <w:tc>
          <w:tcPr>
            <w:tcW w:w="2568" w:type="dxa"/>
            <w:vMerge/>
          </w:tcPr>
          <w:p w14:paraId="7A859DF6" w14:textId="77777777" w:rsidR="00C706B1" w:rsidRPr="008121E8" w:rsidRDefault="00C706B1" w:rsidP="00E466D8"/>
        </w:tc>
      </w:tr>
      <w:tr w:rsidR="00C706B1" w:rsidRPr="008121E8" w14:paraId="3CB49E9C" w14:textId="77777777" w:rsidTr="00E466D8">
        <w:tc>
          <w:tcPr>
            <w:tcW w:w="3220" w:type="dxa"/>
          </w:tcPr>
          <w:p w14:paraId="5B52BE11" w14:textId="6E82F61B" w:rsidR="00C706B1" w:rsidRPr="008121E8" w:rsidRDefault="00C706B1" w:rsidP="00E466D8">
            <w:r w:rsidRPr="008121E8">
              <w:lastRenderedPageBreak/>
              <w:t xml:space="preserve">ОК 06.  </w:t>
            </w:r>
            <w:r w:rsidR="00855FA1" w:rsidRPr="009D22C6">
              <w:rPr>
                <w:rFonts w:eastAsia="Times New Roman"/>
                <w:bCs/>
                <w:iCs/>
              </w:rPr>
              <w:t xml:space="preserve"> Проявлять гражданско-патриотическую позицию, демонстрировать осознанное поведение на основе общечеловеческих ценностей</w:t>
            </w:r>
            <w:r w:rsidR="00855FA1">
              <w:rPr>
                <w:rFonts w:eastAsia="Times New Roman"/>
                <w:bCs/>
                <w:iCs/>
              </w:rPr>
              <w:t xml:space="preserve">, </w:t>
            </w:r>
            <w:r w:rsidR="00855FA1" w:rsidRPr="00AB493D">
              <w:rPr>
                <w:bCs/>
              </w:rPr>
              <w:t>применять стандарты антикоррупционного поведения</w:t>
            </w:r>
            <w:r w:rsidR="00855FA1">
              <w:rPr>
                <w:bCs/>
              </w:rPr>
              <w:t>.</w:t>
            </w:r>
          </w:p>
        </w:tc>
        <w:tc>
          <w:tcPr>
            <w:tcW w:w="4208" w:type="dxa"/>
          </w:tcPr>
          <w:p w14:paraId="10527A67" w14:textId="77777777" w:rsidR="00C706B1" w:rsidRPr="008121E8" w:rsidRDefault="00C706B1" w:rsidP="00E466D8">
            <w:pPr>
              <w:rPr>
                <w:bCs/>
              </w:rPr>
            </w:pPr>
            <w:r w:rsidRPr="008121E8">
              <w:rPr>
                <w:bCs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14:paraId="472E8E4B" w14:textId="77777777" w:rsidR="00C706B1" w:rsidRPr="008121E8" w:rsidRDefault="00C706B1" w:rsidP="00E466D8"/>
        </w:tc>
        <w:tc>
          <w:tcPr>
            <w:tcW w:w="2568" w:type="dxa"/>
            <w:vMerge/>
          </w:tcPr>
          <w:p w14:paraId="6015BB05" w14:textId="77777777" w:rsidR="00C706B1" w:rsidRPr="008121E8" w:rsidRDefault="00C706B1" w:rsidP="00E466D8"/>
        </w:tc>
      </w:tr>
      <w:tr w:rsidR="00C706B1" w:rsidRPr="008121E8" w14:paraId="68A13FE7" w14:textId="77777777" w:rsidTr="00E466D8">
        <w:tc>
          <w:tcPr>
            <w:tcW w:w="3220" w:type="dxa"/>
          </w:tcPr>
          <w:p w14:paraId="7835A0CF" w14:textId="77777777" w:rsidR="00C706B1" w:rsidRPr="008121E8" w:rsidRDefault="00C706B1" w:rsidP="00E466D8">
            <w:r w:rsidRPr="008121E8"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08" w:type="dxa"/>
          </w:tcPr>
          <w:p w14:paraId="3C6712BF" w14:textId="77777777" w:rsidR="00C706B1" w:rsidRPr="008121E8" w:rsidRDefault="00C706B1" w:rsidP="00E466D8">
            <w:r w:rsidRPr="008121E8"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5946F271" w14:textId="77777777" w:rsidR="00C706B1" w:rsidRPr="008121E8" w:rsidRDefault="00C706B1" w:rsidP="00E466D8">
            <w:r w:rsidRPr="008121E8"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568" w:type="dxa"/>
            <w:vMerge/>
          </w:tcPr>
          <w:p w14:paraId="11CFB6B7" w14:textId="77777777" w:rsidR="00C706B1" w:rsidRPr="008121E8" w:rsidRDefault="00C706B1" w:rsidP="00E466D8"/>
        </w:tc>
      </w:tr>
      <w:tr w:rsidR="00C706B1" w:rsidRPr="008121E8" w14:paraId="500B0863" w14:textId="77777777" w:rsidTr="00E466D8">
        <w:tc>
          <w:tcPr>
            <w:tcW w:w="3220" w:type="dxa"/>
          </w:tcPr>
          <w:p w14:paraId="0D1D6E51" w14:textId="77777777" w:rsidR="00C706B1" w:rsidRPr="008121E8" w:rsidRDefault="00C706B1" w:rsidP="00E466D8">
            <w:r w:rsidRPr="008121E8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4208" w:type="dxa"/>
          </w:tcPr>
          <w:p w14:paraId="3D1DD465" w14:textId="77777777" w:rsidR="00C706B1" w:rsidRPr="008121E8" w:rsidRDefault="00C706B1" w:rsidP="00E466D8">
            <w:r w:rsidRPr="008121E8"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3C69FEA8" w14:textId="77777777" w:rsidR="00C706B1" w:rsidRPr="008121E8" w:rsidRDefault="00C706B1" w:rsidP="00E466D8"/>
        </w:tc>
        <w:tc>
          <w:tcPr>
            <w:tcW w:w="2568" w:type="dxa"/>
            <w:vMerge/>
          </w:tcPr>
          <w:p w14:paraId="495B5650" w14:textId="77777777" w:rsidR="00C706B1" w:rsidRPr="008121E8" w:rsidRDefault="00C706B1" w:rsidP="00E466D8"/>
        </w:tc>
      </w:tr>
      <w:tr w:rsidR="00C706B1" w:rsidRPr="008121E8" w14:paraId="543CD1AA" w14:textId="77777777" w:rsidTr="00E466D8">
        <w:tc>
          <w:tcPr>
            <w:tcW w:w="3220" w:type="dxa"/>
          </w:tcPr>
          <w:p w14:paraId="524DA930" w14:textId="77777777" w:rsidR="00C706B1" w:rsidRPr="008121E8" w:rsidRDefault="00C706B1" w:rsidP="00E466D8">
            <w:r w:rsidRPr="008121E8"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208" w:type="dxa"/>
          </w:tcPr>
          <w:p w14:paraId="08606D82" w14:textId="77777777" w:rsidR="00C706B1" w:rsidRPr="008121E8" w:rsidRDefault="00C706B1" w:rsidP="00E466D8">
            <w:pPr>
              <w:pStyle w:val="af0"/>
              <w:rPr>
                <w:lang w:val="ru-RU"/>
              </w:rPr>
            </w:pPr>
            <w:r w:rsidRPr="008121E8">
              <w:rPr>
                <w:bCs/>
                <w:lang w:val="ru-RU"/>
              </w:rPr>
              <w:t>- эффективность использования и</w:t>
            </w:r>
            <w:r w:rsidRPr="008121E8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568" w:type="dxa"/>
            <w:vMerge/>
          </w:tcPr>
          <w:p w14:paraId="7655CA3F" w14:textId="77777777" w:rsidR="00C706B1" w:rsidRPr="008121E8" w:rsidRDefault="00C706B1" w:rsidP="00E466D8"/>
        </w:tc>
      </w:tr>
      <w:tr w:rsidR="00C706B1" w:rsidRPr="008121E8" w14:paraId="775AE976" w14:textId="77777777" w:rsidTr="00E466D8">
        <w:trPr>
          <w:trHeight w:val="1706"/>
        </w:trPr>
        <w:tc>
          <w:tcPr>
            <w:tcW w:w="3220" w:type="dxa"/>
          </w:tcPr>
          <w:p w14:paraId="3C444D7C" w14:textId="0CFB1C05" w:rsidR="00C706B1" w:rsidRPr="008121E8" w:rsidRDefault="00C706B1" w:rsidP="00E466D8">
            <w:r w:rsidRPr="008121E8">
              <w:t>ОК 10. Пользоваться профессиональной документацией на государственном и иностранном язык</w:t>
            </w:r>
            <w:r w:rsidR="00026916">
              <w:t>ах</w:t>
            </w:r>
            <w:r w:rsidRPr="008121E8">
              <w:t>.</w:t>
            </w:r>
          </w:p>
        </w:tc>
        <w:tc>
          <w:tcPr>
            <w:tcW w:w="4208" w:type="dxa"/>
          </w:tcPr>
          <w:p w14:paraId="235D6903" w14:textId="77777777" w:rsidR="00C706B1" w:rsidRPr="008121E8" w:rsidRDefault="00C706B1" w:rsidP="00E466D8">
            <w:r w:rsidRPr="008121E8"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568" w:type="dxa"/>
            <w:vMerge/>
          </w:tcPr>
          <w:p w14:paraId="51925F32" w14:textId="77777777" w:rsidR="00C706B1" w:rsidRPr="008121E8" w:rsidRDefault="00C706B1" w:rsidP="00E466D8"/>
        </w:tc>
      </w:tr>
    </w:tbl>
    <w:p w14:paraId="75BB4E13" w14:textId="77777777" w:rsidR="00C706B1" w:rsidRDefault="00C706B1" w:rsidP="00C706B1">
      <w:pPr>
        <w:jc w:val="center"/>
        <w:rPr>
          <w:b/>
        </w:rPr>
      </w:pPr>
    </w:p>
    <w:p w14:paraId="2DAF12A2" w14:textId="77777777" w:rsidR="00C706B1" w:rsidRPr="00030E4D" w:rsidRDefault="00C706B1" w:rsidP="00C706B1">
      <w:pPr>
        <w:jc w:val="center"/>
        <w:rPr>
          <w:b/>
        </w:rPr>
      </w:pPr>
      <w:r w:rsidRPr="006605C9">
        <w:rPr>
          <w:b/>
        </w:rPr>
        <w:t xml:space="preserve">Виды и качество выполнения работ с целью оценки сформированности </w:t>
      </w:r>
      <w:r>
        <w:rPr>
          <w:b/>
        </w:rPr>
        <w:br/>
        <w:t xml:space="preserve">профессиональных </w:t>
      </w:r>
      <w:r w:rsidRPr="006605C9">
        <w:rPr>
          <w:b/>
        </w:rPr>
        <w:t>компетенций</w:t>
      </w:r>
    </w:p>
    <w:p w14:paraId="306AA1B3" w14:textId="77777777" w:rsidR="00ED450A" w:rsidRPr="00030E4D" w:rsidRDefault="00ED450A" w:rsidP="00C706B1">
      <w:pPr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4115"/>
        <w:gridCol w:w="2547"/>
      </w:tblGrid>
      <w:tr w:rsidR="00ED450A" w:rsidRPr="008121E8" w14:paraId="3D51EBEC" w14:textId="77777777" w:rsidTr="00C706B1">
        <w:trPr>
          <w:trHeight w:val="547"/>
        </w:trPr>
        <w:tc>
          <w:tcPr>
            <w:tcW w:w="3193" w:type="dxa"/>
          </w:tcPr>
          <w:p w14:paraId="05CA297F" w14:textId="77777777" w:rsidR="00ED450A" w:rsidRPr="008121E8" w:rsidRDefault="00ED450A" w:rsidP="00E12DBE">
            <w:pPr>
              <w:suppressAutoHyphens/>
              <w:jc w:val="center"/>
            </w:pPr>
            <w:r w:rsidRPr="008121E8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15" w:type="dxa"/>
          </w:tcPr>
          <w:p w14:paraId="37A69BF8" w14:textId="77777777" w:rsidR="00ED450A" w:rsidRPr="008121E8" w:rsidRDefault="00ED450A" w:rsidP="00E12DBE">
            <w:pPr>
              <w:suppressAutoHyphens/>
              <w:jc w:val="center"/>
            </w:pPr>
            <w:r w:rsidRPr="008121E8">
              <w:t>Критерии оценки</w:t>
            </w:r>
          </w:p>
        </w:tc>
        <w:tc>
          <w:tcPr>
            <w:tcW w:w="2547" w:type="dxa"/>
          </w:tcPr>
          <w:p w14:paraId="0DBA40BB" w14:textId="77777777" w:rsidR="00ED450A" w:rsidRPr="008121E8" w:rsidRDefault="00ED450A" w:rsidP="00E12DBE">
            <w:pPr>
              <w:suppressAutoHyphens/>
              <w:jc w:val="center"/>
            </w:pPr>
            <w:r w:rsidRPr="008121E8">
              <w:t>Методы оценки</w:t>
            </w:r>
          </w:p>
        </w:tc>
      </w:tr>
      <w:tr w:rsidR="00ED450A" w:rsidRPr="008121E8" w14:paraId="7438A3D9" w14:textId="77777777" w:rsidTr="00C706B1">
        <w:trPr>
          <w:trHeight w:val="698"/>
        </w:trPr>
        <w:tc>
          <w:tcPr>
            <w:tcW w:w="3193" w:type="dxa"/>
          </w:tcPr>
          <w:p w14:paraId="0AD49A19" w14:textId="77777777" w:rsidR="00ED450A" w:rsidRPr="008121E8" w:rsidRDefault="00ED450A" w:rsidP="00E12DBE">
            <w:pPr>
              <w:suppressAutoHyphens/>
              <w:rPr>
                <w:i/>
              </w:rPr>
            </w:pPr>
            <w:r w:rsidRPr="008121E8">
              <w:rPr>
                <w:b/>
              </w:rPr>
              <w:t>ПК 1.1</w:t>
            </w:r>
            <w:r w:rsidRPr="008121E8"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  <w:tc>
          <w:tcPr>
            <w:tcW w:w="4115" w:type="dxa"/>
            <w:vMerge w:val="restart"/>
          </w:tcPr>
          <w:p w14:paraId="19287100" w14:textId="77777777" w:rsidR="00ED450A" w:rsidRPr="008121E8" w:rsidRDefault="00ED450A" w:rsidP="00E12DBE">
            <w:r w:rsidRPr="008121E8">
              <w:t>«Отлично» -теоретическое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3F83BE27" w14:textId="77777777" w:rsidR="00ED450A" w:rsidRPr="008121E8" w:rsidRDefault="00ED450A" w:rsidP="00E12DBE">
            <w:r w:rsidRPr="008121E8">
              <w:lastRenderedPageBreak/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3C22BE00" w14:textId="77777777" w:rsidR="00ED450A" w:rsidRPr="008121E8" w:rsidRDefault="00ED450A" w:rsidP="00E12DBE">
            <w:r w:rsidRPr="008121E8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BDFEC0E" w14:textId="77777777" w:rsidR="00ED450A" w:rsidRPr="008121E8" w:rsidRDefault="00ED450A" w:rsidP="00E12DBE">
            <w:r w:rsidRPr="008121E8">
              <w:t>«Неудовлетворительно» -теоретическое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14:paraId="786F97B2" w14:textId="77777777" w:rsidR="00ED450A" w:rsidRPr="008121E8" w:rsidRDefault="00ED450A" w:rsidP="00E12DBE">
            <w:pPr>
              <w:rPr>
                <w:i/>
              </w:rPr>
            </w:pPr>
          </w:p>
        </w:tc>
        <w:tc>
          <w:tcPr>
            <w:tcW w:w="2547" w:type="dxa"/>
          </w:tcPr>
          <w:p w14:paraId="6C1B73DC" w14:textId="77777777" w:rsidR="00ED450A" w:rsidRPr="008121E8" w:rsidRDefault="00ED450A" w:rsidP="00E12DBE">
            <w:pPr>
              <w:suppressAutoHyphens/>
              <w:rPr>
                <w:i/>
              </w:rPr>
            </w:pPr>
          </w:p>
        </w:tc>
      </w:tr>
      <w:tr w:rsidR="00ED450A" w:rsidRPr="008121E8" w14:paraId="506EB79A" w14:textId="77777777" w:rsidTr="00C706B1">
        <w:trPr>
          <w:trHeight w:val="698"/>
        </w:trPr>
        <w:tc>
          <w:tcPr>
            <w:tcW w:w="3193" w:type="dxa"/>
          </w:tcPr>
          <w:p w14:paraId="3BF2AF72" w14:textId="77777777" w:rsidR="00ED450A" w:rsidRPr="008121E8" w:rsidRDefault="00ED450A" w:rsidP="00E12DBE">
            <w:pPr>
              <w:suppressAutoHyphens/>
              <w:rPr>
                <w:b/>
              </w:rPr>
            </w:pPr>
            <w:r w:rsidRPr="008121E8">
              <w:rPr>
                <w:b/>
                <w:lang w:eastAsia="en-US"/>
              </w:rPr>
              <w:lastRenderedPageBreak/>
              <w:t>ПК 1.2</w:t>
            </w:r>
            <w:r w:rsidRPr="008121E8">
              <w:rPr>
                <w:lang w:eastAsia="en-US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  <w:tc>
          <w:tcPr>
            <w:tcW w:w="4115" w:type="dxa"/>
            <w:vMerge/>
          </w:tcPr>
          <w:p w14:paraId="68418CBE" w14:textId="77777777" w:rsidR="00ED450A" w:rsidRPr="008121E8" w:rsidRDefault="00ED450A" w:rsidP="00E12DBE">
            <w:pPr>
              <w:rPr>
                <w:bCs/>
                <w:lang w:eastAsia="en-US"/>
              </w:rPr>
            </w:pPr>
          </w:p>
        </w:tc>
        <w:tc>
          <w:tcPr>
            <w:tcW w:w="2547" w:type="dxa"/>
          </w:tcPr>
          <w:p w14:paraId="35C1372E" w14:textId="77777777" w:rsidR="00ED450A" w:rsidRPr="008121E8" w:rsidRDefault="00ED450A" w:rsidP="00E12DBE">
            <w:pPr>
              <w:rPr>
                <w:lang w:eastAsia="en-US"/>
              </w:rPr>
            </w:pPr>
          </w:p>
        </w:tc>
      </w:tr>
      <w:tr w:rsidR="00ED450A" w:rsidRPr="008121E8" w14:paraId="5B2BA637" w14:textId="77777777" w:rsidTr="00C706B1">
        <w:tc>
          <w:tcPr>
            <w:tcW w:w="3193" w:type="dxa"/>
          </w:tcPr>
          <w:p w14:paraId="42866B42" w14:textId="77777777" w:rsidR="00ED450A" w:rsidRPr="008121E8" w:rsidRDefault="00ED450A" w:rsidP="00E12DBE">
            <w:pPr>
              <w:rPr>
                <w:i/>
              </w:rPr>
            </w:pPr>
            <w:r w:rsidRPr="008121E8">
              <w:rPr>
                <w:b/>
                <w:lang w:eastAsia="en-US"/>
              </w:rPr>
              <w:t>ПК 1.3</w:t>
            </w:r>
            <w:r w:rsidRPr="008121E8">
              <w:rPr>
                <w:lang w:eastAsia="en-US"/>
              </w:rPr>
              <w:t>Администрировать инфокоммуникационные сети с использованием сетевых протоколов.</w:t>
            </w:r>
          </w:p>
        </w:tc>
        <w:tc>
          <w:tcPr>
            <w:tcW w:w="4115" w:type="dxa"/>
            <w:vMerge/>
          </w:tcPr>
          <w:p w14:paraId="39CD946D" w14:textId="77777777" w:rsidR="00ED450A" w:rsidRPr="008121E8" w:rsidRDefault="00ED450A" w:rsidP="00E12DBE">
            <w:pPr>
              <w:rPr>
                <w:i/>
              </w:rPr>
            </w:pPr>
          </w:p>
        </w:tc>
        <w:tc>
          <w:tcPr>
            <w:tcW w:w="2547" w:type="dxa"/>
          </w:tcPr>
          <w:p w14:paraId="1EC3DE16" w14:textId="77777777" w:rsidR="00ED450A" w:rsidRPr="008121E8" w:rsidRDefault="00ED450A" w:rsidP="00E12DBE">
            <w:pPr>
              <w:rPr>
                <w:i/>
              </w:rPr>
            </w:pPr>
          </w:p>
        </w:tc>
      </w:tr>
      <w:tr w:rsidR="00ED450A" w:rsidRPr="008121E8" w14:paraId="0BD2175C" w14:textId="77777777" w:rsidTr="00C706B1">
        <w:tc>
          <w:tcPr>
            <w:tcW w:w="3193" w:type="dxa"/>
          </w:tcPr>
          <w:p w14:paraId="34947CF9" w14:textId="77777777" w:rsidR="00ED450A" w:rsidRPr="008121E8" w:rsidRDefault="00ED450A" w:rsidP="00E12DBE">
            <w:pPr>
              <w:rPr>
                <w:i/>
              </w:rPr>
            </w:pPr>
            <w:r w:rsidRPr="008121E8">
              <w:rPr>
                <w:b/>
              </w:rPr>
              <w:t>ПК 1.4</w:t>
            </w:r>
            <w:r w:rsidRPr="008121E8">
              <w:t>Осуществлять текущее обслуживание оборудования мультисервисных сетей доступа.</w:t>
            </w:r>
          </w:p>
        </w:tc>
        <w:tc>
          <w:tcPr>
            <w:tcW w:w="4115" w:type="dxa"/>
            <w:vMerge/>
          </w:tcPr>
          <w:p w14:paraId="3F8B3300" w14:textId="77777777" w:rsidR="00ED450A" w:rsidRPr="008121E8" w:rsidRDefault="00ED450A" w:rsidP="00E12DBE">
            <w:pPr>
              <w:rPr>
                <w:lang w:eastAsia="en-US"/>
              </w:rPr>
            </w:pPr>
          </w:p>
        </w:tc>
        <w:tc>
          <w:tcPr>
            <w:tcW w:w="2547" w:type="dxa"/>
          </w:tcPr>
          <w:p w14:paraId="5A3058F8" w14:textId="77777777" w:rsidR="00ED450A" w:rsidRPr="008121E8" w:rsidRDefault="00ED450A" w:rsidP="00E12DBE">
            <w:pPr>
              <w:rPr>
                <w:i/>
              </w:rPr>
            </w:pPr>
          </w:p>
        </w:tc>
      </w:tr>
      <w:tr w:rsidR="00ED450A" w:rsidRPr="008121E8" w14:paraId="1A740F06" w14:textId="77777777" w:rsidTr="00C706B1">
        <w:tc>
          <w:tcPr>
            <w:tcW w:w="3193" w:type="dxa"/>
          </w:tcPr>
          <w:p w14:paraId="15D6E22A" w14:textId="77777777" w:rsidR="00ED450A" w:rsidRPr="008121E8" w:rsidRDefault="00ED450A" w:rsidP="00E12DBE">
            <w:pPr>
              <w:rPr>
                <w:i/>
              </w:rPr>
            </w:pPr>
            <w:r w:rsidRPr="008121E8">
              <w:rPr>
                <w:b/>
              </w:rPr>
              <w:t>ПК 1.5</w:t>
            </w:r>
            <w:r w:rsidRPr="008121E8">
              <w:t>Выполнять монтаж и первичную инсталляцию компьютерных сетей в соответствии с действующими отраслевыми стандартами.</w:t>
            </w:r>
          </w:p>
        </w:tc>
        <w:tc>
          <w:tcPr>
            <w:tcW w:w="4115" w:type="dxa"/>
            <w:vMerge/>
          </w:tcPr>
          <w:p w14:paraId="6FAF3282" w14:textId="77777777" w:rsidR="00ED450A" w:rsidRPr="008121E8" w:rsidRDefault="00ED450A" w:rsidP="00E12DBE">
            <w:pPr>
              <w:rPr>
                <w:i/>
              </w:rPr>
            </w:pPr>
          </w:p>
        </w:tc>
        <w:tc>
          <w:tcPr>
            <w:tcW w:w="2547" w:type="dxa"/>
          </w:tcPr>
          <w:p w14:paraId="2F31897B" w14:textId="77777777" w:rsidR="00ED450A" w:rsidRPr="008121E8" w:rsidRDefault="00ED450A" w:rsidP="00E12DBE">
            <w:pPr>
              <w:rPr>
                <w:i/>
              </w:rPr>
            </w:pPr>
          </w:p>
        </w:tc>
      </w:tr>
      <w:tr w:rsidR="00ED450A" w:rsidRPr="008121E8" w14:paraId="72D7F658" w14:textId="77777777" w:rsidTr="00C706B1">
        <w:tc>
          <w:tcPr>
            <w:tcW w:w="3193" w:type="dxa"/>
          </w:tcPr>
          <w:p w14:paraId="71711CC3" w14:textId="77777777" w:rsidR="00ED450A" w:rsidRPr="008121E8" w:rsidRDefault="00ED450A" w:rsidP="00E12DBE">
            <w:pPr>
              <w:rPr>
                <w:i/>
              </w:rPr>
            </w:pPr>
            <w:r w:rsidRPr="008121E8">
              <w:rPr>
                <w:b/>
              </w:rPr>
              <w:t>ПК 1.6</w:t>
            </w:r>
            <w:r w:rsidRPr="008121E8">
              <w:t>Выполнять инсталляцию и настройку компьютерных платформ для предоставления телематических услуг связи.</w:t>
            </w:r>
          </w:p>
        </w:tc>
        <w:tc>
          <w:tcPr>
            <w:tcW w:w="4115" w:type="dxa"/>
            <w:vMerge/>
          </w:tcPr>
          <w:p w14:paraId="1B695EE7" w14:textId="77777777" w:rsidR="00ED450A" w:rsidRPr="008121E8" w:rsidRDefault="00ED450A" w:rsidP="00E12DBE">
            <w:pPr>
              <w:rPr>
                <w:i/>
              </w:rPr>
            </w:pPr>
          </w:p>
        </w:tc>
        <w:tc>
          <w:tcPr>
            <w:tcW w:w="2547" w:type="dxa"/>
          </w:tcPr>
          <w:p w14:paraId="346A7359" w14:textId="77777777" w:rsidR="00ED450A" w:rsidRPr="008121E8" w:rsidRDefault="00ED450A" w:rsidP="00E12DBE">
            <w:pPr>
              <w:rPr>
                <w:i/>
              </w:rPr>
            </w:pPr>
          </w:p>
        </w:tc>
      </w:tr>
      <w:tr w:rsidR="00ED450A" w:rsidRPr="008121E8" w14:paraId="07F4F69B" w14:textId="77777777" w:rsidTr="00C706B1">
        <w:tc>
          <w:tcPr>
            <w:tcW w:w="3193" w:type="dxa"/>
          </w:tcPr>
          <w:p w14:paraId="62128614" w14:textId="77777777" w:rsidR="00ED450A" w:rsidRPr="008121E8" w:rsidRDefault="00ED450A" w:rsidP="00E12DBE">
            <w:pPr>
              <w:rPr>
                <w:i/>
              </w:rPr>
            </w:pPr>
            <w:r w:rsidRPr="008121E8">
              <w:rPr>
                <w:b/>
                <w:lang w:eastAsia="en-US"/>
              </w:rPr>
              <w:t>ПК 1.7</w:t>
            </w:r>
            <w:r w:rsidRPr="008121E8">
              <w:rPr>
                <w:lang w:eastAsia="en-US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  <w:tc>
          <w:tcPr>
            <w:tcW w:w="4115" w:type="dxa"/>
            <w:vMerge/>
          </w:tcPr>
          <w:p w14:paraId="7BAE8DB2" w14:textId="77777777" w:rsidR="00ED450A" w:rsidRPr="008121E8" w:rsidRDefault="00ED450A" w:rsidP="00E12DBE">
            <w:pPr>
              <w:rPr>
                <w:bCs/>
                <w:lang w:eastAsia="en-US"/>
              </w:rPr>
            </w:pPr>
          </w:p>
        </w:tc>
        <w:tc>
          <w:tcPr>
            <w:tcW w:w="2547" w:type="dxa"/>
          </w:tcPr>
          <w:p w14:paraId="727EDD19" w14:textId="77777777" w:rsidR="00ED450A" w:rsidRPr="008121E8" w:rsidRDefault="00ED450A" w:rsidP="00E12DBE">
            <w:pPr>
              <w:rPr>
                <w:i/>
              </w:rPr>
            </w:pPr>
          </w:p>
        </w:tc>
      </w:tr>
      <w:tr w:rsidR="00C706B1" w:rsidRPr="008121E8" w14:paraId="400608E6" w14:textId="77777777" w:rsidTr="00C706B1">
        <w:tc>
          <w:tcPr>
            <w:tcW w:w="3193" w:type="dxa"/>
            <w:tcBorders>
              <w:bottom w:val="single" w:sz="4" w:space="0" w:color="auto"/>
            </w:tcBorders>
          </w:tcPr>
          <w:p w14:paraId="5BA548C9" w14:textId="77777777" w:rsidR="00C706B1" w:rsidRDefault="00C706B1" w:rsidP="00C706B1">
            <w:pPr>
              <w:rPr>
                <w:lang w:eastAsia="en-US"/>
              </w:rPr>
            </w:pPr>
            <w:r w:rsidRPr="00B44EA4">
              <w:rPr>
                <w:lang w:eastAsia="en-US"/>
              </w:rPr>
              <w:t xml:space="preserve">Итоговая оценка </w:t>
            </w:r>
          </w:p>
          <w:p w14:paraId="6EE634DD" w14:textId="77777777" w:rsidR="00C706B1" w:rsidRDefault="00C706B1" w:rsidP="00C706B1">
            <w:pPr>
              <w:rPr>
                <w:i/>
                <w:lang w:eastAsia="en-US"/>
              </w:rPr>
            </w:pPr>
            <w:r w:rsidRPr="00B44EA4">
              <w:rPr>
                <w:lang w:eastAsia="en-US"/>
              </w:rPr>
              <w:t>(</w:t>
            </w:r>
            <w:r w:rsidRPr="00B44EA4">
              <w:rPr>
                <w:i/>
                <w:lang w:eastAsia="en-US"/>
              </w:rPr>
              <w:t xml:space="preserve">выводится на основе оценок за </w:t>
            </w:r>
          </w:p>
          <w:p w14:paraId="1086E711" w14:textId="77777777" w:rsidR="00C706B1" w:rsidRDefault="00C706B1" w:rsidP="00C706B1">
            <w:pPr>
              <w:rPr>
                <w:i/>
                <w:lang w:eastAsia="en-US"/>
              </w:rPr>
            </w:pPr>
            <w:r w:rsidRPr="00B44EA4">
              <w:rPr>
                <w:i/>
                <w:lang w:eastAsia="en-US"/>
              </w:rPr>
              <w:t>каждый вид работы по</w:t>
            </w:r>
          </w:p>
          <w:p w14:paraId="225B367E" w14:textId="77777777" w:rsidR="00C706B1" w:rsidRPr="008121E8" w:rsidRDefault="00C706B1" w:rsidP="00C706B1">
            <w:pPr>
              <w:rPr>
                <w:b/>
                <w:lang w:eastAsia="en-US"/>
              </w:rPr>
            </w:pPr>
            <w:r w:rsidRPr="00B44EA4">
              <w:rPr>
                <w:i/>
                <w:lang w:eastAsia="en-US"/>
              </w:rPr>
              <w:t>пятибалльной шкале</w:t>
            </w:r>
            <w:r w:rsidRPr="00B44EA4">
              <w:rPr>
                <w:lang w:eastAsia="en-US"/>
              </w:rPr>
              <w:t>)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204645E9" w14:textId="77777777" w:rsidR="00C706B1" w:rsidRPr="008121E8" w:rsidRDefault="00C706B1" w:rsidP="00E12DBE">
            <w:pPr>
              <w:rPr>
                <w:bCs/>
                <w:lang w:eastAsia="en-US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42F4AFB8" w14:textId="77777777" w:rsidR="00C706B1" w:rsidRPr="008121E8" w:rsidRDefault="00C706B1" w:rsidP="00E12DBE">
            <w:pPr>
              <w:rPr>
                <w:i/>
              </w:rPr>
            </w:pPr>
          </w:p>
        </w:tc>
      </w:tr>
    </w:tbl>
    <w:p w14:paraId="42903E57" w14:textId="77777777" w:rsidR="00C706B1" w:rsidRPr="00026916" w:rsidRDefault="00C706B1" w:rsidP="00ED450A">
      <w:pPr>
        <w:jc w:val="both"/>
      </w:pPr>
    </w:p>
    <w:p w14:paraId="32B460D4" w14:textId="77777777" w:rsidR="006E72DF" w:rsidRDefault="006E72DF" w:rsidP="00ED450A">
      <w:pPr>
        <w:jc w:val="both"/>
      </w:pPr>
      <w:r>
        <w:t>Студентом пройден инструктаж по технике безопасности и охране труда. Студент ознакомлен с правилами распорядка, пожарной и информационной безопасности, безопасностью жизнедеятельности.</w:t>
      </w:r>
    </w:p>
    <w:p w14:paraId="4CF37AF5" w14:textId="77777777" w:rsidR="006E72DF" w:rsidRPr="006E595D" w:rsidRDefault="006E72DF" w:rsidP="006E72DF">
      <w:pPr>
        <w:jc w:val="center"/>
        <w:rPr>
          <w:sz w:val="16"/>
          <w:szCs w:val="16"/>
        </w:rPr>
      </w:pPr>
    </w:p>
    <w:p w14:paraId="33C0EFF5" w14:textId="77777777" w:rsidR="006E72DF" w:rsidRPr="006605C9" w:rsidRDefault="006E72DF" w:rsidP="00ED450A">
      <w:pPr>
        <w:jc w:val="both"/>
      </w:pPr>
      <w:r w:rsidRPr="006605C9">
        <w:rPr>
          <w:b/>
        </w:rPr>
        <w:t>Характеристика профессиональной деятельности ст</w:t>
      </w:r>
      <w:r>
        <w:rPr>
          <w:b/>
        </w:rPr>
        <w:t>удента во время учебной</w:t>
      </w:r>
      <w:r w:rsidRPr="006605C9">
        <w:rPr>
          <w:b/>
        </w:rPr>
        <w:t xml:space="preserve"> практики(</w:t>
      </w:r>
      <w:r>
        <w:rPr>
          <w:i/>
        </w:rPr>
        <w:t>отношение к работе, личные качества и т.д.</w:t>
      </w:r>
      <w:r w:rsidRPr="006605C9">
        <w:rPr>
          <w:b/>
        </w:rPr>
        <w:t>)</w:t>
      </w:r>
    </w:p>
    <w:p w14:paraId="0BC25383" w14:textId="77777777" w:rsidR="006E72DF" w:rsidRPr="006605C9" w:rsidRDefault="006E72DF" w:rsidP="006E72DF">
      <w:r w:rsidRPr="006605C9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64C9C">
        <w:t>_________</w:t>
      </w:r>
    </w:p>
    <w:p w14:paraId="390A8356" w14:textId="77777777" w:rsidR="006E72DF" w:rsidRPr="006605C9" w:rsidRDefault="006E72DF" w:rsidP="006E72DF">
      <w:r w:rsidRPr="006605C9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64C9C">
        <w:t>_________</w:t>
      </w:r>
    </w:p>
    <w:p w14:paraId="635D3D4D" w14:textId="77777777" w:rsidR="006E72DF" w:rsidRPr="006605C9" w:rsidRDefault="006E72DF" w:rsidP="006E72DF">
      <w:r w:rsidRPr="006605C9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64C9C">
        <w:t>_________</w:t>
      </w:r>
    </w:p>
    <w:p w14:paraId="0B05A29F" w14:textId="77777777" w:rsidR="006E72DF" w:rsidRDefault="006E72DF" w:rsidP="006E72DF"/>
    <w:p w14:paraId="723C5399" w14:textId="2CF7D6BD" w:rsidR="006E72DF" w:rsidRPr="006605C9" w:rsidRDefault="006E72DF" w:rsidP="006E72DF">
      <w:r w:rsidRPr="006605C9">
        <w:t>Дата «</w:t>
      </w:r>
      <w:r>
        <w:t>_______</w:t>
      </w:r>
      <w:r w:rsidRPr="006605C9">
        <w:t>»</w:t>
      </w:r>
      <w:r>
        <w:t xml:space="preserve"> _____________________  </w:t>
      </w:r>
      <w:r w:rsidRPr="006605C9">
        <w:t>20</w:t>
      </w:r>
      <w:r w:rsidR="00855FA1">
        <w:t>2</w:t>
      </w:r>
      <w:r>
        <w:t xml:space="preserve">___ </w:t>
      </w:r>
      <w:r w:rsidRPr="006605C9">
        <w:t>г.</w:t>
      </w:r>
    </w:p>
    <w:p w14:paraId="0F600A5F" w14:textId="77777777" w:rsidR="006E72DF" w:rsidRDefault="006E72DF" w:rsidP="006E72DF"/>
    <w:p w14:paraId="727AA6AA" w14:textId="77777777" w:rsidR="006E72DF" w:rsidRDefault="006E72DF" w:rsidP="006E72DF">
      <w:r w:rsidRPr="006605C9">
        <w:t>Подпис</w:t>
      </w:r>
      <w:r>
        <w:t>и</w:t>
      </w:r>
      <w:r w:rsidRPr="006605C9">
        <w:t xml:space="preserve"> руководител</w:t>
      </w:r>
      <w:r>
        <w:t>ей</w:t>
      </w:r>
      <w:r w:rsidRPr="006605C9">
        <w:t xml:space="preserve"> практики</w:t>
      </w:r>
      <w:r>
        <w:tab/>
      </w:r>
      <w:r>
        <w:tab/>
      </w:r>
      <w:r>
        <w:tab/>
      </w:r>
      <w:r>
        <w:tab/>
        <w:t>___________ /</w:t>
      </w:r>
      <w:r w:rsidR="00FB280C">
        <w:t>__________________</w:t>
      </w:r>
      <w:r>
        <w:t>/</w:t>
      </w:r>
    </w:p>
    <w:p w14:paraId="6658C4E3" w14:textId="77777777" w:rsidR="006E72DF" w:rsidRDefault="006E72DF" w:rsidP="006E72DF">
      <w:r>
        <w:t xml:space="preserve">от образовательной организации        </w:t>
      </w:r>
      <w:r>
        <w:tab/>
      </w:r>
      <w:r>
        <w:tab/>
      </w:r>
      <w:r>
        <w:tab/>
        <w:t>___________ /</w:t>
      </w:r>
      <w:r w:rsidR="00FB280C">
        <w:t>__________________</w:t>
      </w:r>
      <w:r>
        <w:t>/</w:t>
      </w:r>
    </w:p>
    <w:p w14:paraId="76861F7D" w14:textId="77777777" w:rsidR="00FB280C" w:rsidRDefault="00FB280C" w:rsidP="006E72DF"/>
    <w:p w14:paraId="1272F540" w14:textId="77777777" w:rsidR="006E72DF" w:rsidRDefault="006E72DF" w:rsidP="006E72DF">
      <w:r w:rsidRPr="006605C9">
        <w:t>Подпись руководителя базы практики</w:t>
      </w:r>
      <w:r>
        <w:tab/>
      </w:r>
      <w:r>
        <w:tab/>
      </w:r>
      <w:r>
        <w:tab/>
        <w:t>___________ /</w:t>
      </w:r>
      <w:r w:rsidR="00FB280C">
        <w:t>__________________</w:t>
      </w:r>
      <w:r>
        <w:t>/</w:t>
      </w:r>
    </w:p>
    <w:p w14:paraId="5F374F05" w14:textId="77777777" w:rsidR="006E72DF" w:rsidRDefault="006E72DF" w:rsidP="006E7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 /</w:t>
      </w:r>
      <w:r w:rsidR="00FB280C">
        <w:t>__________________</w:t>
      </w:r>
      <w:r>
        <w:t>/</w:t>
      </w:r>
    </w:p>
    <w:p w14:paraId="67DF6A8D" w14:textId="77777777" w:rsidR="006E72DF" w:rsidRPr="006605C9" w:rsidRDefault="006E72DF" w:rsidP="006E72DF">
      <w:r>
        <w:t>МП</w:t>
      </w:r>
    </w:p>
    <w:p w14:paraId="0107871B" w14:textId="77777777" w:rsidR="00D81986" w:rsidRPr="00A77B5D" w:rsidRDefault="00D81986" w:rsidP="006E72DF">
      <w:pPr>
        <w:jc w:val="center"/>
      </w:pPr>
    </w:p>
    <w:sectPr w:rsidR="00D81986" w:rsidRPr="00A77B5D" w:rsidSect="0011734C">
      <w:footerReference w:type="even" r:id="rId11"/>
      <w:footerReference w:type="defaul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20088" w14:textId="77777777" w:rsidR="0079744C" w:rsidRDefault="0079744C">
      <w:r>
        <w:separator/>
      </w:r>
    </w:p>
  </w:endnote>
  <w:endnote w:type="continuationSeparator" w:id="0">
    <w:p w14:paraId="51EE3B80" w14:textId="77777777" w:rsidR="0079744C" w:rsidRDefault="0079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69096" w14:textId="77777777" w:rsidR="001335A3" w:rsidRDefault="00023034" w:rsidP="00F9210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335A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0E5AE60" w14:textId="77777777" w:rsidR="001335A3" w:rsidRDefault="001335A3" w:rsidP="0011734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EA1D6" w14:textId="77777777" w:rsidR="001335A3" w:rsidRDefault="00023034" w:rsidP="00F9210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335A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30E4D">
      <w:rPr>
        <w:rStyle w:val="ab"/>
        <w:noProof/>
      </w:rPr>
      <w:t>12</w:t>
    </w:r>
    <w:r>
      <w:rPr>
        <w:rStyle w:val="ab"/>
      </w:rPr>
      <w:fldChar w:fldCharType="end"/>
    </w:r>
  </w:p>
  <w:p w14:paraId="595349D1" w14:textId="77777777" w:rsidR="001335A3" w:rsidRDefault="001335A3" w:rsidP="0011734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6CF28" w14:textId="77777777" w:rsidR="0079744C" w:rsidRDefault="0079744C">
      <w:r>
        <w:separator/>
      </w:r>
    </w:p>
  </w:footnote>
  <w:footnote w:type="continuationSeparator" w:id="0">
    <w:p w14:paraId="43293396" w14:textId="77777777" w:rsidR="0079744C" w:rsidRDefault="0079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08"/>
      </w:p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1416" w:hanging="708"/>
      </w:pPr>
    </w:lvl>
    <w:lvl w:ilvl="4">
      <w:start w:val="1"/>
      <w:numFmt w:val="decimal"/>
      <w:lvlText w:val="%1.%2.%3.%4.%5."/>
      <w:lvlJc w:val="left"/>
      <w:pPr>
        <w:tabs>
          <w:tab w:val="num" w:pos="2124"/>
        </w:tabs>
        <w:ind w:left="2124" w:hanging="708"/>
      </w:pPr>
    </w:lvl>
    <w:lvl w:ilvl="5">
      <w:start w:val="1"/>
      <w:numFmt w:val="decimal"/>
      <w:lvlText w:val="%1.%2.%3.%4.%5.%6."/>
      <w:lvlJc w:val="left"/>
      <w:pPr>
        <w:tabs>
          <w:tab w:val="num" w:pos="2832"/>
        </w:tabs>
        <w:ind w:left="2832" w:hanging="708"/>
      </w:pPr>
    </w:lvl>
    <w:lvl w:ilvl="6">
      <w:start w:val="1"/>
      <w:numFmt w:val="decimal"/>
      <w:lvlText w:val="%1.%2.%3.%4.%5.%6.%7."/>
      <w:lvlJc w:val="left"/>
      <w:pPr>
        <w:tabs>
          <w:tab w:val="num" w:pos="3540"/>
        </w:tabs>
        <w:ind w:left="3540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248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4956"/>
        </w:tabs>
        <w:ind w:left="4956" w:hanging="708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none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none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E091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6E9D"/>
    <w:multiLevelType w:val="multilevel"/>
    <w:tmpl w:val="306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EA074FE"/>
    <w:multiLevelType w:val="hybridMultilevel"/>
    <w:tmpl w:val="8BB405FE"/>
    <w:lvl w:ilvl="0" w:tplc="27705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F8668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E01638"/>
    <w:multiLevelType w:val="hybridMultilevel"/>
    <w:tmpl w:val="4FC010FC"/>
    <w:lvl w:ilvl="0" w:tplc="3E524F1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EDF0FBE"/>
    <w:multiLevelType w:val="hybridMultilevel"/>
    <w:tmpl w:val="3F701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D546CB"/>
    <w:multiLevelType w:val="hybridMultilevel"/>
    <w:tmpl w:val="A204EC54"/>
    <w:lvl w:ilvl="0" w:tplc="42DA3A3C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2561A"/>
    <w:multiLevelType w:val="hybridMultilevel"/>
    <w:tmpl w:val="C1741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F91A2A"/>
    <w:multiLevelType w:val="hybridMultilevel"/>
    <w:tmpl w:val="BC768CB4"/>
    <w:lvl w:ilvl="0" w:tplc="C50E3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B011F2"/>
    <w:multiLevelType w:val="hybridMultilevel"/>
    <w:tmpl w:val="6910EB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14"/>
  </w:num>
  <w:num w:numId="13">
    <w:abstractNumId w:val="15"/>
  </w:num>
  <w:num w:numId="14">
    <w:abstractNumId w:val="6"/>
  </w:num>
  <w:num w:numId="15">
    <w:abstractNumId w:val="13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A1"/>
    <w:rsid w:val="00000BB6"/>
    <w:rsid w:val="00002B55"/>
    <w:rsid w:val="00015DE0"/>
    <w:rsid w:val="000228DB"/>
    <w:rsid w:val="00023034"/>
    <w:rsid w:val="00026916"/>
    <w:rsid w:val="00030E4D"/>
    <w:rsid w:val="00046CF4"/>
    <w:rsid w:val="000865B8"/>
    <w:rsid w:val="00090D37"/>
    <w:rsid w:val="000B016D"/>
    <w:rsid w:val="000B0A95"/>
    <w:rsid w:val="000D76B7"/>
    <w:rsid w:val="00101F38"/>
    <w:rsid w:val="0010345E"/>
    <w:rsid w:val="00107099"/>
    <w:rsid w:val="0011734C"/>
    <w:rsid w:val="001335A3"/>
    <w:rsid w:val="0015782F"/>
    <w:rsid w:val="00192B35"/>
    <w:rsid w:val="0019455B"/>
    <w:rsid w:val="001A5B06"/>
    <w:rsid w:val="001F6419"/>
    <w:rsid w:val="00212134"/>
    <w:rsid w:val="00221D97"/>
    <w:rsid w:val="00264C9C"/>
    <w:rsid w:val="0031346B"/>
    <w:rsid w:val="003803BF"/>
    <w:rsid w:val="003832BA"/>
    <w:rsid w:val="00393117"/>
    <w:rsid w:val="003A3E78"/>
    <w:rsid w:val="003D3B2C"/>
    <w:rsid w:val="003F1EAB"/>
    <w:rsid w:val="00432D94"/>
    <w:rsid w:val="004E53F4"/>
    <w:rsid w:val="00532C10"/>
    <w:rsid w:val="00556C82"/>
    <w:rsid w:val="0057022D"/>
    <w:rsid w:val="00587C6C"/>
    <w:rsid w:val="0059661E"/>
    <w:rsid w:val="005D47B6"/>
    <w:rsid w:val="005E49EB"/>
    <w:rsid w:val="00614624"/>
    <w:rsid w:val="006379ED"/>
    <w:rsid w:val="00695598"/>
    <w:rsid w:val="006A10F8"/>
    <w:rsid w:val="006A42CD"/>
    <w:rsid w:val="006C02E6"/>
    <w:rsid w:val="006E72DF"/>
    <w:rsid w:val="00710AF6"/>
    <w:rsid w:val="00743B92"/>
    <w:rsid w:val="00764FE0"/>
    <w:rsid w:val="007714CF"/>
    <w:rsid w:val="007916C0"/>
    <w:rsid w:val="0079744C"/>
    <w:rsid w:val="007A079A"/>
    <w:rsid w:val="007A18B1"/>
    <w:rsid w:val="007B479A"/>
    <w:rsid w:val="007C4F9B"/>
    <w:rsid w:val="007D58A2"/>
    <w:rsid w:val="00802A39"/>
    <w:rsid w:val="00805368"/>
    <w:rsid w:val="008263B3"/>
    <w:rsid w:val="00842C55"/>
    <w:rsid w:val="00846671"/>
    <w:rsid w:val="00855FA1"/>
    <w:rsid w:val="008725A1"/>
    <w:rsid w:val="008C0BFE"/>
    <w:rsid w:val="008D72D0"/>
    <w:rsid w:val="008E03DA"/>
    <w:rsid w:val="009405CA"/>
    <w:rsid w:val="009405E0"/>
    <w:rsid w:val="009439A6"/>
    <w:rsid w:val="00945115"/>
    <w:rsid w:val="00952ED6"/>
    <w:rsid w:val="00977125"/>
    <w:rsid w:val="009A2385"/>
    <w:rsid w:val="009A44B5"/>
    <w:rsid w:val="009F614C"/>
    <w:rsid w:val="00A05F15"/>
    <w:rsid w:val="00A32616"/>
    <w:rsid w:val="00A4421F"/>
    <w:rsid w:val="00A46128"/>
    <w:rsid w:val="00A53CB7"/>
    <w:rsid w:val="00A5704F"/>
    <w:rsid w:val="00A77B5D"/>
    <w:rsid w:val="00AC3FA8"/>
    <w:rsid w:val="00AE4BAA"/>
    <w:rsid w:val="00B122AC"/>
    <w:rsid w:val="00B34E13"/>
    <w:rsid w:val="00B90A94"/>
    <w:rsid w:val="00BC1731"/>
    <w:rsid w:val="00BD1CE9"/>
    <w:rsid w:val="00BD3B13"/>
    <w:rsid w:val="00BD4C9C"/>
    <w:rsid w:val="00BE2FC5"/>
    <w:rsid w:val="00C02700"/>
    <w:rsid w:val="00C555BB"/>
    <w:rsid w:val="00C706B1"/>
    <w:rsid w:val="00C975C7"/>
    <w:rsid w:val="00D179C7"/>
    <w:rsid w:val="00D20320"/>
    <w:rsid w:val="00D20BD1"/>
    <w:rsid w:val="00D76E8F"/>
    <w:rsid w:val="00D81986"/>
    <w:rsid w:val="00D8231E"/>
    <w:rsid w:val="00DE652E"/>
    <w:rsid w:val="00E065EB"/>
    <w:rsid w:val="00E1107C"/>
    <w:rsid w:val="00E22183"/>
    <w:rsid w:val="00E22921"/>
    <w:rsid w:val="00ED450A"/>
    <w:rsid w:val="00EF35FC"/>
    <w:rsid w:val="00F16E6D"/>
    <w:rsid w:val="00F373F9"/>
    <w:rsid w:val="00F46257"/>
    <w:rsid w:val="00F55D6D"/>
    <w:rsid w:val="00F839E3"/>
    <w:rsid w:val="00F86387"/>
    <w:rsid w:val="00F9136B"/>
    <w:rsid w:val="00F9210B"/>
    <w:rsid w:val="00F97832"/>
    <w:rsid w:val="00FB280C"/>
    <w:rsid w:val="00FD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39C65"/>
  <w15:docId w15:val="{6FBCBADD-60D8-429F-B5B0-222D919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5A3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221D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213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45115"/>
    <w:pPr>
      <w:keepNext/>
      <w:jc w:val="both"/>
      <w:outlineLvl w:val="3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rsid w:val="00E2218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20">
    <w:name w:val="Font Style20"/>
    <w:rsid w:val="00D81986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rsid w:val="00D81986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a"/>
    <w:rsid w:val="00D81986"/>
    <w:pPr>
      <w:widowControl w:val="0"/>
      <w:autoSpaceDE w:val="0"/>
      <w:autoSpaceDN w:val="0"/>
      <w:adjustRightInd w:val="0"/>
      <w:spacing w:line="338" w:lineRule="exact"/>
      <w:ind w:firstLine="526"/>
      <w:jc w:val="both"/>
    </w:pPr>
    <w:rPr>
      <w:rFonts w:eastAsia="Times New Roman"/>
    </w:rPr>
  </w:style>
  <w:style w:type="paragraph" w:customStyle="1" w:styleId="Style13">
    <w:name w:val="Style13"/>
    <w:basedOn w:val="a"/>
    <w:rsid w:val="00D81986"/>
    <w:pPr>
      <w:widowControl w:val="0"/>
      <w:autoSpaceDE w:val="0"/>
      <w:autoSpaceDN w:val="0"/>
      <w:adjustRightInd w:val="0"/>
      <w:spacing w:line="346" w:lineRule="exact"/>
      <w:ind w:firstLine="490"/>
    </w:pPr>
    <w:rPr>
      <w:rFonts w:eastAsia="Times New Roman"/>
    </w:rPr>
  </w:style>
  <w:style w:type="character" w:customStyle="1" w:styleId="FontStyle35">
    <w:name w:val="Font Style35"/>
    <w:rsid w:val="00D81986"/>
    <w:rPr>
      <w:rFonts w:ascii="Times New Roman" w:hAnsi="Times New Roman" w:cs="Times New Roman" w:hint="default"/>
      <w:sz w:val="18"/>
      <w:szCs w:val="18"/>
    </w:rPr>
  </w:style>
  <w:style w:type="paragraph" w:styleId="a5">
    <w:name w:val="Body Text"/>
    <w:basedOn w:val="a"/>
    <w:link w:val="a6"/>
    <w:rsid w:val="00D81986"/>
    <w:pPr>
      <w:spacing w:after="12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6">
    <w:name w:val="Основной текст Знак"/>
    <w:link w:val="a5"/>
    <w:rsid w:val="00D81986"/>
    <w:rPr>
      <w:rFonts w:ascii="Calibri" w:eastAsia="Calibri" w:hAnsi="Calibri" w:cs="Calibri"/>
      <w:sz w:val="22"/>
      <w:szCs w:val="22"/>
      <w:lang w:val="ru-RU" w:eastAsia="zh-CN" w:bidi="ar-SA"/>
    </w:rPr>
  </w:style>
  <w:style w:type="paragraph" w:styleId="a7">
    <w:name w:val="Body Text Indent"/>
    <w:basedOn w:val="a"/>
    <w:link w:val="a8"/>
    <w:rsid w:val="00221D97"/>
    <w:pPr>
      <w:spacing w:after="120"/>
      <w:ind w:left="283"/>
    </w:pPr>
  </w:style>
  <w:style w:type="paragraph" w:styleId="3">
    <w:name w:val="Body Text 3"/>
    <w:basedOn w:val="a"/>
    <w:rsid w:val="00221D97"/>
    <w:pPr>
      <w:spacing w:after="120"/>
    </w:pPr>
    <w:rPr>
      <w:sz w:val="16"/>
      <w:szCs w:val="16"/>
    </w:rPr>
  </w:style>
  <w:style w:type="paragraph" w:styleId="a9">
    <w:name w:val="List"/>
    <w:basedOn w:val="a"/>
    <w:rsid w:val="00264C9C"/>
    <w:pPr>
      <w:ind w:left="283" w:hanging="283"/>
    </w:pPr>
    <w:rPr>
      <w:rFonts w:eastAsia="Times New Roman"/>
    </w:rPr>
  </w:style>
  <w:style w:type="paragraph" w:styleId="aa">
    <w:name w:val="footer"/>
    <w:basedOn w:val="a"/>
    <w:rsid w:val="0011734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1734C"/>
  </w:style>
  <w:style w:type="character" w:customStyle="1" w:styleId="20">
    <w:name w:val="Заголовок 2 Знак"/>
    <w:link w:val="2"/>
    <w:semiHidden/>
    <w:rsid w:val="002121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Emphasis"/>
    <w:uiPriority w:val="20"/>
    <w:qFormat/>
    <w:rsid w:val="00212134"/>
    <w:rPr>
      <w:rFonts w:cs="Times New Roman"/>
      <w:i/>
    </w:rPr>
  </w:style>
  <w:style w:type="paragraph" w:styleId="ad">
    <w:name w:val="List Paragraph"/>
    <w:basedOn w:val="a"/>
    <w:link w:val="ae"/>
    <w:uiPriority w:val="99"/>
    <w:qFormat/>
    <w:rsid w:val="00212134"/>
    <w:pPr>
      <w:spacing w:before="120" w:after="120"/>
      <w:ind w:left="708"/>
    </w:pPr>
    <w:rPr>
      <w:rFonts w:eastAsia="Times New Roman"/>
      <w:szCs w:val="20"/>
    </w:rPr>
  </w:style>
  <w:style w:type="character" w:customStyle="1" w:styleId="ae">
    <w:name w:val="Абзац списка Знак"/>
    <w:link w:val="ad"/>
    <w:uiPriority w:val="99"/>
    <w:locked/>
    <w:rsid w:val="00212134"/>
    <w:rPr>
      <w:sz w:val="24"/>
    </w:rPr>
  </w:style>
  <w:style w:type="character" w:styleId="af">
    <w:name w:val="Hyperlink"/>
    <w:uiPriority w:val="99"/>
    <w:unhideWhenUsed/>
    <w:rsid w:val="00212134"/>
    <w:rPr>
      <w:color w:val="0000FF"/>
      <w:u w:val="single"/>
    </w:rPr>
  </w:style>
  <w:style w:type="paragraph" w:styleId="af0">
    <w:name w:val="Normal (Web)"/>
    <w:basedOn w:val="a"/>
    <w:uiPriority w:val="99"/>
    <w:rsid w:val="00212134"/>
    <w:pPr>
      <w:widowControl w:val="0"/>
    </w:pPr>
    <w:rPr>
      <w:rFonts w:eastAsia="Times New Roman"/>
      <w:lang w:val="en-US" w:eastAsia="nl-NL"/>
    </w:rPr>
  </w:style>
  <w:style w:type="character" w:customStyle="1" w:styleId="10">
    <w:name w:val="Заголовок 1 Знак"/>
    <w:basedOn w:val="a0"/>
    <w:link w:val="1"/>
    <w:rsid w:val="00030E4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rsid w:val="00030E4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es-com.ru/articles/xpon-m/tekhnologii-postroeniya-xp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R\Desktop\&#1073;&#1072;&#1088;&#1072;&#1093;&#1083;&#1086;%20&#1069;&#1083;&#1100;&#1084;&#1080;&#1088;&#1099;\&#1048;&#1058;&#1054;&#1043;\znanium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arvel.ru/files/ruRDM_PON_brochure_RM_140508079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linetelecom.ru/solutions/access_network/building_a_subscriber_access_network_based_on_pon_technolog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среднего профессионального образования</vt:lpstr>
    </vt:vector>
  </TitlesOfParts>
  <Company>SPecialiST RePack</Company>
  <LinksUpToDate>false</LinksUpToDate>
  <CharactersWithSpaces>22574</CharactersWithSpaces>
  <SharedDoc>false</SharedDoc>
  <HLinks>
    <vt:vector size="6" baseType="variant"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znanium.com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среднего профессионального образования</dc:title>
  <cp:lastModifiedBy>Елистратова Э.Р.</cp:lastModifiedBy>
  <cp:revision>12</cp:revision>
  <cp:lastPrinted>2002-01-01T01:28:00Z</cp:lastPrinted>
  <dcterms:created xsi:type="dcterms:W3CDTF">2019-04-09T16:10:00Z</dcterms:created>
  <dcterms:modified xsi:type="dcterms:W3CDTF">2021-02-01T14:24:00Z</dcterms:modified>
</cp:coreProperties>
</file>