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E774BC" w14:textId="77777777" w:rsidR="0013630B" w:rsidRPr="00BA1B10" w:rsidRDefault="0013630B" w:rsidP="0013630B">
      <w:pPr>
        <w:jc w:val="right"/>
        <w:rPr>
          <w:b/>
          <w:i/>
          <w:sz w:val="22"/>
          <w:szCs w:val="22"/>
        </w:rPr>
      </w:pPr>
      <w:r w:rsidRPr="00BA1B10">
        <w:rPr>
          <w:b/>
          <w:i/>
          <w:sz w:val="22"/>
          <w:szCs w:val="22"/>
        </w:rPr>
        <w:t>Приложение III.2</w:t>
      </w:r>
    </w:p>
    <w:p w14:paraId="087636F4" w14:textId="77777777" w:rsidR="0013630B" w:rsidRPr="005F466B" w:rsidRDefault="0013630B" w:rsidP="0013630B">
      <w:pPr>
        <w:jc w:val="right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 xml:space="preserve">к программе СПО </w:t>
      </w:r>
      <w:r w:rsidRPr="005F466B">
        <w:rPr>
          <w:b/>
          <w:i/>
          <w:sz w:val="22"/>
          <w:szCs w:val="22"/>
        </w:rPr>
        <w:t>09.02.06 «Сетевое и системное администрирование»</w:t>
      </w:r>
    </w:p>
    <w:p w14:paraId="3A26DC46" w14:textId="77777777" w:rsidR="0013630B" w:rsidRDefault="0013630B" w:rsidP="0013630B">
      <w:pPr>
        <w:spacing w:line="360" w:lineRule="auto"/>
        <w:jc w:val="both"/>
        <w:rPr>
          <w:bCs/>
          <w:sz w:val="28"/>
          <w:szCs w:val="28"/>
        </w:rPr>
      </w:pPr>
    </w:p>
    <w:p w14:paraId="7FDD34A7" w14:textId="77777777" w:rsidR="0013630B" w:rsidRDefault="0013630B" w:rsidP="0013630B">
      <w:pPr>
        <w:spacing w:line="360" w:lineRule="auto"/>
        <w:jc w:val="both"/>
        <w:rPr>
          <w:bCs/>
          <w:sz w:val="28"/>
          <w:szCs w:val="28"/>
        </w:rPr>
      </w:pPr>
    </w:p>
    <w:p w14:paraId="6439F8F4" w14:textId="77777777" w:rsidR="0013630B" w:rsidRDefault="0013630B" w:rsidP="0013630B">
      <w:pPr>
        <w:spacing w:line="360" w:lineRule="auto"/>
        <w:jc w:val="both"/>
        <w:rPr>
          <w:bCs/>
          <w:sz w:val="28"/>
          <w:szCs w:val="28"/>
        </w:rPr>
      </w:pPr>
    </w:p>
    <w:p w14:paraId="1F10A673" w14:textId="77777777" w:rsidR="0013630B" w:rsidRDefault="0013630B" w:rsidP="0013630B">
      <w:pPr>
        <w:spacing w:line="360" w:lineRule="auto"/>
        <w:jc w:val="both"/>
        <w:rPr>
          <w:bCs/>
          <w:sz w:val="28"/>
          <w:szCs w:val="28"/>
        </w:rPr>
      </w:pPr>
    </w:p>
    <w:p w14:paraId="5CCE3C47" w14:textId="77777777" w:rsidR="0013630B" w:rsidRDefault="0013630B" w:rsidP="0013630B">
      <w:pPr>
        <w:rPr>
          <w:b/>
          <w:bCs/>
          <w:cap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</w:t>
      </w:r>
      <w:r>
        <w:rPr>
          <w:b/>
          <w:bCs/>
          <w:caps/>
          <w:sz w:val="28"/>
          <w:szCs w:val="28"/>
        </w:rPr>
        <w:t xml:space="preserve">Программа учебной практики </w:t>
      </w:r>
    </w:p>
    <w:p w14:paraId="6EEB59F7" w14:textId="77777777" w:rsidR="0013630B" w:rsidRDefault="0013630B" w:rsidP="0013630B">
      <w:pPr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по</w:t>
      </w:r>
      <w:r w:rsidRPr="007C4F9B">
        <w:rPr>
          <w:b/>
          <w:bCs/>
          <w:caps/>
          <w:sz w:val="28"/>
          <w:szCs w:val="28"/>
        </w:rPr>
        <w:t xml:space="preserve"> </w:t>
      </w:r>
      <w:r>
        <w:rPr>
          <w:b/>
          <w:bCs/>
          <w:caps/>
          <w:sz w:val="28"/>
          <w:szCs w:val="28"/>
        </w:rPr>
        <w:t xml:space="preserve">профессиональному модулю </w:t>
      </w:r>
    </w:p>
    <w:p w14:paraId="55E74154" w14:textId="77777777" w:rsidR="0013630B" w:rsidRPr="00863E5C" w:rsidRDefault="0013630B" w:rsidP="0013630B">
      <w:pPr>
        <w:jc w:val="center"/>
        <w:rPr>
          <w:b/>
          <w:bCs/>
          <w:caps/>
          <w:sz w:val="28"/>
          <w:szCs w:val="28"/>
        </w:rPr>
      </w:pPr>
    </w:p>
    <w:tbl>
      <w:tblPr>
        <w:tblW w:w="9747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13630B" w:rsidRPr="007B5280" w14:paraId="69CE87F7" w14:textId="77777777" w:rsidTr="00B366B9">
        <w:tc>
          <w:tcPr>
            <w:tcW w:w="9747" w:type="dxa"/>
          </w:tcPr>
          <w:p w14:paraId="23C2233C" w14:textId="77777777" w:rsidR="0013630B" w:rsidRPr="00DB248E" w:rsidRDefault="0013630B" w:rsidP="00B366B9">
            <w:pPr>
              <w:tabs>
                <w:tab w:val="num" w:pos="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DB248E">
              <w:rPr>
                <w:b/>
                <w:bCs/>
                <w:sz w:val="28"/>
              </w:rPr>
              <w:t>ПМ.02</w:t>
            </w:r>
            <w:r w:rsidRPr="00DB248E">
              <w:rPr>
                <w:b/>
                <w:bCs/>
              </w:rPr>
              <w:t xml:space="preserve"> </w:t>
            </w:r>
            <w:r w:rsidRPr="00DB248E">
              <w:rPr>
                <w:b/>
                <w:bCs/>
                <w:sz w:val="28"/>
              </w:rPr>
              <w:t>Организация сетевого администрирования</w:t>
            </w:r>
          </w:p>
        </w:tc>
      </w:tr>
    </w:tbl>
    <w:p w14:paraId="33430066" w14:textId="77777777" w:rsidR="0013630B" w:rsidRPr="009873C1" w:rsidRDefault="0013630B" w:rsidP="0013630B">
      <w:pPr>
        <w:spacing w:line="360" w:lineRule="auto"/>
        <w:jc w:val="both"/>
        <w:rPr>
          <w:bCs/>
          <w:sz w:val="28"/>
          <w:szCs w:val="28"/>
        </w:rPr>
      </w:pPr>
    </w:p>
    <w:p w14:paraId="2C731196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55767ABD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3D4F76EF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2C92733C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095B986C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19F30FA0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1CAB1CEF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6B81ABF4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68AE9325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0C4FD4AD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6D9EA957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7AD36D28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1C0F8FCB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1C0C26C1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193782F2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01A746AC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094EF646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354AA157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0B1C57A5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595B0648" w14:textId="77777777" w:rsidR="0013630B" w:rsidRPr="00BA1B10" w:rsidRDefault="0013630B" w:rsidP="0013630B">
      <w:pPr>
        <w:spacing w:line="360" w:lineRule="auto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20</w:t>
      </w:r>
      <w:r>
        <w:rPr>
          <w:bCs/>
          <w:sz w:val="28"/>
          <w:szCs w:val="28"/>
          <w:lang w:val="en-US"/>
        </w:rPr>
        <w:t>2</w:t>
      </w:r>
      <w:r>
        <w:rPr>
          <w:bCs/>
          <w:sz w:val="28"/>
          <w:szCs w:val="28"/>
        </w:rPr>
        <w:t>2</w:t>
      </w:r>
    </w:p>
    <w:p w14:paraId="140CD63B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4B835DF7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09B89FFB" w14:textId="77777777" w:rsidR="0013630B" w:rsidRDefault="0013630B" w:rsidP="0013630B">
      <w:pPr>
        <w:rPr>
          <w:b/>
          <w:bCs/>
          <w:caps/>
        </w:rPr>
      </w:pPr>
      <w:r>
        <w:rPr>
          <w:caps/>
          <w:sz w:val="28"/>
          <w:szCs w:val="28"/>
        </w:rPr>
        <w:t>РазработчикИ</w:t>
      </w:r>
      <w:r w:rsidRPr="00517C69">
        <w:rPr>
          <w:caps/>
          <w:sz w:val="28"/>
          <w:szCs w:val="28"/>
        </w:rPr>
        <w:t>:</w:t>
      </w:r>
      <w:r w:rsidRPr="00517C69">
        <w:rPr>
          <w:b/>
          <w:bCs/>
          <w:caps/>
        </w:rPr>
        <w:t xml:space="preserve"> </w:t>
      </w:r>
      <w:r w:rsidRPr="00517C69">
        <w:rPr>
          <w:b/>
          <w:bCs/>
          <w:caps/>
        </w:rPr>
        <w:tab/>
      </w:r>
    </w:p>
    <w:p w14:paraId="0ADE0C18" w14:textId="77777777" w:rsidR="0013630B" w:rsidRPr="00517C69" w:rsidRDefault="0013630B" w:rsidP="0013630B">
      <w:pPr>
        <w:rPr>
          <w:b/>
          <w:bCs/>
          <w:cap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2"/>
        <w:gridCol w:w="3129"/>
        <w:gridCol w:w="3114"/>
      </w:tblGrid>
      <w:tr w:rsidR="0013630B" w:rsidRPr="00BF0722" w14:paraId="5DB66267" w14:textId="77777777" w:rsidTr="00B366B9">
        <w:tc>
          <w:tcPr>
            <w:tcW w:w="3165" w:type="dxa"/>
            <w:shd w:val="clear" w:color="auto" w:fill="auto"/>
          </w:tcPr>
          <w:p w14:paraId="0382B922" w14:textId="77777777" w:rsidR="0013630B" w:rsidRPr="00BF0722" w:rsidRDefault="0013630B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Место работы</w:t>
            </w:r>
          </w:p>
        </w:tc>
        <w:tc>
          <w:tcPr>
            <w:tcW w:w="3165" w:type="dxa"/>
            <w:shd w:val="clear" w:color="auto" w:fill="auto"/>
          </w:tcPr>
          <w:p w14:paraId="4904FA9C" w14:textId="77777777" w:rsidR="0013630B" w:rsidRPr="00BF0722" w:rsidRDefault="0013630B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Занимаемая должность</w:t>
            </w:r>
          </w:p>
        </w:tc>
        <w:tc>
          <w:tcPr>
            <w:tcW w:w="3165" w:type="dxa"/>
            <w:shd w:val="clear" w:color="auto" w:fill="auto"/>
          </w:tcPr>
          <w:p w14:paraId="5F0F016C" w14:textId="77777777" w:rsidR="0013630B" w:rsidRPr="00BF0722" w:rsidRDefault="0013630B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Инициалы, фамилия</w:t>
            </w:r>
          </w:p>
        </w:tc>
      </w:tr>
      <w:tr w:rsidR="0013630B" w:rsidRPr="00BF0722" w14:paraId="54661034" w14:textId="77777777" w:rsidTr="00B366B9">
        <w:tc>
          <w:tcPr>
            <w:tcW w:w="3165" w:type="dxa"/>
            <w:shd w:val="clear" w:color="auto" w:fill="auto"/>
          </w:tcPr>
          <w:p w14:paraId="38E9DEE9" w14:textId="77777777" w:rsidR="0013630B" w:rsidRPr="00BF0722" w:rsidRDefault="0013630B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ГБ</w:t>
            </w:r>
            <w:r>
              <w:rPr>
                <w:sz w:val="28"/>
                <w:szCs w:val="28"/>
              </w:rPr>
              <w:t xml:space="preserve">ПОУ </w:t>
            </w:r>
            <w:r w:rsidRPr="00BF0722">
              <w:rPr>
                <w:sz w:val="28"/>
                <w:szCs w:val="28"/>
              </w:rPr>
              <w:t>У</w:t>
            </w:r>
            <w:r>
              <w:rPr>
                <w:sz w:val="28"/>
                <w:szCs w:val="28"/>
              </w:rPr>
              <w:t>КРТБ</w:t>
            </w:r>
          </w:p>
        </w:tc>
        <w:tc>
          <w:tcPr>
            <w:tcW w:w="3165" w:type="dxa"/>
            <w:shd w:val="clear" w:color="auto" w:fill="auto"/>
          </w:tcPr>
          <w:p w14:paraId="7F197425" w14:textId="77777777" w:rsidR="0013630B" w:rsidRPr="00BF0722" w:rsidRDefault="0013630B" w:rsidP="00B366B9">
            <w:pPr>
              <w:jc w:val="both"/>
              <w:rPr>
                <w:sz w:val="28"/>
                <w:szCs w:val="28"/>
              </w:rPr>
            </w:pPr>
            <w:r w:rsidRPr="00BF0722">
              <w:rPr>
                <w:sz w:val="28"/>
                <w:szCs w:val="28"/>
              </w:rPr>
              <w:t>Преподаватель</w:t>
            </w:r>
          </w:p>
        </w:tc>
        <w:tc>
          <w:tcPr>
            <w:tcW w:w="3165" w:type="dxa"/>
            <w:shd w:val="clear" w:color="auto" w:fill="auto"/>
          </w:tcPr>
          <w:p w14:paraId="0E89B80A" w14:textId="77777777" w:rsidR="0013630B" w:rsidRPr="00F30250" w:rsidRDefault="0013630B" w:rsidP="00B366B9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Рамеева Э.Р.</w:t>
            </w:r>
          </w:p>
        </w:tc>
      </w:tr>
    </w:tbl>
    <w:p w14:paraId="6A887A0C" w14:textId="77777777" w:rsidR="0013630B" w:rsidRDefault="0013630B" w:rsidP="0013630B">
      <w:pPr>
        <w:spacing w:line="360" w:lineRule="auto"/>
        <w:jc w:val="both"/>
        <w:rPr>
          <w:b/>
          <w:bCs/>
          <w:sz w:val="28"/>
          <w:szCs w:val="28"/>
        </w:rPr>
      </w:pPr>
    </w:p>
    <w:p w14:paraId="10BF126D" w14:textId="77777777" w:rsidR="0013630B" w:rsidRPr="00551267" w:rsidRDefault="0013630B" w:rsidP="0013630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264C9C">
        <w:rPr>
          <w:b/>
        </w:rPr>
        <w:t>Содержание</w:t>
      </w:r>
    </w:p>
    <w:p w14:paraId="0D32A0F0" w14:textId="77777777" w:rsidR="0013630B" w:rsidRPr="00264C9C" w:rsidRDefault="0013630B" w:rsidP="0013630B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8711"/>
        <w:gridCol w:w="644"/>
      </w:tblGrid>
      <w:tr w:rsidR="0013630B" w:rsidRPr="0019455B" w14:paraId="19DFE87C" w14:textId="77777777" w:rsidTr="00B366B9">
        <w:tc>
          <w:tcPr>
            <w:tcW w:w="9180" w:type="dxa"/>
          </w:tcPr>
          <w:p w14:paraId="6A54D9A6" w14:textId="77777777" w:rsidR="0013630B" w:rsidRPr="0019455B" w:rsidRDefault="0013630B" w:rsidP="00B366B9">
            <w:pPr>
              <w:jc w:val="center"/>
            </w:pPr>
          </w:p>
        </w:tc>
        <w:tc>
          <w:tcPr>
            <w:tcW w:w="673" w:type="dxa"/>
          </w:tcPr>
          <w:p w14:paraId="542E9390" w14:textId="77777777" w:rsidR="0013630B" w:rsidRPr="0019455B" w:rsidRDefault="0013630B" w:rsidP="00B366B9">
            <w:r>
              <w:t xml:space="preserve"> </w:t>
            </w:r>
          </w:p>
        </w:tc>
      </w:tr>
      <w:tr w:rsidR="0013630B" w:rsidRPr="0019455B" w14:paraId="0C20B1AE" w14:textId="77777777" w:rsidTr="00B366B9">
        <w:tc>
          <w:tcPr>
            <w:tcW w:w="9180" w:type="dxa"/>
          </w:tcPr>
          <w:p w14:paraId="3DE6A979" w14:textId="77777777" w:rsidR="0013630B" w:rsidRPr="0019455B" w:rsidRDefault="0013630B" w:rsidP="00B366B9">
            <w:pPr>
              <w:jc w:val="center"/>
            </w:pPr>
          </w:p>
        </w:tc>
        <w:tc>
          <w:tcPr>
            <w:tcW w:w="673" w:type="dxa"/>
          </w:tcPr>
          <w:p w14:paraId="55006B49" w14:textId="77777777" w:rsidR="0013630B" w:rsidRPr="0019455B" w:rsidRDefault="0013630B" w:rsidP="00B366B9"/>
        </w:tc>
      </w:tr>
      <w:tr w:rsidR="0013630B" w:rsidRPr="0019455B" w14:paraId="6C0B30E7" w14:textId="77777777" w:rsidTr="00B366B9">
        <w:tc>
          <w:tcPr>
            <w:tcW w:w="9180" w:type="dxa"/>
          </w:tcPr>
          <w:p w14:paraId="5D4D11BD" w14:textId="77777777" w:rsidR="0013630B" w:rsidRPr="0019455B" w:rsidRDefault="0013630B" w:rsidP="00B366B9">
            <w:r w:rsidRPr="00264C9C">
              <w:t>Структура и содержание практики</w:t>
            </w:r>
          </w:p>
        </w:tc>
        <w:tc>
          <w:tcPr>
            <w:tcW w:w="673" w:type="dxa"/>
          </w:tcPr>
          <w:p w14:paraId="70AE5BF8" w14:textId="77777777" w:rsidR="0013630B" w:rsidRPr="0019455B" w:rsidRDefault="0013630B" w:rsidP="00B366B9">
            <w:pPr>
              <w:jc w:val="center"/>
            </w:pPr>
            <w:r>
              <w:t xml:space="preserve"> </w:t>
            </w:r>
          </w:p>
        </w:tc>
      </w:tr>
      <w:tr w:rsidR="0013630B" w:rsidRPr="0019455B" w14:paraId="7DB2ED22" w14:textId="77777777" w:rsidTr="00B366B9">
        <w:tc>
          <w:tcPr>
            <w:tcW w:w="9180" w:type="dxa"/>
          </w:tcPr>
          <w:p w14:paraId="045FF8D8" w14:textId="77777777" w:rsidR="0013630B" w:rsidRPr="0019455B" w:rsidRDefault="0013630B" w:rsidP="00B366B9"/>
        </w:tc>
        <w:tc>
          <w:tcPr>
            <w:tcW w:w="673" w:type="dxa"/>
          </w:tcPr>
          <w:p w14:paraId="70DA31BC" w14:textId="77777777" w:rsidR="0013630B" w:rsidRPr="0019455B" w:rsidRDefault="0013630B" w:rsidP="00B366B9">
            <w:pPr>
              <w:jc w:val="center"/>
            </w:pPr>
          </w:p>
        </w:tc>
      </w:tr>
      <w:tr w:rsidR="0013630B" w:rsidRPr="0019455B" w14:paraId="7E781D4B" w14:textId="77777777" w:rsidTr="00B366B9">
        <w:tc>
          <w:tcPr>
            <w:tcW w:w="9180" w:type="dxa"/>
          </w:tcPr>
          <w:p w14:paraId="54402AA9" w14:textId="77777777" w:rsidR="0013630B" w:rsidRPr="0019455B" w:rsidRDefault="0013630B" w:rsidP="00B366B9">
            <w:r w:rsidRPr="00264C9C">
              <w:t>Планируемые результаты освоения программы практики</w:t>
            </w:r>
          </w:p>
        </w:tc>
        <w:tc>
          <w:tcPr>
            <w:tcW w:w="673" w:type="dxa"/>
          </w:tcPr>
          <w:p w14:paraId="3CB1723B" w14:textId="77777777" w:rsidR="0013630B" w:rsidRPr="0019455B" w:rsidRDefault="0013630B" w:rsidP="00B366B9">
            <w:pPr>
              <w:jc w:val="center"/>
            </w:pPr>
            <w:r>
              <w:t xml:space="preserve"> </w:t>
            </w:r>
          </w:p>
        </w:tc>
      </w:tr>
      <w:tr w:rsidR="0013630B" w:rsidRPr="0019455B" w14:paraId="3F95C950" w14:textId="77777777" w:rsidTr="00B366B9">
        <w:tc>
          <w:tcPr>
            <w:tcW w:w="9180" w:type="dxa"/>
          </w:tcPr>
          <w:p w14:paraId="6108BA9C" w14:textId="77777777" w:rsidR="0013630B" w:rsidRPr="0019455B" w:rsidRDefault="0013630B" w:rsidP="00B366B9"/>
        </w:tc>
        <w:tc>
          <w:tcPr>
            <w:tcW w:w="673" w:type="dxa"/>
          </w:tcPr>
          <w:p w14:paraId="26EBCFF6" w14:textId="77777777" w:rsidR="0013630B" w:rsidRPr="0019455B" w:rsidRDefault="0013630B" w:rsidP="00B366B9">
            <w:pPr>
              <w:jc w:val="center"/>
            </w:pPr>
          </w:p>
        </w:tc>
      </w:tr>
      <w:tr w:rsidR="0013630B" w:rsidRPr="0019455B" w14:paraId="10E5ADC6" w14:textId="77777777" w:rsidTr="00B366B9">
        <w:tc>
          <w:tcPr>
            <w:tcW w:w="9180" w:type="dxa"/>
          </w:tcPr>
          <w:p w14:paraId="7058DDB2" w14:textId="77777777" w:rsidR="0013630B" w:rsidRPr="0019455B" w:rsidRDefault="0013630B" w:rsidP="00B366B9">
            <w:r w:rsidRPr="00264C9C">
              <w:t>Требования к оформлению отчета</w:t>
            </w:r>
          </w:p>
        </w:tc>
        <w:tc>
          <w:tcPr>
            <w:tcW w:w="673" w:type="dxa"/>
          </w:tcPr>
          <w:p w14:paraId="1C3DFB7D" w14:textId="77777777" w:rsidR="0013630B" w:rsidRPr="0019455B" w:rsidRDefault="0013630B" w:rsidP="00B366B9">
            <w:pPr>
              <w:jc w:val="center"/>
            </w:pPr>
            <w:r>
              <w:t xml:space="preserve"> </w:t>
            </w:r>
          </w:p>
        </w:tc>
      </w:tr>
      <w:tr w:rsidR="0013630B" w:rsidRPr="0019455B" w14:paraId="0F4E1406" w14:textId="77777777" w:rsidTr="00B366B9">
        <w:tc>
          <w:tcPr>
            <w:tcW w:w="9180" w:type="dxa"/>
          </w:tcPr>
          <w:p w14:paraId="564843B8" w14:textId="77777777" w:rsidR="0013630B" w:rsidRPr="0019455B" w:rsidRDefault="0013630B" w:rsidP="00B366B9"/>
        </w:tc>
        <w:tc>
          <w:tcPr>
            <w:tcW w:w="673" w:type="dxa"/>
          </w:tcPr>
          <w:p w14:paraId="2D5ACBED" w14:textId="77777777" w:rsidR="0013630B" w:rsidRPr="0019455B" w:rsidRDefault="0013630B" w:rsidP="00B366B9">
            <w:pPr>
              <w:jc w:val="center"/>
            </w:pPr>
          </w:p>
        </w:tc>
      </w:tr>
      <w:tr w:rsidR="0013630B" w:rsidRPr="0019455B" w14:paraId="3AA60429" w14:textId="77777777" w:rsidTr="00B366B9">
        <w:tc>
          <w:tcPr>
            <w:tcW w:w="9180" w:type="dxa"/>
          </w:tcPr>
          <w:p w14:paraId="4162E440" w14:textId="77777777" w:rsidR="0013630B" w:rsidRPr="0019455B" w:rsidRDefault="0013630B" w:rsidP="00B366B9">
            <w:r w:rsidRPr="00264C9C">
              <w:t>Требования к соблюдению техники безопасности  и пожарной безопасности</w:t>
            </w:r>
          </w:p>
        </w:tc>
        <w:tc>
          <w:tcPr>
            <w:tcW w:w="673" w:type="dxa"/>
          </w:tcPr>
          <w:p w14:paraId="09DB3C53" w14:textId="77777777" w:rsidR="0013630B" w:rsidRPr="0019455B" w:rsidRDefault="0013630B" w:rsidP="00B366B9">
            <w:pPr>
              <w:jc w:val="center"/>
            </w:pPr>
            <w:r>
              <w:t xml:space="preserve"> </w:t>
            </w:r>
          </w:p>
        </w:tc>
      </w:tr>
      <w:tr w:rsidR="0013630B" w:rsidRPr="0019455B" w14:paraId="3401894E" w14:textId="77777777" w:rsidTr="00B366B9">
        <w:tc>
          <w:tcPr>
            <w:tcW w:w="9180" w:type="dxa"/>
          </w:tcPr>
          <w:p w14:paraId="0DFA61BA" w14:textId="77777777" w:rsidR="0013630B" w:rsidRPr="0019455B" w:rsidRDefault="0013630B" w:rsidP="00B366B9"/>
        </w:tc>
        <w:tc>
          <w:tcPr>
            <w:tcW w:w="673" w:type="dxa"/>
          </w:tcPr>
          <w:p w14:paraId="5983E553" w14:textId="77777777" w:rsidR="0013630B" w:rsidRPr="0019455B" w:rsidRDefault="0013630B" w:rsidP="00B366B9">
            <w:pPr>
              <w:jc w:val="center"/>
            </w:pPr>
          </w:p>
        </w:tc>
      </w:tr>
      <w:tr w:rsidR="0013630B" w:rsidRPr="0019455B" w14:paraId="3F94E94A" w14:textId="77777777" w:rsidTr="00B366B9">
        <w:tc>
          <w:tcPr>
            <w:tcW w:w="9180" w:type="dxa"/>
          </w:tcPr>
          <w:p w14:paraId="39FD3B3F" w14:textId="77777777" w:rsidR="0013630B" w:rsidRPr="0019455B" w:rsidRDefault="0013630B" w:rsidP="00B366B9">
            <w:r w:rsidRPr="00264C9C">
              <w:rPr>
                <w:bCs/>
              </w:rPr>
              <w:t>Перечень рекомендуемых учебных изданий, Интернет-ресурсов, дополнительной литературы</w:t>
            </w:r>
          </w:p>
        </w:tc>
        <w:tc>
          <w:tcPr>
            <w:tcW w:w="673" w:type="dxa"/>
          </w:tcPr>
          <w:p w14:paraId="42D6A56C" w14:textId="77777777" w:rsidR="0013630B" w:rsidRPr="0019455B" w:rsidRDefault="0013630B" w:rsidP="00B366B9">
            <w:pPr>
              <w:jc w:val="center"/>
            </w:pPr>
            <w:r>
              <w:t xml:space="preserve"> </w:t>
            </w:r>
          </w:p>
        </w:tc>
      </w:tr>
      <w:tr w:rsidR="0013630B" w:rsidRPr="0019455B" w14:paraId="1657C88E" w14:textId="77777777" w:rsidTr="00B366B9">
        <w:tc>
          <w:tcPr>
            <w:tcW w:w="9180" w:type="dxa"/>
          </w:tcPr>
          <w:p w14:paraId="4EC6998B" w14:textId="77777777" w:rsidR="0013630B" w:rsidRPr="0019455B" w:rsidRDefault="0013630B" w:rsidP="00B366B9"/>
        </w:tc>
        <w:tc>
          <w:tcPr>
            <w:tcW w:w="673" w:type="dxa"/>
          </w:tcPr>
          <w:p w14:paraId="33FD4549" w14:textId="77777777" w:rsidR="0013630B" w:rsidRPr="0019455B" w:rsidRDefault="0013630B" w:rsidP="00B366B9">
            <w:pPr>
              <w:jc w:val="center"/>
            </w:pPr>
          </w:p>
        </w:tc>
      </w:tr>
      <w:tr w:rsidR="0013630B" w:rsidRPr="0019455B" w14:paraId="4A45C181" w14:textId="77777777" w:rsidTr="00B366B9">
        <w:tc>
          <w:tcPr>
            <w:tcW w:w="9180" w:type="dxa"/>
          </w:tcPr>
          <w:p w14:paraId="40B5AA8E" w14:textId="77777777" w:rsidR="0013630B" w:rsidRPr="0019455B" w:rsidRDefault="0013630B" w:rsidP="00B366B9">
            <w:r w:rsidRPr="00264C9C">
              <w:t>Аттестационный лист</w:t>
            </w:r>
            <w:r>
              <w:t xml:space="preserve"> (задание на практику)</w:t>
            </w:r>
          </w:p>
        </w:tc>
        <w:tc>
          <w:tcPr>
            <w:tcW w:w="673" w:type="dxa"/>
          </w:tcPr>
          <w:p w14:paraId="145CE18E" w14:textId="77777777" w:rsidR="0013630B" w:rsidRPr="0019455B" w:rsidRDefault="0013630B" w:rsidP="00B366B9">
            <w:pPr>
              <w:jc w:val="center"/>
            </w:pPr>
            <w:r>
              <w:t xml:space="preserve"> </w:t>
            </w:r>
          </w:p>
        </w:tc>
      </w:tr>
      <w:tr w:rsidR="0013630B" w:rsidRPr="0019455B" w14:paraId="5615CD89" w14:textId="77777777" w:rsidTr="00B366B9">
        <w:tc>
          <w:tcPr>
            <w:tcW w:w="9180" w:type="dxa"/>
          </w:tcPr>
          <w:p w14:paraId="711D3F30" w14:textId="77777777" w:rsidR="0013630B" w:rsidRPr="0019455B" w:rsidRDefault="0013630B" w:rsidP="00B366B9"/>
        </w:tc>
        <w:tc>
          <w:tcPr>
            <w:tcW w:w="673" w:type="dxa"/>
          </w:tcPr>
          <w:p w14:paraId="0A0DFFAA" w14:textId="77777777" w:rsidR="0013630B" w:rsidRPr="0019455B" w:rsidRDefault="0013630B" w:rsidP="00B366B9">
            <w:pPr>
              <w:jc w:val="center"/>
            </w:pPr>
          </w:p>
        </w:tc>
      </w:tr>
    </w:tbl>
    <w:p w14:paraId="1D7AE420" w14:textId="77777777" w:rsidR="0013630B" w:rsidRPr="00264C9C" w:rsidRDefault="0013630B" w:rsidP="0013630B">
      <w:pPr>
        <w:rPr>
          <w:i/>
        </w:rPr>
      </w:pPr>
    </w:p>
    <w:p w14:paraId="0E8E73EC" w14:textId="77777777" w:rsidR="0013630B" w:rsidRPr="00E65DD2" w:rsidRDefault="0013630B" w:rsidP="0013630B">
      <w:pPr>
        <w:jc w:val="center"/>
        <w:rPr>
          <w:b/>
        </w:rPr>
      </w:pPr>
      <w:r>
        <w:rPr>
          <w:i/>
        </w:rPr>
        <w:br w:type="page"/>
      </w:r>
      <w:r w:rsidRPr="00E65DD2">
        <w:rPr>
          <w:b/>
        </w:rPr>
        <w:lastRenderedPageBreak/>
        <w:t>Структура и содержание практики</w:t>
      </w:r>
    </w:p>
    <w:p w14:paraId="0A01E57A" w14:textId="77777777" w:rsidR="0013630B" w:rsidRDefault="0013630B" w:rsidP="0013630B">
      <w:pPr>
        <w:jc w:val="center"/>
      </w:pPr>
      <w:r w:rsidRPr="00BD3994">
        <w:t>(</w:t>
      </w:r>
      <w:r w:rsidRPr="00E65DD2">
        <w:t>3</w:t>
      </w:r>
      <w:r>
        <w:t xml:space="preserve"> </w:t>
      </w:r>
      <w:r w:rsidRPr="00E65DD2">
        <w:t xml:space="preserve">курс, </w:t>
      </w:r>
      <w:r>
        <w:t>5</w:t>
      </w:r>
      <w:r w:rsidRPr="00E65DD2">
        <w:t xml:space="preserve"> семестр</w:t>
      </w:r>
      <w:r w:rsidRPr="00BD3994">
        <w:t>)</w:t>
      </w:r>
    </w:p>
    <w:p w14:paraId="05CD2A67" w14:textId="77777777" w:rsidR="0013630B" w:rsidRPr="00C3679B" w:rsidRDefault="0013630B" w:rsidP="0013630B">
      <w:pPr>
        <w:jc w:val="center"/>
      </w:pPr>
    </w:p>
    <w:tbl>
      <w:tblPr>
        <w:tblW w:w="961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7020"/>
        <w:gridCol w:w="1980"/>
      </w:tblGrid>
      <w:tr w:rsidR="0013630B" w:rsidRPr="00E65DD2" w14:paraId="1B13E0DC" w14:textId="77777777" w:rsidTr="00B366B9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615" w:type="dxa"/>
          </w:tcPr>
          <w:p w14:paraId="2AE063EC" w14:textId="77777777" w:rsidR="0013630B" w:rsidRPr="00E65DD2" w:rsidRDefault="0013630B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№ п/п</w:t>
            </w:r>
          </w:p>
        </w:tc>
        <w:tc>
          <w:tcPr>
            <w:tcW w:w="7020" w:type="dxa"/>
          </w:tcPr>
          <w:p w14:paraId="7D66188B" w14:textId="77777777" w:rsidR="0013630B" w:rsidRPr="00E65DD2" w:rsidRDefault="0013630B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Наименование видов, разделов и тем практики</w:t>
            </w:r>
          </w:p>
        </w:tc>
        <w:tc>
          <w:tcPr>
            <w:tcW w:w="1980" w:type="dxa"/>
          </w:tcPr>
          <w:p w14:paraId="50C87518" w14:textId="77777777" w:rsidR="0013630B" w:rsidRPr="00E65DD2" w:rsidRDefault="0013630B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>Количество</w:t>
            </w:r>
          </w:p>
          <w:p w14:paraId="35410970" w14:textId="77777777" w:rsidR="0013630B" w:rsidRPr="00E65DD2" w:rsidRDefault="0013630B" w:rsidP="00B366B9">
            <w:pPr>
              <w:jc w:val="center"/>
              <w:rPr>
                <w:b/>
              </w:rPr>
            </w:pPr>
            <w:r w:rsidRPr="00E65DD2">
              <w:rPr>
                <w:b/>
              </w:rPr>
              <w:t xml:space="preserve">часов </w:t>
            </w:r>
          </w:p>
        </w:tc>
      </w:tr>
      <w:tr w:rsidR="0013630B" w:rsidRPr="00E65DD2" w14:paraId="4C30C512" w14:textId="77777777" w:rsidTr="00B366B9">
        <w:tblPrEx>
          <w:tblCellMar>
            <w:top w:w="0" w:type="dxa"/>
            <w:bottom w:w="0" w:type="dxa"/>
          </w:tblCellMar>
        </w:tblPrEx>
        <w:trPr>
          <w:trHeight w:val="39"/>
        </w:trPr>
        <w:tc>
          <w:tcPr>
            <w:tcW w:w="615" w:type="dxa"/>
          </w:tcPr>
          <w:p w14:paraId="64A62339" w14:textId="77777777" w:rsidR="0013630B" w:rsidRPr="001C4606" w:rsidRDefault="0013630B" w:rsidP="00B366B9">
            <w:pPr>
              <w:rPr>
                <w:bCs/>
              </w:rPr>
            </w:pPr>
            <w:r w:rsidRPr="001C4606">
              <w:rPr>
                <w:bCs/>
              </w:rPr>
              <w:t>1</w:t>
            </w:r>
          </w:p>
        </w:tc>
        <w:tc>
          <w:tcPr>
            <w:tcW w:w="7020" w:type="dxa"/>
            <w:shd w:val="clear" w:color="auto" w:fill="auto"/>
          </w:tcPr>
          <w:p w14:paraId="54A2309A" w14:textId="77777777" w:rsidR="0013630B" w:rsidRPr="001C4606" w:rsidRDefault="0013630B" w:rsidP="00B366B9">
            <w:pPr>
              <w:rPr>
                <w:iCs/>
              </w:rPr>
            </w:pPr>
            <w:r w:rsidRPr="001C4606">
              <w:rPr>
                <w:iCs/>
              </w:rPr>
              <w:t>Проведение инструктажа по технике безопасности. Ознакомление с планом проведения учебной практики. Получение заданий по тематике.</w:t>
            </w:r>
            <w:r w:rsidRPr="00740B2F">
              <w:t xml:space="preserve"> </w:t>
            </w:r>
          </w:p>
        </w:tc>
        <w:tc>
          <w:tcPr>
            <w:tcW w:w="1980" w:type="dxa"/>
            <w:shd w:val="clear" w:color="auto" w:fill="auto"/>
          </w:tcPr>
          <w:p w14:paraId="6D2F5730" w14:textId="77777777" w:rsidR="0013630B" w:rsidRPr="00E97704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262504BA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6052E77" w14:textId="77777777" w:rsidR="0013630B" w:rsidRPr="001C4606" w:rsidRDefault="0013630B" w:rsidP="00B366B9">
            <w:pPr>
              <w:rPr>
                <w:bCs/>
              </w:rPr>
            </w:pPr>
            <w:r w:rsidRPr="001C4606">
              <w:rPr>
                <w:bCs/>
              </w:rPr>
              <w:t>2</w:t>
            </w:r>
          </w:p>
        </w:tc>
        <w:tc>
          <w:tcPr>
            <w:tcW w:w="7020" w:type="dxa"/>
            <w:shd w:val="clear" w:color="auto" w:fill="auto"/>
            <w:vAlign w:val="center"/>
          </w:tcPr>
          <w:p w14:paraId="0FD4466D" w14:textId="77777777" w:rsidR="0013630B" w:rsidRPr="005D3ED3" w:rsidRDefault="0013630B" w:rsidP="00B366B9">
            <w:pPr>
              <w:rPr>
                <w:iCs/>
              </w:rPr>
            </w:pPr>
            <w:r>
              <w:rPr>
                <w:iCs/>
              </w:rPr>
              <w:t>Установка Windows Server 2016</w:t>
            </w:r>
            <w:r w:rsidRPr="005D3ED3">
              <w:rPr>
                <w:i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5D9E8A1B" w14:textId="77777777" w:rsidR="0013630B" w:rsidRPr="00E97704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7FE84791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5332204" w14:textId="77777777" w:rsidR="0013630B" w:rsidRPr="001C4606" w:rsidRDefault="0013630B" w:rsidP="00B366B9">
            <w:pPr>
              <w:rPr>
                <w:bCs/>
              </w:rPr>
            </w:pPr>
            <w:r w:rsidRPr="001C4606">
              <w:rPr>
                <w:bCs/>
              </w:rPr>
              <w:t>3</w:t>
            </w:r>
          </w:p>
        </w:tc>
        <w:tc>
          <w:tcPr>
            <w:tcW w:w="7020" w:type="dxa"/>
            <w:shd w:val="clear" w:color="auto" w:fill="auto"/>
          </w:tcPr>
          <w:p w14:paraId="45ACFA79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Установка Debian 8.</w:t>
            </w:r>
          </w:p>
        </w:tc>
        <w:tc>
          <w:tcPr>
            <w:tcW w:w="1980" w:type="dxa"/>
            <w:shd w:val="clear" w:color="auto" w:fill="auto"/>
          </w:tcPr>
          <w:p w14:paraId="1811DA16" w14:textId="77777777" w:rsidR="0013630B" w:rsidRPr="00E97704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356A916A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D0E941E" w14:textId="77777777" w:rsidR="0013630B" w:rsidRPr="001C4606" w:rsidRDefault="0013630B" w:rsidP="00B366B9">
            <w:pPr>
              <w:rPr>
                <w:bCs/>
              </w:rPr>
            </w:pPr>
            <w:r w:rsidRPr="001C4606">
              <w:rPr>
                <w:bCs/>
              </w:rPr>
              <w:t>4</w:t>
            </w:r>
          </w:p>
        </w:tc>
        <w:tc>
          <w:tcPr>
            <w:tcW w:w="7020" w:type="dxa"/>
            <w:shd w:val="clear" w:color="auto" w:fill="auto"/>
          </w:tcPr>
          <w:p w14:paraId="035501EB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Установка Windows 10.</w:t>
            </w:r>
          </w:p>
        </w:tc>
        <w:tc>
          <w:tcPr>
            <w:tcW w:w="1980" w:type="dxa"/>
            <w:shd w:val="clear" w:color="auto" w:fill="auto"/>
          </w:tcPr>
          <w:p w14:paraId="6F373EA1" w14:textId="77777777" w:rsidR="0013630B" w:rsidRPr="00E97704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062CDDA9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545961B4" w14:textId="77777777" w:rsidR="0013630B" w:rsidRPr="001C4606" w:rsidRDefault="0013630B" w:rsidP="00B366B9">
            <w:pPr>
              <w:rPr>
                <w:bCs/>
              </w:rPr>
            </w:pPr>
            <w:r w:rsidRPr="001C4606">
              <w:rPr>
                <w:bCs/>
              </w:rPr>
              <w:t>5</w:t>
            </w:r>
          </w:p>
        </w:tc>
        <w:tc>
          <w:tcPr>
            <w:tcW w:w="7020" w:type="dxa"/>
            <w:shd w:val="clear" w:color="auto" w:fill="auto"/>
          </w:tcPr>
          <w:p w14:paraId="04061A33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Установка и настройка AD/DC и подключение клиентских компьютеров.</w:t>
            </w:r>
          </w:p>
        </w:tc>
        <w:tc>
          <w:tcPr>
            <w:tcW w:w="1980" w:type="dxa"/>
            <w:shd w:val="clear" w:color="auto" w:fill="auto"/>
          </w:tcPr>
          <w:p w14:paraId="7927C7E7" w14:textId="77777777" w:rsidR="0013630B" w:rsidRPr="00E97704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68A219F5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2404FE0" w14:textId="77777777" w:rsidR="0013630B" w:rsidRPr="001C4606" w:rsidRDefault="0013630B" w:rsidP="00B366B9">
            <w:pPr>
              <w:rPr>
                <w:bCs/>
              </w:rPr>
            </w:pPr>
            <w:r w:rsidRPr="001C4606">
              <w:rPr>
                <w:bCs/>
              </w:rPr>
              <w:t>6</w:t>
            </w:r>
          </w:p>
        </w:tc>
        <w:tc>
          <w:tcPr>
            <w:tcW w:w="7020" w:type="dxa"/>
            <w:shd w:val="clear" w:color="auto" w:fill="auto"/>
          </w:tcPr>
          <w:p w14:paraId="7844EFAE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 xml:space="preserve">Установка и настройка DHCP-сервера на базе Windows Server </w:t>
            </w:r>
            <w:r>
              <w:rPr>
                <w:iCs/>
              </w:rPr>
              <w:t>2016</w:t>
            </w:r>
            <w:r w:rsidRPr="005D3ED3">
              <w:rPr>
                <w:i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07ABE5F8" w14:textId="77777777" w:rsidR="0013630B" w:rsidRPr="00E97704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7B3ED1FA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2DCAB50E" w14:textId="77777777" w:rsidR="0013630B" w:rsidRPr="001C4606" w:rsidRDefault="0013630B" w:rsidP="00B366B9">
            <w:pPr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7020" w:type="dxa"/>
            <w:shd w:val="clear" w:color="auto" w:fill="auto"/>
          </w:tcPr>
          <w:p w14:paraId="5490A6E3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Установка и настройка DHCP-сервера на базе Debian 8.</w:t>
            </w:r>
          </w:p>
        </w:tc>
        <w:tc>
          <w:tcPr>
            <w:tcW w:w="1980" w:type="dxa"/>
            <w:shd w:val="clear" w:color="auto" w:fill="auto"/>
          </w:tcPr>
          <w:p w14:paraId="4C5F3346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0AB8634D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340A63F3" w14:textId="77777777" w:rsidR="0013630B" w:rsidRDefault="0013630B" w:rsidP="00B366B9">
            <w:pPr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7020" w:type="dxa"/>
            <w:shd w:val="clear" w:color="auto" w:fill="auto"/>
          </w:tcPr>
          <w:p w14:paraId="0DA92C22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 xml:space="preserve">Настройка маршрутизации на базе Windows Server </w:t>
            </w:r>
            <w:r>
              <w:rPr>
                <w:iCs/>
              </w:rPr>
              <w:t>2016</w:t>
            </w:r>
            <w:r w:rsidRPr="005D3ED3">
              <w:rPr>
                <w:i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2E0ED970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77C20F6E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5EC62AA2" w14:textId="77777777" w:rsidR="0013630B" w:rsidRDefault="0013630B" w:rsidP="00B366B9">
            <w:pPr>
              <w:rPr>
                <w:bCs/>
              </w:rPr>
            </w:pPr>
            <w:r>
              <w:rPr>
                <w:bCs/>
              </w:rPr>
              <w:t>9</w:t>
            </w:r>
          </w:p>
        </w:tc>
        <w:tc>
          <w:tcPr>
            <w:tcW w:w="7020" w:type="dxa"/>
            <w:shd w:val="clear" w:color="auto" w:fill="auto"/>
          </w:tcPr>
          <w:p w14:paraId="735E6263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Настройка маршрутизации на базе Debian 8.</w:t>
            </w:r>
          </w:p>
        </w:tc>
        <w:tc>
          <w:tcPr>
            <w:tcW w:w="1980" w:type="dxa"/>
            <w:shd w:val="clear" w:color="auto" w:fill="auto"/>
          </w:tcPr>
          <w:p w14:paraId="06F1727E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6FADDD4D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6AD6EFFC" w14:textId="77777777" w:rsidR="0013630B" w:rsidRDefault="0013630B" w:rsidP="00B366B9">
            <w:pPr>
              <w:rPr>
                <w:bCs/>
              </w:rPr>
            </w:pPr>
            <w:r>
              <w:rPr>
                <w:bCs/>
              </w:rPr>
              <w:t>10</w:t>
            </w:r>
          </w:p>
        </w:tc>
        <w:tc>
          <w:tcPr>
            <w:tcW w:w="7020" w:type="dxa"/>
            <w:shd w:val="clear" w:color="auto" w:fill="auto"/>
          </w:tcPr>
          <w:p w14:paraId="52C18EA8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 xml:space="preserve">Настройка NAT на базе Windows Server </w:t>
            </w:r>
            <w:r>
              <w:rPr>
                <w:iCs/>
              </w:rPr>
              <w:t>2016</w:t>
            </w:r>
            <w:r w:rsidRPr="005D3ED3">
              <w:rPr>
                <w:i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668AA376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26E53CFC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C0FC157" w14:textId="77777777" w:rsidR="0013630B" w:rsidRDefault="0013630B" w:rsidP="00B366B9">
            <w:pPr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7020" w:type="dxa"/>
            <w:shd w:val="clear" w:color="auto" w:fill="auto"/>
          </w:tcPr>
          <w:p w14:paraId="037915E1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Настройка NAT на базе Debian 8.</w:t>
            </w:r>
          </w:p>
        </w:tc>
        <w:tc>
          <w:tcPr>
            <w:tcW w:w="1980" w:type="dxa"/>
            <w:shd w:val="clear" w:color="auto" w:fill="auto"/>
          </w:tcPr>
          <w:p w14:paraId="5749022C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2FCFA276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436151B5" w14:textId="77777777" w:rsidR="0013630B" w:rsidRDefault="0013630B" w:rsidP="00B366B9">
            <w:pPr>
              <w:rPr>
                <w:bCs/>
              </w:rPr>
            </w:pPr>
            <w:r>
              <w:rPr>
                <w:bCs/>
              </w:rPr>
              <w:t>12</w:t>
            </w:r>
          </w:p>
        </w:tc>
        <w:tc>
          <w:tcPr>
            <w:tcW w:w="7020" w:type="dxa"/>
            <w:shd w:val="clear" w:color="auto" w:fill="auto"/>
          </w:tcPr>
          <w:p w14:paraId="07887582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Настройка прокси сервера Kerio Con</w:t>
            </w:r>
            <w:r>
              <w:rPr>
                <w:iCs/>
              </w:rPr>
              <w:t>trol на базе Windows Server 2016</w:t>
            </w:r>
            <w:r w:rsidRPr="005D3ED3">
              <w:rPr>
                <w:i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1910AD28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5599EBD3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4B9854EB" w14:textId="77777777" w:rsidR="0013630B" w:rsidRDefault="0013630B" w:rsidP="00B366B9">
            <w:pPr>
              <w:rPr>
                <w:bCs/>
              </w:rPr>
            </w:pPr>
            <w:r>
              <w:rPr>
                <w:bCs/>
              </w:rPr>
              <w:t>13</w:t>
            </w:r>
          </w:p>
        </w:tc>
        <w:tc>
          <w:tcPr>
            <w:tcW w:w="7020" w:type="dxa"/>
            <w:shd w:val="clear" w:color="auto" w:fill="auto"/>
          </w:tcPr>
          <w:p w14:paraId="2DFEA339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Настройка прокси сервера Squid на базе Debian 8.</w:t>
            </w:r>
          </w:p>
        </w:tc>
        <w:tc>
          <w:tcPr>
            <w:tcW w:w="1980" w:type="dxa"/>
            <w:shd w:val="clear" w:color="auto" w:fill="auto"/>
          </w:tcPr>
          <w:p w14:paraId="1CC8921C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7821D766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CF8EB93" w14:textId="77777777" w:rsidR="0013630B" w:rsidRDefault="0013630B" w:rsidP="00B366B9">
            <w:pPr>
              <w:rPr>
                <w:bCs/>
              </w:rPr>
            </w:pPr>
            <w:r>
              <w:rPr>
                <w:bCs/>
              </w:rPr>
              <w:t>14</w:t>
            </w:r>
          </w:p>
        </w:tc>
        <w:tc>
          <w:tcPr>
            <w:tcW w:w="7020" w:type="dxa"/>
            <w:shd w:val="clear" w:color="auto" w:fill="auto"/>
          </w:tcPr>
          <w:p w14:paraId="44722BC9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Установка и настрока IIS + MSSQL-server + PHP на Windows Server 201</w:t>
            </w:r>
            <w:r>
              <w:rPr>
                <w:iCs/>
              </w:rPr>
              <w:t>6</w:t>
            </w:r>
            <w:r w:rsidRPr="005D3ED3">
              <w:rPr>
                <w:i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6B069F80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24892E07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45516575" w14:textId="77777777" w:rsidR="0013630B" w:rsidRDefault="0013630B" w:rsidP="00B366B9">
            <w:pPr>
              <w:rPr>
                <w:bCs/>
              </w:rPr>
            </w:pPr>
            <w:r>
              <w:rPr>
                <w:bCs/>
              </w:rPr>
              <w:t>15</w:t>
            </w:r>
          </w:p>
        </w:tc>
        <w:tc>
          <w:tcPr>
            <w:tcW w:w="7020" w:type="dxa"/>
            <w:shd w:val="clear" w:color="auto" w:fill="auto"/>
          </w:tcPr>
          <w:p w14:paraId="5EAE07A7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Установка и настрока IIS + MSSQL-server + PHP на Windows Server 201</w:t>
            </w:r>
            <w:r>
              <w:rPr>
                <w:iCs/>
              </w:rPr>
              <w:t>6</w:t>
            </w:r>
            <w:r w:rsidRPr="005D3ED3">
              <w:rPr>
                <w:i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55687CD0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069D53BF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3DB77CB0" w14:textId="77777777" w:rsidR="0013630B" w:rsidRDefault="0013630B" w:rsidP="00B366B9">
            <w:pPr>
              <w:rPr>
                <w:bCs/>
              </w:rPr>
            </w:pPr>
            <w:r>
              <w:rPr>
                <w:bCs/>
              </w:rPr>
              <w:t>16</w:t>
            </w:r>
          </w:p>
        </w:tc>
        <w:tc>
          <w:tcPr>
            <w:tcW w:w="7020" w:type="dxa"/>
            <w:shd w:val="clear" w:color="auto" w:fill="auto"/>
          </w:tcPr>
          <w:p w14:paraId="433743FA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Установка и настройка Apache + MySQL + PHP + JOOMLA на Debian 8.</w:t>
            </w:r>
          </w:p>
        </w:tc>
        <w:tc>
          <w:tcPr>
            <w:tcW w:w="1980" w:type="dxa"/>
            <w:shd w:val="clear" w:color="auto" w:fill="auto"/>
          </w:tcPr>
          <w:p w14:paraId="3A37B812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6F5B84F8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5CA28B9E" w14:textId="77777777" w:rsidR="0013630B" w:rsidRDefault="0013630B" w:rsidP="00B366B9">
            <w:pPr>
              <w:rPr>
                <w:bCs/>
              </w:rPr>
            </w:pPr>
            <w:r>
              <w:rPr>
                <w:bCs/>
              </w:rPr>
              <w:t>17</w:t>
            </w:r>
          </w:p>
        </w:tc>
        <w:tc>
          <w:tcPr>
            <w:tcW w:w="7020" w:type="dxa"/>
            <w:shd w:val="clear" w:color="auto" w:fill="auto"/>
          </w:tcPr>
          <w:p w14:paraId="62D3264E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Установка и настройка Apache + MySQL + PHP + JOOMLA на Debian 8.</w:t>
            </w:r>
          </w:p>
        </w:tc>
        <w:tc>
          <w:tcPr>
            <w:tcW w:w="1980" w:type="dxa"/>
            <w:shd w:val="clear" w:color="auto" w:fill="auto"/>
          </w:tcPr>
          <w:p w14:paraId="59716C7B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67E2764F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25091994" w14:textId="77777777" w:rsidR="0013630B" w:rsidRDefault="0013630B" w:rsidP="00B366B9">
            <w:pPr>
              <w:rPr>
                <w:bCs/>
              </w:rPr>
            </w:pPr>
            <w:r>
              <w:rPr>
                <w:bCs/>
              </w:rPr>
              <w:t>18</w:t>
            </w:r>
          </w:p>
        </w:tc>
        <w:tc>
          <w:tcPr>
            <w:tcW w:w="7020" w:type="dxa"/>
            <w:shd w:val="clear" w:color="auto" w:fill="auto"/>
          </w:tcPr>
          <w:p w14:paraId="6927036D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Установка и настройка почтового сервера Postfix в связке Linux Debian + Postfix + Dovecot + MySQ</w:t>
            </w:r>
            <w:r>
              <w:rPr>
                <w:iCs/>
                <w:lang w:val="en-US"/>
              </w:rPr>
              <w:t>L</w:t>
            </w:r>
            <w:r w:rsidRPr="005D3ED3">
              <w:rPr>
                <w:i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18BB6370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0D306F6F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75E19E7F" w14:textId="77777777" w:rsidR="0013630B" w:rsidRDefault="0013630B" w:rsidP="00B366B9">
            <w:pPr>
              <w:rPr>
                <w:bCs/>
              </w:rPr>
            </w:pPr>
            <w:r>
              <w:rPr>
                <w:bCs/>
              </w:rPr>
              <w:t>19</w:t>
            </w:r>
          </w:p>
        </w:tc>
        <w:tc>
          <w:tcPr>
            <w:tcW w:w="7020" w:type="dxa"/>
            <w:shd w:val="clear" w:color="auto" w:fill="auto"/>
          </w:tcPr>
          <w:p w14:paraId="6B8A5A42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Установка и настройка почтового сервера Postfix в связке Linux Debian + Postfix + Dovecot + MySQ</w:t>
            </w:r>
            <w:r>
              <w:rPr>
                <w:iCs/>
                <w:lang w:val="en-US"/>
              </w:rPr>
              <w:t>L</w:t>
            </w:r>
            <w:r w:rsidRPr="005D3ED3">
              <w:rPr>
                <w:i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35B57403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427F6F9F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162FAEB9" w14:textId="77777777" w:rsidR="0013630B" w:rsidRDefault="0013630B" w:rsidP="00B366B9">
            <w:pPr>
              <w:rPr>
                <w:bCs/>
              </w:rPr>
            </w:pPr>
            <w:r>
              <w:rPr>
                <w:bCs/>
              </w:rPr>
              <w:t>20</w:t>
            </w:r>
          </w:p>
        </w:tc>
        <w:tc>
          <w:tcPr>
            <w:tcW w:w="7020" w:type="dxa"/>
            <w:shd w:val="clear" w:color="auto" w:fill="auto"/>
          </w:tcPr>
          <w:p w14:paraId="3E4EA7EE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Установка Kaspersky Security Center 10 и дистанционное развертывание KES.</w:t>
            </w:r>
          </w:p>
        </w:tc>
        <w:tc>
          <w:tcPr>
            <w:tcW w:w="1980" w:type="dxa"/>
            <w:shd w:val="clear" w:color="auto" w:fill="auto"/>
          </w:tcPr>
          <w:p w14:paraId="6A8D1C31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4646A626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2DEA0F37" w14:textId="77777777" w:rsidR="0013630B" w:rsidRDefault="0013630B" w:rsidP="00B366B9">
            <w:pPr>
              <w:rPr>
                <w:bCs/>
              </w:rPr>
            </w:pPr>
            <w:r>
              <w:rPr>
                <w:bCs/>
              </w:rPr>
              <w:t>21</w:t>
            </w:r>
          </w:p>
        </w:tc>
        <w:tc>
          <w:tcPr>
            <w:tcW w:w="7020" w:type="dxa"/>
            <w:shd w:val="clear" w:color="auto" w:fill="auto"/>
          </w:tcPr>
          <w:p w14:paraId="07566C67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Установка и настройка сервера 1С-предприятия и подключение клиентских компьютеров.</w:t>
            </w:r>
          </w:p>
        </w:tc>
        <w:tc>
          <w:tcPr>
            <w:tcW w:w="1980" w:type="dxa"/>
            <w:shd w:val="clear" w:color="auto" w:fill="auto"/>
          </w:tcPr>
          <w:p w14:paraId="19896078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7842780A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1F60CF61" w14:textId="77777777" w:rsidR="0013630B" w:rsidRDefault="0013630B" w:rsidP="00B366B9">
            <w:pPr>
              <w:rPr>
                <w:bCs/>
              </w:rPr>
            </w:pPr>
            <w:r>
              <w:rPr>
                <w:bCs/>
              </w:rPr>
              <w:t>22</w:t>
            </w:r>
          </w:p>
        </w:tc>
        <w:tc>
          <w:tcPr>
            <w:tcW w:w="7020" w:type="dxa"/>
            <w:shd w:val="clear" w:color="auto" w:fill="auto"/>
          </w:tcPr>
          <w:p w14:paraId="60009254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Настройка файлового сервера на Windows Server 201</w:t>
            </w:r>
            <w:r>
              <w:rPr>
                <w:iCs/>
              </w:rPr>
              <w:t>8</w:t>
            </w:r>
            <w:r w:rsidRPr="005D3ED3">
              <w:rPr>
                <w:iCs/>
              </w:rPr>
              <w:t>.</w:t>
            </w:r>
          </w:p>
        </w:tc>
        <w:tc>
          <w:tcPr>
            <w:tcW w:w="1980" w:type="dxa"/>
            <w:shd w:val="clear" w:color="auto" w:fill="auto"/>
          </w:tcPr>
          <w:p w14:paraId="10FA9568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40B53C42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29041FDB" w14:textId="77777777" w:rsidR="0013630B" w:rsidRDefault="0013630B" w:rsidP="00B366B9">
            <w:pPr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7020" w:type="dxa"/>
            <w:shd w:val="clear" w:color="auto" w:fill="auto"/>
          </w:tcPr>
          <w:p w14:paraId="1E46D0BA" w14:textId="77777777" w:rsidR="0013630B" w:rsidRPr="005D3ED3" w:rsidRDefault="0013630B" w:rsidP="00B366B9">
            <w:pPr>
              <w:rPr>
                <w:iCs/>
              </w:rPr>
            </w:pPr>
            <w:r w:rsidRPr="005D3ED3">
              <w:rPr>
                <w:iCs/>
              </w:rPr>
              <w:t>Настройка файлового сервера на Debian.</w:t>
            </w:r>
          </w:p>
        </w:tc>
        <w:tc>
          <w:tcPr>
            <w:tcW w:w="1980" w:type="dxa"/>
            <w:shd w:val="clear" w:color="auto" w:fill="auto"/>
          </w:tcPr>
          <w:p w14:paraId="1DC243F1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0157F30C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615" w:type="dxa"/>
          </w:tcPr>
          <w:p w14:paraId="03D5834D" w14:textId="77777777" w:rsidR="0013630B" w:rsidRDefault="0013630B" w:rsidP="00B366B9">
            <w:pPr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7020" w:type="dxa"/>
            <w:shd w:val="clear" w:color="auto" w:fill="auto"/>
          </w:tcPr>
          <w:p w14:paraId="311AD3DA" w14:textId="77777777" w:rsidR="0013630B" w:rsidRPr="0060297E" w:rsidRDefault="0013630B" w:rsidP="00B366B9">
            <w:pPr>
              <w:rPr>
                <w:bCs/>
              </w:rPr>
            </w:pPr>
            <w:r w:rsidRPr="0060297E">
              <w:rPr>
                <w:bCs/>
              </w:rPr>
              <w:t>Оформление отчета. Участие в зачет-конферен</w:t>
            </w:r>
            <w:r>
              <w:rPr>
                <w:bCs/>
              </w:rPr>
              <w:t>ц</w:t>
            </w:r>
            <w:r w:rsidRPr="0060297E">
              <w:rPr>
                <w:bCs/>
              </w:rPr>
              <w:t>ии по учебной практике</w:t>
            </w:r>
          </w:p>
        </w:tc>
        <w:tc>
          <w:tcPr>
            <w:tcW w:w="1980" w:type="dxa"/>
            <w:shd w:val="clear" w:color="auto" w:fill="auto"/>
          </w:tcPr>
          <w:p w14:paraId="6D3E127B" w14:textId="77777777" w:rsidR="0013630B" w:rsidRDefault="0013630B" w:rsidP="00B366B9">
            <w:pPr>
              <w:jc w:val="center"/>
            </w:pPr>
            <w:r>
              <w:t>6</w:t>
            </w:r>
          </w:p>
        </w:tc>
      </w:tr>
      <w:tr w:rsidR="0013630B" w:rsidRPr="00E65DD2" w14:paraId="4B75759C" w14:textId="77777777" w:rsidTr="00B366B9">
        <w:tblPrEx>
          <w:tblCellMar>
            <w:top w:w="0" w:type="dxa"/>
            <w:bottom w:w="0" w:type="dxa"/>
          </w:tblCellMar>
        </w:tblPrEx>
        <w:trPr>
          <w:trHeight w:val="21"/>
        </w:trPr>
        <w:tc>
          <w:tcPr>
            <w:tcW w:w="7635" w:type="dxa"/>
            <w:gridSpan w:val="2"/>
          </w:tcPr>
          <w:p w14:paraId="2613B84D" w14:textId="77777777" w:rsidR="0013630B" w:rsidRPr="00A33048" w:rsidRDefault="0013630B" w:rsidP="00B366B9">
            <w:pPr>
              <w:rPr>
                <w:b/>
                <w:iCs/>
              </w:rPr>
            </w:pPr>
            <w:r>
              <w:rPr>
                <w:b/>
                <w:iCs/>
              </w:rPr>
              <w:t>Всего:</w:t>
            </w:r>
          </w:p>
        </w:tc>
        <w:tc>
          <w:tcPr>
            <w:tcW w:w="1980" w:type="dxa"/>
            <w:shd w:val="clear" w:color="auto" w:fill="auto"/>
          </w:tcPr>
          <w:p w14:paraId="5D922A81" w14:textId="77777777" w:rsidR="0013630B" w:rsidRPr="00A33048" w:rsidRDefault="0013630B" w:rsidP="00B366B9">
            <w:pPr>
              <w:jc w:val="center"/>
              <w:rPr>
                <w:b/>
              </w:rPr>
            </w:pPr>
            <w:r>
              <w:rPr>
                <w:b/>
              </w:rPr>
              <w:t>144</w:t>
            </w:r>
          </w:p>
        </w:tc>
      </w:tr>
    </w:tbl>
    <w:p w14:paraId="742DC2A0" w14:textId="77777777" w:rsidR="0013630B" w:rsidRDefault="0013630B" w:rsidP="0013630B">
      <w:pPr>
        <w:tabs>
          <w:tab w:val="num" w:pos="0"/>
        </w:tabs>
        <w:ind w:firstLine="720"/>
        <w:jc w:val="center"/>
        <w:rPr>
          <w:sz w:val="28"/>
          <w:szCs w:val="28"/>
        </w:rPr>
      </w:pPr>
    </w:p>
    <w:p w14:paraId="1A9075FA" w14:textId="77777777" w:rsidR="0013630B" w:rsidRPr="00E65DD2" w:rsidRDefault="0013630B" w:rsidP="0013630B">
      <w:pPr>
        <w:jc w:val="center"/>
        <w:rPr>
          <w:b/>
        </w:rPr>
      </w:pPr>
      <w:r>
        <w:rPr>
          <w:sz w:val="28"/>
          <w:szCs w:val="28"/>
        </w:rPr>
        <w:br w:type="page"/>
      </w:r>
      <w:r w:rsidRPr="00E65DD2">
        <w:rPr>
          <w:b/>
        </w:rPr>
        <w:lastRenderedPageBreak/>
        <w:t>Планируемые результаты освоения программы практики</w:t>
      </w:r>
    </w:p>
    <w:p w14:paraId="330AC96B" w14:textId="77777777" w:rsidR="0013630B" w:rsidRPr="00545C03" w:rsidRDefault="0013630B" w:rsidP="0013630B">
      <w:pPr>
        <w:pStyle w:val="Style3"/>
        <w:widowControl/>
        <w:spacing w:line="276" w:lineRule="auto"/>
        <w:ind w:firstLine="708"/>
        <w:jc w:val="both"/>
      </w:pPr>
    </w:p>
    <w:p w14:paraId="3FDDE04B" w14:textId="77777777" w:rsidR="0013630B" w:rsidRPr="00545C03" w:rsidRDefault="0013630B" w:rsidP="0013630B">
      <w:pPr>
        <w:pStyle w:val="Style3"/>
        <w:widowControl/>
        <w:spacing w:line="276" w:lineRule="auto"/>
        <w:ind w:firstLine="708"/>
        <w:jc w:val="both"/>
      </w:pPr>
      <w:r w:rsidRPr="00545C03">
        <w:t xml:space="preserve">Формой отчетности обучающегося по практике является дневник с приложениями к нему в виде графических, аудио-, фото-, видео- и(или) других материалов, подтверждающих приобретение обучающимся практических профессиональных умений по основным видам профессиональной деятельности и </w:t>
      </w:r>
      <w:r w:rsidRPr="000C78A4">
        <w:t>направлена на фор</w:t>
      </w:r>
      <w:r>
        <w:t>мирование у обучающегося общих и профессиональных</w:t>
      </w:r>
      <w:r w:rsidRPr="000C78A4">
        <w:t xml:space="preserve"> компетенций.</w:t>
      </w:r>
    </w:p>
    <w:p w14:paraId="3DF26F98" w14:textId="77777777" w:rsidR="0013630B" w:rsidRPr="00545C03" w:rsidRDefault="0013630B" w:rsidP="0013630B">
      <w:pPr>
        <w:pStyle w:val="Style3"/>
        <w:widowControl/>
        <w:spacing w:line="276" w:lineRule="auto"/>
        <w:ind w:firstLine="708"/>
        <w:jc w:val="both"/>
      </w:pPr>
      <w:r w:rsidRPr="00545C03">
        <w:t xml:space="preserve">Контроль и оценка результатов освоения практики осуществляется преподавателем – руководителем практики. </w:t>
      </w:r>
    </w:p>
    <w:p w14:paraId="18AFE599" w14:textId="77777777" w:rsidR="0013630B" w:rsidRPr="00E65DD2" w:rsidRDefault="0013630B" w:rsidP="0013630B">
      <w:pPr>
        <w:pStyle w:val="Style3"/>
        <w:widowControl/>
        <w:spacing w:line="276" w:lineRule="auto"/>
        <w:ind w:firstLine="708"/>
        <w:jc w:val="both"/>
        <w:rPr>
          <w:rStyle w:val="FontStyle35"/>
          <w:rFonts w:eastAsia="Calibri"/>
        </w:rPr>
      </w:pPr>
    </w:p>
    <w:tbl>
      <w:tblPr>
        <w:tblW w:w="982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563"/>
      </w:tblGrid>
      <w:tr w:rsidR="0013630B" w:rsidRPr="00BC7A3C" w14:paraId="281D40C3" w14:textId="77777777" w:rsidTr="00B366B9">
        <w:tc>
          <w:tcPr>
            <w:tcW w:w="3261" w:type="dxa"/>
          </w:tcPr>
          <w:p w14:paraId="2F07EE15" w14:textId="77777777" w:rsidR="0013630B" w:rsidRPr="00BC7A3C" w:rsidRDefault="0013630B" w:rsidP="00B366B9">
            <w:pPr>
              <w:jc w:val="center"/>
            </w:pPr>
            <w:r w:rsidRPr="00BC7A3C">
              <w:t>Коды и наименования проверяемых компетенций или их сочетаний</w:t>
            </w:r>
          </w:p>
        </w:tc>
        <w:tc>
          <w:tcPr>
            <w:tcW w:w="6563" w:type="dxa"/>
          </w:tcPr>
          <w:p w14:paraId="5E456AC0" w14:textId="77777777" w:rsidR="0013630B" w:rsidRPr="00BC7A3C" w:rsidRDefault="0013630B" w:rsidP="00B366B9">
            <w:pPr>
              <w:jc w:val="center"/>
            </w:pPr>
            <w:r w:rsidRPr="00BC7A3C">
              <w:t>Виды и объем работ, выполненных обучающимся во время практики</w:t>
            </w:r>
          </w:p>
        </w:tc>
      </w:tr>
      <w:tr w:rsidR="0013630B" w:rsidRPr="00BC7A3C" w14:paraId="627DB5D8" w14:textId="77777777" w:rsidTr="00B366B9">
        <w:trPr>
          <w:trHeight w:val="78"/>
        </w:trPr>
        <w:tc>
          <w:tcPr>
            <w:tcW w:w="3261" w:type="dxa"/>
          </w:tcPr>
          <w:p w14:paraId="054A39BB" w14:textId="77777777" w:rsidR="0013630B" w:rsidRPr="000277AB" w:rsidRDefault="0013630B" w:rsidP="00B366B9">
            <w:pPr>
              <w:suppressAutoHyphens/>
              <w:jc w:val="both"/>
            </w:pPr>
            <w:r>
              <w:t xml:space="preserve">ПК 2.1. </w:t>
            </w:r>
            <w:r w:rsidRPr="000277AB">
              <w:t>Администрировать локальные вычислительные сети и принимать меры по устранению возможных сбоев.</w:t>
            </w:r>
          </w:p>
        </w:tc>
        <w:tc>
          <w:tcPr>
            <w:tcW w:w="6563" w:type="dxa"/>
            <w:shd w:val="clear" w:color="auto" w:fill="auto"/>
          </w:tcPr>
          <w:p w14:paraId="0B9579F4" w14:textId="77777777" w:rsidR="0013630B" w:rsidRPr="000277AB" w:rsidRDefault="0013630B" w:rsidP="00B366B9">
            <w:pPr>
              <w:rPr>
                <w:color w:val="000000"/>
              </w:rPr>
            </w:pPr>
            <w:r w:rsidRPr="000277AB">
              <w:rPr>
                <w:color w:val="000000"/>
              </w:rPr>
              <w:t>Установка Windows Server 2016.</w:t>
            </w:r>
          </w:p>
          <w:p w14:paraId="00742FE8" w14:textId="77777777" w:rsidR="0013630B" w:rsidRPr="000277AB" w:rsidRDefault="0013630B" w:rsidP="00B366B9">
            <w:pPr>
              <w:rPr>
                <w:color w:val="000000"/>
              </w:rPr>
            </w:pPr>
            <w:r w:rsidRPr="000277AB">
              <w:rPr>
                <w:color w:val="000000"/>
              </w:rPr>
              <w:t>Установка Debian 8.</w:t>
            </w:r>
          </w:p>
          <w:p w14:paraId="045E757B" w14:textId="77777777" w:rsidR="0013630B" w:rsidRDefault="0013630B" w:rsidP="00B366B9">
            <w:pPr>
              <w:rPr>
                <w:color w:val="000000"/>
              </w:rPr>
            </w:pPr>
            <w:r w:rsidRPr="000277AB">
              <w:rPr>
                <w:color w:val="000000"/>
              </w:rPr>
              <w:t>Установка Windows 10.</w:t>
            </w:r>
          </w:p>
          <w:p w14:paraId="36CDAAE1" w14:textId="77777777" w:rsidR="0013630B" w:rsidRPr="000277AB" w:rsidRDefault="0013630B" w:rsidP="00B366B9">
            <w:pPr>
              <w:rPr>
                <w:color w:val="000000"/>
              </w:rPr>
            </w:pPr>
            <w:r w:rsidRPr="000277AB">
              <w:rPr>
                <w:color w:val="000000"/>
              </w:rPr>
              <w:t>Установка и настройка AD/DC и подключение клиентских компьютеров.</w:t>
            </w:r>
          </w:p>
          <w:p w14:paraId="0B214BBF" w14:textId="77777777" w:rsidR="0013630B" w:rsidRPr="000277AB" w:rsidRDefault="0013630B" w:rsidP="00B366B9">
            <w:pPr>
              <w:rPr>
                <w:color w:val="000000"/>
              </w:rPr>
            </w:pPr>
            <w:r w:rsidRPr="000277AB">
              <w:rPr>
                <w:color w:val="000000"/>
              </w:rPr>
              <w:t>Установка и настройка DHCP-сервера на базе Windows Server 2016.</w:t>
            </w:r>
          </w:p>
          <w:p w14:paraId="176395FC" w14:textId="77777777" w:rsidR="0013630B" w:rsidRPr="00F80CB4" w:rsidRDefault="0013630B" w:rsidP="00B366B9">
            <w:pPr>
              <w:rPr>
                <w:color w:val="000000"/>
              </w:rPr>
            </w:pPr>
            <w:r w:rsidRPr="000277AB">
              <w:rPr>
                <w:color w:val="000000"/>
              </w:rPr>
              <w:t>Установка и настройка DHCP-сервера на базе Debian 8.</w:t>
            </w:r>
          </w:p>
        </w:tc>
      </w:tr>
      <w:tr w:rsidR="0013630B" w:rsidRPr="00BC7A3C" w14:paraId="55658B86" w14:textId="77777777" w:rsidTr="00B366B9">
        <w:trPr>
          <w:trHeight w:val="1865"/>
        </w:trPr>
        <w:tc>
          <w:tcPr>
            <w:tcW w:w="3261" w:type="dxa"/>
          </w:tcPr>
          <w:p w14:paraId="0BB5FC62" w14:textId="77777777" w:rsidR="0013630B" w:rsidRPr="000277AB" w:rsidRDefault="0013630B" w:rsidP="00B366B9">
            <w:pPr>
              <w:suppressAutoHyphens/>
              <w:jc w:val="both"/>
            </w:pPr>
            <w:r>
              <w:t xml:space="preserve">ПК 2.2. </w:t>
            </w:r>
            <w:r w:rsidRPr="000277AB">
              <w:t>Администрировать сетевые ресурсы в информационных системах.</w:t>
            </w:r>
          </w:p>
        </w:tc>
        <w:tc>
          <w:tcPr>
            <w:tcW w:w="6563" w:type="dxa"/>
            <w:shd w:val="clear" w:color="auto" w:fill="auto"/>
          </w:tcPr>
          <w:p w14:paraId="5F9FF811" w14:textId="77777777" w:rsidR="0013630B" w:rsidRDefault="0013630B" w:rsidP="00B366B9">
            <w:r>
              <w:t>Настройка маршрутизации на базе Windows Server 2016.</w:t>
            </w:r>
          </w:p>
          <w:p w14:paraId="16FC946C" w14:textId="77777777" w:rsidR="0013630B" w:rsidRDefault="0013630B" w:rsidP="00B366B9">
            <w:r>
              <w:t>Настройка маршрутизации на базе Debian 8.</w:t>
            </w:r>
          </w:p>
          <w:p w14:paraId="72D6AA74" w14:textId="77777777" w:rsidR="0013630B" w:rsidRDefault="0013630B" w:rsidP="00B366B9">
            <w:r>
              <w:t>Настройка NAT на базе Windows Server 2016.</w:t>
            </w:r>
          </w:p>
          <w:p w14:paraId="30561F53" w14:textId="77777777" w:rsidR="0013630B" w:rsidRDefault="0013630B" w:rsidP="00B366B9">
            <w:r>
              <w:t>Настройка NAT на базе Debian 8.</w:t>
            </w:r>
          </w:p>
          <w:p w14:paraId="72FC7E4D" w14:textId="77777777" w:rsidR="0013630B" w:rsidRDefault="0013630B" w:rsidP="00B366B9">
            <w:r>
              <w:t>Настройка прокси сервера Kerio Control на базе Windows Server 2016.</w:t>
            </w:r>
          </w:p>
          <w:p w14:paraId="5B86574B" w14:textId="77777777" w:rsidR="0013630B" w:rsidRDefault="0013630B" w:rsidP="00B366B9">
            <w:r>
              <w:t>Настройка прокси сервера Squid на базе Debian 8.</w:t>
            </w:r>
          </w:p>
          <w:p w14:paraId="4BCFB3E2" w14:textId="77777777" w:rsidR="0013630B" w:rsidRDefault="0013630B" w:rsidP="00B366B9">
            <w:r>
              <w:t>Настройка файлового сервера на Windows Server 2016.</w:t>
            </w:r>
          </w:p>
          <w:p w14:paraId="7A34C48F" w14:textId="77777777" w:rsidR="0013630B" w:rsidRPr="002C5372" w:rsidRDefault="0013630B" w:rsidP="00B366B9">
            <w:r>
              <w:t>Настройка файлового сервера на Debian.</w:t>
            </w:r>
          </w:p>
        </w:tc>
      </w:tr>
      <w:tr w:rsidR="0013630B" w:rsidRPr="00BC7A3C" w14:paraId="4B07A0E2" w14:textId="77777777" w:rsidTr="00B366B9">
        <w:trPr>
          <w:trHeight w:val="78"/>
        </w:trPr>
        <w:tc>
          <w:tcPr>
            <w:tcW w:w="3261" w:type="dxa"/>
          </w:tcPr>
          <w:p w14:paraId="33A66AF9" w14:textId="77777777" w:rsidR="0013630B" w:rsidRPr="000277AB" w:rsidRDefault="0013630B" w:rsidP="00B366B9">
            <w:pPr>
              <w:suppressAutoHyphens/>
              <w:jc w:val="both"/>
            </w:pPr>
            <w:r>
              <w:t xml:space="preserve">ПК 2.3. </w:t>
            </w:r>
            <w:r w:rsidRPr="000277AB">
              <w:t>Обеспечивать сбор данных для анализа использования и функционирования программно-технических средств компьютерных сетей</w:t>
            </w:r>
          </w:p>
        </w:tc>
        <w:tc>
          <w:tcPr>
            <w:tcW w:w="6563" w:type="dxa"/>
            <w:shd w:val="clear" w:color="auto" w:fill="auto"/>
          </w:tcPr>
          <w:p w14:paraId="12629D63" w14:textId="77777777" w:rsidR="0013630B" w:rsidRDefault="0013630B" w:rsidP="00B366B9">
            <w:r>
              <w:t>Установка и настройка сервера 1С-предприятия и подключение клиентских компьютеров</w:t>
            </w:r>
          </w:p>
          <w:p w14:paraId="6C3CAB04" w14:textId="77777777" w:rsidR="0013630B" w:rsidRDefault="0013630B" w:rsidP="00B366B9">
            <w:r>
              <w:t>Установка Kaspersky Security Center 10 и дистанционное развертывание KES.</w:t>
            </w:r>
          </w:p>
          <w:p w14:paraId="6E79A04D" w14:textId="77777777" w:rsidR="0013630B" w:rsidRPr="00C73DD2" w:rsidRDefault="0013630B" w:rsidP="00B366B9">
            <w:pPr>
              <w:rPr>
                <w:bCs/>
              </w:rPr>
            </w:pPr>
          </w:p>
        </w:tc>
      </w:tr>
      <w:tr w:rsidR="0013630B" w:rsidRPr="00BC7A3C" w14:paraId="478D46F0" w14:textId="77777777" w:rsidTr="00B366B9">
        <w:trPr>
          <w:trHeight w:val="78"/>
        </w:trPr>
        <w:tc>
          <w:tcPr>
            <w:tcW w:w="3261" w:type="dxa"/>
          </w:tcPr>
          <w:p w14:paraId="7EB3E221" w14:textId="77777777" w:rsidR="0013630B" w:rsidRPr="000277AB" w:rsidRDefault="0013630B" w:rsidP="00B366B9">
            <w:pPr>
              <w:suppressAutoHyphens/>
              <w:jc w:val="both"/>
            </w:pPr>
            <w:r>
              <w:t xml:space="preserve">ПК 2.4. </w:t>
            </w:r>
            <w:r w:rsidRPr="000277AB"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6563" w:type="dxa"/>
            <w:shd w:val="clear" w:color="auto" w:fill="auto"/>
          </w:tcPr>
          <w:p w14:paraId="55F6F8A2" w14:textId="77777777" w:rsidR="0013630B" w:rsidRDefault="0013630B" w:rsidP="00B366B9">
            <w:r>
              <w:t>Установка и настрока IIS + MSSQL-server + PHP на Windows Server 2016.</w:t>
            </w:r>
          </w:p>
          <w:p w14:paraId="7EAD475F" w14:textId="77777777" w:rsidR="0013630B" w:rsidRDefault="0013630B" w:rsidP="00B366B9">
            <w:r>
              <w:t>Установка и настрока IIS + MSSQL-server + PHP на Windows Server 2016.</w:t>
            </w:r>
          </w:p>
          <w:p w14:paraId="589816A0" w14:textId="77777777" w:rsidR="0013630B" w:rsidRDefault="0013630B" w:rsidP="00B366B9">
            <w:r>
              <w:t>Установка и настройка Apache + MySQL + PHP + JOOMLA на Debian 8.</w:t>
            </w:r>
          </w:p>
          <w:p w14:paraId="5DA8CF91" w14:textId="77777777" w:rsidR="0013630B" w:rsidRDefault="0013630B" w:rsidP="00B366B9">
            <w:r>
              <w:t>Установка и настройка Apache + MySQL + PHP + JOOMLA на Debian 8.</w:t>
            </w:r>
          </w:p>
          <w:p w14:paraId="302FC68B" w14:textId="77777777" w:rsidR="0013630B" w:rsidRDefault="0013630B" w:rsidP="00B366B9">
            <w:r>
              <w:t>Установка и настройка почтового сервера Postfix в связке Linux Debian + Postfix + Dovecot + MySQ</w:t>
            </w:r>
            <w:r>
              <w:rPr>
                <w:lang w:val="en-US"/>
              </w:rPr>
              <w:t>L</w:t>
            </w:r>
            <w:r>
              <w:t>.</w:t>
            </w:r>
          </w:p>
          <w:p w14:paraId="33E0864F" w14:textId="77777777" w:rsidR="0013630B" w:rsidRDefault="0013630B" w:rsidP="00B366B9">
            <w:r>
              <w:t>Установка и настройка почтового сервера Postfix в связке Linux Debian + Postfix + Dovecot + MySQ</w:t>
            </w:r>
            <w:r>
              <w:rPr>
                <w:lang w:val="en-US"/>
              </w:rPr>
              <w:t>L</w:t>
            </w:r>
            <w:r>
              <w:t>.</w:t>
            </w:r>
          </w:p>
        </w:tc>
      </w:tr>
      <w:tr w:rsidR="0013630B" w:rsidRPr="00BC7A3C" w14:paraId="4C5877C7" w14:textId="77777777" w:rsidTr="00B366B9">
        <w:trPr>
          <w:trHeight w:val="78"/>
        </w:trPr>
        <w:tc>
          <w:tcPr>
            <w:tcW w:w="3261" w:type="dxa"/>
          </w:tcPr>
          <w:p w14:paraId="11E72E8C" w14:textId="77777777" w:rsidR="0013630B" w:rsidRPr="001314C3" w:rsidRDefault="0013630B" w:rsidP="00B366B9">
            <w:pPr>
              <w:rPr>
                <w:bCs/>
              </w:rPr>
            </w:pPr>
            <w:r>
              <w:t xml:space="preserve">ОК 1. </w:t>
            </w:r>
            <w:r w:rsidRPr="001E40C5">
              <w:t xml:space="preserve">Выбирать способы решения задач профессиональной </w:t>
            </w:r>
            <w:r w:rsidRPr="001E40C5">
              <w:lastRenderedPageBreak/>
              <w:t>деятельности, применительно к различным контекстам.</w:t>
            </w:r>
          </w:p>
        </w:tc>
        <w:tc>
          <w:tcPr>
            <w:tcW w:w="6563" w:type="dxa"/>
            <w:shd w:val="clear" w:color="auto" w:fill="auto"/>
          </w:tcPr>
          <w:p w14:paraId="6CF15DAA" w14:textId="77777777" w:rsidR="0013630B" w:rsidRDefault="0013630B" w:rsidP="00B366B9">
            <w:r>
              <w:lastRenderedPageBreak/>
              <w:t xml:space="preserve"> - распознает задачу и/или проблему в профессиональном и/или социальном контексте; </w:t>
            </w:r>
          </w:p>
          <w:p w14:paraId="02A3346E" w14:textId="77777777" w:rsidR="0013630B" w:rsidRDefault="0013630B" w:rsidP="00B366B9">
            <w:r>
              <w:lastRenderedPageBreak/>
              <w:t xml:space="preserve">- анализирует задачу и/или проблему и выделяет её составные части; </w:t>
            </w:r>
          </w:p>
          <w:p w14:paraId="4A1F0234" w14:textId="77777777" w:rsidR="0013630B" w:rsidRDefault="0013630B" w:rsidP="00B366B9">
            <w:r>
              <w:t>- выявляет и эффективно ищет информацию, необходимую для решения задачи и/или проблемы;</w:t>
            </w:r>
          </w:p>
          <w:p w14:paraId="22A45F1C" w14:textId="77777777" w:rsidR="0013630B" w:rsidRDefault="0013630B" w:rsidP="00B366B9">
            <w:r>
              <w:t>- составляет план действия и определяет необходимые ресурсы;</w:t>
            </w:r>
          </w:p>
          <w:p w14:paraId="16E173F7" w14:textId="77777777" w:rsidR="0013630B" w:rsidRDefault="0013630B" w:rsidP="00B366B9">
            <w:r>
              <w:t xml:space="preserve">- реализовывает составленный план; </w:t>
            </w:r>
          </w:p>
          <w:p w14:paraId="622A8672" w14:textId="77777777" w:rsidR="0013630B" w:rsidRDefault="0013630B" w:rsidP="00B366B9">
            <w:r>
              <w:t>- оценивает результат и последствия своих действий (самостоятельно или с помощью наставника)</w:t>
            </w:r>
          </w:p>
          <w:p w14:paraId="1474BAB4" w14:textId="77777777" w:rsidR="0013630B" w:rsidRDefault="0013630B" w:rsidP="00B366B9">
            <w:r>
              <w:t xml:space="preserve">- знает актуальный профессиональный и социальный контекст, в котором приходится работать и жить; </w:t>
            </w:r>
          </w:p>
          <w:p w14:paraId="5D2B4575" w14:textId="77777777" w:rsidR="0013630B" w:rsidRDefault="0013630B" w:rsidP="00B366B9">
            <w:r>
              <w:t>- знает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601490F0" w14:textId="77777777" w:rsidR="0013630B" w:rsidRDefault="0013630B" w:rsidP="00B366B9">
            <w:r>
              <w:t xml:space="preserve">- знает алгоритмы выполнения работ в профессиональной и смежных областях; методы работы в профессиональной и смежных сферах; </w:t>
            </w:r>
          </w:p>
          <w:p w14:paraId="1009358F" w14:textId="77777777" w:rsidR="0013630B" w:rsidRPr="00BE0AFA" w:rsidRDefault="0013630B" w:rsidP="00B366B9">
            <w:r>
              <w:t>- знает порядок оценки результатов решения задач профессиональной деятельности</w:t>
            </w:r>
          </w:p>
        </w:tc>
      </w:tr>
      <w:tr w:rsidR="0013630B" w:rsidRPr="00BC7A3C" w14:paraId="1698FB09" w14:textId="77777777" w:rsidTr="00B366B9">
        <w:trPr>
          <w:trHeight w:val="78"/>
        </w:trPr>
        <w:tc>
          <w:tcPr>
            <w:tcW w:w="3261" w:type="dxa"/>
          </w:tcPr>
          <w:p w14:paraId="78F7FC69" w14:textId="77777777" w:rsidR="0013630B" w:rsidRPr="001314C3" w:rsidRDefault="0013630B" w:rsidP="00B366B9">
            <w:pPr>
              <w:rPr>
                <w:bCs/>
              </w:rPr>
            </w:pPr>
            <w:r>
              <w:lastRenderedPageBreak/>
              <w:t xml:space="preserve">ОК 2. </w:t>
            </w:r>
            <w:r w:rsidRPr="001E40C5"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6563" w:type="dxa"/>
            <w:shd w:val="clear" w:color="auto" w:fill="auto"/>
          </w:tcPr>
          <w:p w14:paraId="5C9B304B" w14:textId="77777777" w:rsidR="0013630B" w:rsidRDefault="0013630B" w:rsidP="00B366B9">
            <w:r>
              <w:t xml:space="preserve">- определяет задачи для поиска информации; </w:t>
            </w:r>
          </w:p>
          <w:p w14:paraId="489899AB" w14:textId="77777777" w:rsidR="0013630B" w:rsidRDefault="0013630B" w:rsidP="00B366B9">
            <w:r>
              <w:t>- определяет необходимые источники информации;</w:t>
            </w:r>
          </w:p>
          <w:p w14:paraId="214C0898" w14:textId="77777777" w:rsidR="0013630B" w:rsidRDefault="0013630B" w:rsidP="00B366B9">
            <w:r>
              <w:t xml:space="preserve">- планирует процесс поиска; </w:t>
            </w:r>
          </w:p>
          <w:p w14:paraId="7CF27007" w14:textId="77777777" w:rsidR="0013630B" w:rsidRDefault="0013630B" w:rsidP="00B366B9">
            <w:r>
              <w:t xml:space="preserve">- структурирует получаемую информацию; </w:t>
            </w:r>
          </w:p>
          <w:p w14:paraId="7BC0C150" w14:textId="77777777" w:rsidR="0013630B" w:rsidRDefault="0013630B" w:rsidP="00B366B9">
            <w:r>
              <w:t xml:space="preserve">- выделяет наиболее значимое в перечне информации; </w:t>
            </w:r>
          </w:p>
          <w:p w14:paraId="2CC5152C" w14:textId="77777777" w:rsidR="0013630B" w:rsidRDefault="0013630B" w:rsidP="00B366B9">
            <w:r>
              <w:t xml:space="preserve">- оценивает практическую значимость результатов поиска; </w:t>
            </w:r>
          </w:p>
          <w:p w14:paraId="1FC9FD3F" w14:textId="77777777" w:rsidR="0013630B" w:rsidRDefault="0013630B" w:rsidP="00B366B9">
            <w:r>
              <w:t>- оформляет результаты поиска</w:t>
            </w:r>
          </w:p>
          <w:p w14:paraId="23051F92" w14:textId="77777777" w:rsidR="0013630B" w:rsidRPr="00BE0AFA" w:rsidRDefault="0013630B" w:rsidP="00B366B9">
            <w:r>
              <w:t>- знает: 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13630B" w:rsidRPr="00BC7A3C" w14:paraId="7867F121" w14:textId="77777777" w:rsidTr="00B366B9">
        <w:trPr>
          <w:trHeight w:val="78"/>
        </w:trPr>
        <w:tc>
          <w:tcPr>
            <w:tcW w:w="3261" w:type="dxa"/>
          </w:tcPr>
          <w:p w14:paraId="05E33754" w14:textId="77777777" w:rsidR="0013630B" w:rsidRPr="001314C3" w:rsidRDefault="0013630B" w:rsidP="00B366B9">
            <w:pPr>
              <w:rPr>
                <w:bCs/>
              </w:rPr>
            </w:pPr>
            <w:r>
              <w:t xml:space="preserve">ОК 3. </w:t>
            </w:r>
            <w:r w:rsidRPr="001E40C5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6563" w:type="dxa"/>
            <w:shd w:val="clear" w:color="auto" w:fill="auto"/>
          </w:tcPr>
          <w:p w14:paraId="78CE47B0" w14:textId="77777777" w:rsidR="0013630B" w:rsidRDefault="0013630B" w:rsidP="00B366B9">
            <w:r>
              <w:t xml:space="preserve"> - определяет актуальность нормативно-правовой документации в профессиональной деятельности; </w:t>
            </w:r>
          </w:p>
          <w:p w14:paraId="1CA1114B" w14:textId="77777777" w:rsidR="0013630B" w:rsidRDefault="0013630B" w:rsidP="00B366B9">
            <w:r>
              <w:t xml:space="preserve">- применяет современную научную профессиональную терминологию; </w:t>
            </w:r>
          </w:p>
          <w:p w14:paraId="6A212284" w14:textId="77777777" w:rsidR="0013630B" w:rsidRDefault="0013630B" w:rsidP="00B366B9">
            <w:r>
              <w:t>- определяет и выстраивает траектории профессионального развития и самообразования</w:t>
            </w:r>
          </w:p>
          <w:p w14:paraId="14360B9B" w14:textId="77777777" w:rsidR="0013630B" w:rsidRPr="00BE0AFA" w:rsidRDefault="0013630B" w:rsidP="00B366B9">
            <w:r>
              <w:t>- знает: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13630B" w:rsidRPr="00BC7A3C" w14:paraId="083EEFAA" w14:textId="77777777" w:rsidTr="00B366B9">
        <w:trPr>
          <w:trHeight w:val="78"/>
        </w:trPr>
        <w:tc>
          <w:tcPr>
            <w:tcW w:w="3261" w:type="dxa"/>
          </w:tcPr>
          <w:p w14:paraId="469A6531" w14:textId="77777777" w:rsidR="0013630B" w:rsidRPr="001314C3" w:rsidRDefault="0013630B" w:rsidP="00B366B9">
            <w:pPr>
              <w:rPr>
                <w:bCs/>
              </w:rPr>
            </w:pPr>
            <w:r>
              <w:t xml:space="preserve">ОК 4. </w:t>
            </w:r>
            <w:r w:rsidRPr="001E40C5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6563" w:type="dxa"/>
            <w:shd w:val="clear" w:color="auto" w:fill="auto"/>
          </w:tcPr>
          <w:p w14:paraId="2C28D95A" w14:textId="77777777" w:rsidR="0013630B" w:rsidRDefault="0013630B" w:rsidP="00B366B9">
            <w:r>
              <w:t xml:space="preserve"> - организует работу коллектива и команды; </w:t>
            </w:r>
          </w:p>
          <w:p w14:paraId="36270F4A" w14:textId="77777777" w:rsidR="0013630B" w:rsidRDefault="0013630B" w:rsidP="00B366B9">
            <w:r>
              <w:t>- взаимодействует с коллегами, руководством, клиентами в ходе профессиональной деятельности</w:t>
            </w:r>
          </w:p>
          <w:p w14:paraId="13824933" w14:textId="77777777" w:rsidR="0013630B" w:rsidRPr="00BE0AFA" w:rsidRDefault="0013630B" w:rsidP="00B366B9">
            <w:r>
              <w:t>- знает: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13630B" w:rsidRPr="00BC7A3C" w14:paraId="698D326A" w14:textId="77777777" w:rsidTr="00B366B9">
        <w:trPr>
          <w:trHeight w:val="78"/>
        </w:trPr>
        <w:tc>
          <w:tcPr>
            <w:tcW w:w="3261" w:type="dxa"/>
          </w:tcPr>
          <w:p w14:paraId="717D00D5" w14:textId="77777777" w:rsidR="0013630B" w:rsidRPr="001314C3" w:rsidRDefault="0013630B" w:rsidP="00B366B9">
            <w:pPr>
              <w:rPr>
                <w:bCs/>
              </w:rPr>
            </w:pPr>
            <w:r>
              <w:t xml:space="preserve">ОК 5. </w:t>
            </w:r>
            <w:r w:rsidRPr="001E40C5">
              <w:t xml:space="preserve">Осуществлять устную и письменную коммуникацию на государственном языке с учетом особенностей </w:t>
            </w:r>
            <w:r w:rsidRPr="001E40C5">
              <w:lastRenderedPageBreak/>
              <w:t>социального и культурного контекста.</w:t>
            </w:r>
          </w:p>
        </w:tc>
        <w:tc>
          <w:tcPr>
            <w:tcW w:w="6563" w:type="dxa"/>
            <w:shd w:val="clear" w:color="auto" w:fill="auto"/>
          </w:tcPr>
          <w:p w14:paraId="6395CE6F" w14:textId="77777777" w:rsidR="0013630B" w:rsidRDefault="0013630B" w:rsidP="00B366B9">
            <w:r>
              <w:lastRenderedPageBreak/>
              <w:t xml:space="preserve"> - грамотно излагает свои мысли и оформляет документы по профессиональной тематике на государственном языке, </w:t>
            </w:r>
          </w:p>
          <w:p w14:paraId="051D5743" w14:textId="77777777" w:rsidR="0013630B" w:rsidRDefault="0013630B" w:rsidP="00B366B9">
            <w:r>
              <w:t>- проявляет толерантность в рабочем коллективе</w:t>
            </w:r>
          </w:p>
          <w:p w14:paraId="51A95E22" w14:textId="77777777" w:rsidR="0013630B" w:rsidRPr="00BE0AFA" w:rsidRDefault="0013630B" w:rsidP="00B366B9">
            <w:r>
              <w:t>- знает особенности социального и культурного контекста; правила оформления документов и построения устных сообщений</w:t>
            </w:r>
          </w:p>
        </w:tc>
      </w:tr>
      <w:tr w:rsidR="0013630B" w:rsidRPr="00BC7A3C" w14:paraId="57C738D9" w14:textId="77777777" w:rsidTr="00B366B9">
        <w:trPr>
          <w:trHeight w:val="78"/>
        </w:trPr>
        <w:tc>
          <w:tcPr>
            <w:tcW w:w="3261" w:type="dxa"/>
          </w:tcPr>
          <w:p w14:paraId="68D3F435" w14:textId="77777777" w:rsidR="0013630B" w:rsidRDefault="0013630B" w:rsidP="00B366B9">
            <w:r w:rsidRPr="00051C66">
              <w:rPr>
                <w:rFonts w:eastAsia="Arial"/>
              </w:rPr>
              <w:t xml:space="preserve">ОК 6. </w:t>
            </w:r>
            <w:r w:rsidRPr="00914ECA">
              <w:rPr>
                <w:rFonts w:eastAsia="Arial"/>
              </w:rPr>
              <w:t>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</w:t>
            </w:r>
            <w:r>
              <w:rPr>
                <w:rFonts w:eastAsia="Arial"/>
              </w:rPr>
              <w:t>.</w:t>
            </w:r>
          </w:p>
        </w:tc>
        <w:tc>
          <w:tcPr>
            <w:tcW w:w="6563" w:type="dxa"/>
            <w:shd w:val="clear" w:color="auto" w:fill="auto"/>
          </w:tcPr>
          <w:p w14:paraId="264C7E15" w14:textId="77777777" w:rsidR="0013630B" w:rsidRDefault="0013630B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описывает</w:t>
            </w:r>
            <w:r w:rsidRPr="00C52C1F">
              <w:rPr>
                <w:bCs/>
                <w:iCs/>
              </w:rPr>
              <w:t xml:space="preserve"> значимость своей профессии (специальности)</w:t>
            </w:r>
          </w:p>
          <w:p w14:paraId="5F8DA386" w14:textId="77777777" w:rsidR="0013630B" w:rsidRPr="00BE0AFA" w:rsidRDefault="0013630B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</w:tr>
      <w:tr w:rsidR="0013630B" w:rsidRPr="00BC7A3C" w14:paraId="1536E263" w14:textId="77777777" w:rsidTr="00B366B9">
        <w:trPr>
          <w:trHeight w:val="78"/>
        </w:trPr>
        <w:tc>
          <w:tcPr>
            <w:tcW w:w="3261" w:type="dxa"/>
          </w:tcPr>
          <w:p w14:paraId="10DCCFA0" w14:textId="77777777" w:rsidR="0013630B" w:rsidRPr="001314C3" w:rsidRDefault="0013630B" w:rsidP="00B366B9">
            <w:pPr>
              <w:rPr>
                <w:bCs/>
              </w:rPr>
            </w:pPr>
            <w:r>
              <w:t xml:space="preserve">ОК 7. </w:t>
            </w:r>
            <w:r w:rsidRPr="001E40C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6563" w:type="dxa"/>
            <w:shd w:val="clear" w:color="auto" w:fill="auto"/>
          </w:tcPr>
          <w:p w14:paraId="0215EB18" w14:textId="77777777" w:rsidR="0013630B" w:rsidRPr="00A21D92" w:rsidRDefault="0013630B" w:rsidP="00B366B9">
            <w:pPr>
              <w:rPr>
                <w:bCs/>
              </w:rPr>
            </w:pPr>
            <w:r>
              <w:rPr>
                <w:bCs/>
              </w:rPr>
              <w:t xml:space="preserve"> </w:t>
            </w:r>
            <w:r w:rsidRPr="00A21D92">
              <w:rPr>
                <w:bCs/>
              </w:rPr>
              <w:t xml:space="preserve">- соблюдает нормы экологической безопасности; </w:t>
            </w:r>
          </w:p>
          <w:p w14:paraId="1DE8B384" w14:textId="77777777" w:rsidR="0013630B" w:rsidRPr="00A21D92" w:rsidRDefault="0013630B" w:rsidP="00B366B9">
            <w:pPr>
              <w:rPr>
                <w:bCs/>
              </w:rPr>
            </w:pPr>
            <w:r w:rsidRPr="00A21D92">
              <w:rPr>
                <w:bCs/>
              </w:rPr>
              <w:t>- определяет направления ресурсосбережения в рамках профессиональной деятельности по профессии (специальности)</w:t>
            </w:r>
          </w:p>
          <w:p w14:paraId="033B807D" w14:textId="77777777" w:rsidR="0013630B" w:rsidRPr="00BE0AFA" w:rsidRDefault="0013630B" w:rsidP="00B366B9">
            <w:pPr>
              <w:rPr>
                <w:bCs/>
              </w:rPr>
            </w:pPr>
            <w:r w:rsidRPr="00A21D92">
              <w:rPr>
                <w:bCs/>
              </w:rPr>
              <w:t>- знает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  <w:p w14:paraId="1CBCE200" w14:textId="77777777" w:rsidR="0013630B" w:rsidRPr="00BE0AFA" w:rsidRDefault="0013630B" w:rsidP="00B366B9"/>
        </w:tc>
      </w:tr>
      <w:tr w:rsidR="0013630B" w:rsidRPr="00BC7A3C" w14:paraId="3713F07A" w14:textId="77777777" w:rsidTr="00B366B9">
        <w:trPr>
          <w:trHeight w:val="78"/>
        </w:trPr>
        <w:tc>
          <w:tcPr>
            <w:tcW w:w="3261" w:type="dxa"/>
          </w:tcPr>
          <w:p w14:paraId="7597A5E9" w14:textId="77777777" w:rsidR="0013630B" w:rsidRPr="001314C3" w:rsidRDefault="0013630B" w:rsidP="00B366B9">
            <w:pPr>
              <w:rPr>
                <w:bCs/>
              </w:rPr>
            </w:pPr>
            <w:r>
              <w:t xml:space="preserve">ОК 8. </w:t>
            </w:r>
            <w:r w:rsidRPr="001E40C5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6563" w:type="dxa"/>
            <w:shd w:val="clear" w:color="auto" w:fill="auto"/>
          </w:tcPr>
          <w:p w14:paraId="55C4D374" w14:textId="77777777" w:rsidR="0013630B" w:rsidRDefault="0013630B" w:rsidP="00B366B9">
            <w:r>
              <w:t>- 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7AF0F40F" w14:textId="77777777" w:rsidR="0013630B" w:rsidRDefault="0013630B" w:rsidP="00B366B9">
            <w:r>
              <w:t xml:space="preserve">- применяет рациональные приемы двигательных функций в профессиональной деятельности; </w:t>
            </w:r>
          </w:p>
          <w:p w14:paraId="08CFEB5F" w14:textId="77777777" w:rsidR="0013630B" w:rsidRDefault="0013630B" w:rsidP="00B366B9">
            <w:r>
              <w:t>- пользуется средствами профилактики перенапряжения характерными для данной профессии (специальности)</w:t>
            </w:r>
          </w:p>
          <w:p w14:paraId="2B85622C" w14:textId="77777777" w:rsidR="0013630B" w:rsidRPr="00BE0AFA" w:rsidRDefault="0013630B" w:rsidP="00B366B9">
            <w:r>
              <w:t>- знает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</w:tr>
      <w:tr w:rsidR="0013630B" w:rsidRPr="00BC7A3C" w14:paraId="226CBE7B" w14:textId="77777777" w:rsidTr="00B366B9">
        <w:trPr>
          <w:trHeight w:val="78"/>
        </w:trPr>
        <w:tc>
          <w:tcPr>
            <w:tcW w:w="3261" w:type="dxa"/>
          </w:tcPr>
          <w:p w14:paraId="12FD3E88" w14:textId="77777777" w:rsidR="0013630B" w:rsidRPr="001E40C5" w:rsidRDefault="0013630B" w:rsidP="00B366B9">
            <w:r>
              <w:t xml:space="preserve">ОК 9. </w:t>
            </w:r>
            <w:r w:rsidRPr="001E40C5">
              <w:t>Использовать информационные технологии в профессиональной деятельности.</w:t>
            </w:r>
          </w:p>
        </w:tc>
        <w:tc>
          <w:tcPr>
            <w:tcW w:w="6563" w:type="dxa"/>
            <w:shd w:val="clear" w:color="auto" w:fill="auto"/>
          </w:tcPr>
          <w:p w14:paraId="1854A274" w14:textId="77777777" w:rsidR="0013630B" w:rsidRDefault="0013630B" w:rsidP="00B366B9">
            <w:r>
              <w:t xml:space="preserve">- применяет средства информационных технологий для решения профессиональных задач; </w:t>
            </w:r>
          </w:p>
          <w:p w14:paraId="01E8F4B7" w14:textId="77777777" w:rsidR="0013630B" w:rsidRDefault="0013630B" w:rsidP="00B366B9">
            <w:r>
              <w:t>- использует современное программное обеспечение</w:t>
            </w:r>
          </w:p>
          <w:p w14:paraId="6100C946" w14:textId="77777777" w:rsidR="0013630B" w:rsidRPr="00BE0AFA" w:rsidRDefault="0013630B" w:rsidP="00B366B9">
            <w:r>
              <w:t xml:space="preserve">- знает современные средства и устройства информатизации; порядок их применения и программное обеспечение в профессиональной деятельности </w:t>
            </w:r>
          </w:p>
          <w:p w14:paraId="7636767E" w14:textId="77777777" w:rsidR="0013630B" w:rsidRPr="00BE0AFA" w:rsidRDefault="0013630B" w:rsidP="00B366B9"/>
        </w:tc>
      </w:tr>
      <w:tr w:rsidR="0013630B" w:rsidRPr="00BC7A3C" w14:paraId="3E27E95C" w14:textId="77777777" w:rsidTr="00B366B9">
        <w:trPr>
          <w:trHeight w:val="78"/>
        </w:trPr>
        <w:tc>
          <w:tcPr>
            <w:tcW w:w="3261" w:type="dxa"/>
          </w:tcPr>
          <w:p w14:paraId="40D42E27" w14:textId="77777777" w:rsidR="0013630B" w:rsidRPr="001E40C5" w:rsidRDefault="0013630B" w:rsidP="00B366B9">
            <w:r>
              <w:t xml:space="preserve">ОК 10. </w:t>
            </w:r>
            <w:r w:rsidRPr="001E40C5"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6563" w:type="dxa"/>
            <w:shd w:val="clear" w:color="auto" w:fill="auto"/>
          </w:tcPr>
          <w:p w14:paraId="26FB7439" w14:textId="77777777" w:rsidR="0013630B" w:rsidRPr="00A21D92" w:rsidRDefault="0013630B" w:rsidP="00B366B9">
            <w:pPr>
              <w:pStyle w:val="a3"/>
              <w:rPr>
                <w:bCs/>
                <w:sz w:val="22"/>
                <w:szCs w:val="22"/>
              </w:rPr>
            </w:pPr>
            <w:r w:rsidRPr="00A21D92">
              <w:rPr>
                <w:bCs/>
                <w:sz w:val="22"/>
                <w:szCs w:val="22"/>
              </w:rPr>
              <w:t xml:space="preserve">- 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темы; </w:t>
            </w:r>
          </w:p>
          <w:p w14:paraId="17A67152" w14:textId="77777777" w:rsidR="0013630B" w:rsidRPr="00A21D92" w:rsidRDefault="0013630B" w:rsidP="00B366B9">
            <w:pPr>
              <w:pStyle w:val="a3"/>
              <w:rPr>
                <w:bCs/>
                <w:sz w:val="22"/>
                <w:szCs w:val="22"/>
              </w:rPr>
            </w:pPr>
            <w:r w:rsidRPr="00A21D92">
              <w:rPr>
                <w:bCs/>
                <w:sz w:val="22"/>
                <w:szCs w:val="22"/>
              </w:rPr>
              <w:t xml:space="preserve">- участвует в диалогах на знакомые общие и профессиональные темы; </w:t>
            </w:r>
          </w:p>
          <w:p w14:paraId="67561C9F" w14:textId="77777777" w:rsidR="0013630B" w:rsidRPr="00A21D92" w:rsidRDefault="0013630B" w:rsidP="00B366B9">
            <w:pPr>
              <w:pStyle w:val="a3"/>
              <w:rPr>
                <w:bCs/>
                <w:sz w:val="22"/>
                <w:szCs w:val="22"/>
              </w:rPr>
            </w:pPr>
            <w:r w:rsidRPr="00A21D92">
              <w:rPr>
                <w:bCs/>
                <w:sz w:val="22"/>
                <w:szCs w:val="22"/>
              </w:rPr>
              <w:t xml:space="preserve">- строит простые высказывания о себе и о своей профессиональной деятельности; </w:t>
            </w:r>
          </w:p>
          <w:p w14:paraId="6D94E4B0" w14:textId="77777777" w:rsidR="0013630B" w:rsidRPr="00A21D92" w:rsidRDefault="0013630B" w:rsidP="00B366B9">
            <w:pPr>
              <w:pStyle w:val="a3"/>
              <w:rPr>
                <w:bCs/>
                <w:sz w:val="22"/>
                <w:szCs w:val="22"/>
              </w:rPr>
            </w:pPr>
            <w:r w:rsidRPr="00A21D92">
              <w:rPr>
                <w:bCs/>
                <w:sz w:val="22"/>
                <w:szCs w:val="22"/>
              </w:rPr>
              <w:lastRenderedPageBreak/>
              <w:t xml:space="preserve">- кратко обосновывает и объясняет свои действия (текущие и планируемые); </w:t>
            </w:r>
          </w:p>
          <w:p w14:paraId="0416277B" w14:textId="77777777" w:rsidR="0013630B" w:rsidRPr="00A21D92" w:rsidRDefault="0013630B" w:rsidP="00B366B9">
            <w:pPr>
              <w:pStyle w:val="a3"/>
              <w:rPr>
                <w:bCs/>
                <w:sz w:val="22"/>
                <w:szCs w:val="22"/>
              </w:rPr>
            </w:pPr>
            <w:r w:rsidRPr="00A21D92">
              <w:rPr>
                <w:bCs/>
                <w:sz w:val="22"/>
                <w:szCs w:val="22"/>
              </w:rPr>
              <w:t>- пишет простые связные сообщения на знакомые или интересующие профессиональные темы</w:t>
            </w:r>
          </w:p>
          <w:p w14:paraId="60F550C1" w14:textId="77777777" w:rsidR="0013630B" w:rsidRPr="00BE0AFA" w:rsidRDefault="0013630B" w:rsidP="00B366B9">
            <w:pPr>
              <w:pStyle w:val="a3"/>
              <w:rPr>
                <w:sz w:val="22"/>
                <w:szCs w:val="22"/>
              </w:rPr>
            </w:pPr>
            <w:r w:rsidRPr="00A21D92">
              <w:rPr>
                <w:bCs/>
                <w:sz w:val="22"/>
                <w:szCs w:val="22"/>
              </w:rPr>
              <w:t>- знает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</w:tr>
      <w:tr w:rsidR="0013630B" w:rsidRPr="00BC7A3C" w14:paraId="7B87F5EF" w14:textId="77777777" w:rsidTr="00B366B9">
        <w:trPr>
          <w:trHeight w:val="78"/>
        </w:trPr>
        <w:tc>
          <w:tcPr>
            <w:tcW w:w="3261" w:type="dxa"/>
          </w:tcPr>
          <w:p w14:paraId="1C3041D2" w14:textId="77777777" w:rsidR="0013630B" w:rsidRPr="00051C66" w:rsidRDefault="0013630B" w:rsidP="00B366B9">
            <w:pPr>
              <w:rPr>
                <w:bCs/>
              </w:rPr>
            </w:pPr>
            <w:r>
              <w:lastRenderedPageBreak/>
              <w:t xml:space="preserve">ОК 11. </w:t>
            </w:r>
            <w:r w:rsidRPr="00051C66">
              <w:t xml:space="preserve"> </w:t>
            </w:r>
            <w:r w:rsidRPr="00914ECA">
              <w:t>Использовать знания по финансовой грамотности, планировать предпринимательскую деятельность в профессиональной сфере</w:t>
            </w:r>
          </w:p>
        </w:tc>
        <w:tc>
          <w:tcPr>
            <w:tcW w:w="6563" w:type="dxa"/>
            <w:shd w:val="clear" w:color="auto" w:fill="auto"/>
          </w:tcPr>
          <w:p w14:paraId="0259CF23" w14:textId="77777777" w:rsidR="0013630B" w:rsidRDefault="0013630B" w:rsidP="00B366B9">
            <w:pPr>
              <w:rPr>
                <w:bCs/>
                <w:iCs/>
              </w:rPr>
            </w:pPr>
            <w:r w:rsidRPr="00051C66">
              <w:t xml:space="preserve"> </w:t>
            </w:r>
            <w:r>
              <w:rPr>
                <w:bCs/>
                <w:iCs/>
              </w:rPr>
              <w:t>- выявляет</w:t>
            </w:r>
            <w:r w:rsidRPr="00C52C1F">
              <w:rPr>
                <w:bCs/>
                <w:iCs/>
              </w:rPr>
              <w:t xml:space="preserve"> достоинства и недостатки коммерческой идеи; </w:t>
            </w:r>
          </w:p>
          <w:p w14:paraId="4A6C2DE2" w14:textId="77777777" w:rsidR="0013630B" w:rsidRDefault="0013630B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делает презентации</w:t>
            </w:r>
            <w:r w:rsidRPr="00C52C1F">
              <w:rPr>
                <w:bCs/>
                <w:iCs/>
              </w:rPr>
              <w:t xml:space="preserve"> идеи открытия собственного дела в профессиональной деятельности; </w:t>
            </w:r>
          </w:p>
          <w:p w14:paraId="33290B79" w14:textId="77777777" w:rsidR="0013630B" w:rsidRDefault="0013630B" w:rsidP="00B366B9">
            <w:pPr>
              <w:rPr>
                <w:iCs/>
              </w:rPr>
            </w:pPr>
            <w:r>
              <w:rPr>
                <w:bCs/>
                <w:iCs/>
              </w:rPr>
              <w:t>-</w:t>
            </w:r>
            <w:r w:rsidRPr="00C52C1F">
              <w:rPr>
                <w:iCs/>
              </w:rPr>
              <w:t xml:space="preserve"> </w:t>
            </w:r>
            <w:r>
              <w:rPr>
                <w:iCs/>
              </w:rPr>
              <w:t>делает презентацию бизнес-идеи</w:t>
            </w:r>
            <w:r w:rsidRPr="00C52C1F">
              <w:rPr>
                <w:iCs/>
              </w:rPr>
              <w:t xml:space="preserve">; </w:t>
            </w:r>
          </w:p>
          <w:p w14:paraId="48A9FFAB" w14:textId="77777777" w:rsidR="0013630B" w:rsidRDefault="0013630B" w:rsidP="00B366B9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C52C1F">
              <w:rPr>
                <w:iCs/>
              </w:rPr>
              <w:t>определя</w:t>
            </w:r>
            <w:r>
              <w:rPr>
                <w:iCs/>
              </w:rPr>
              <w:t>ет</w:t>
            </w:r>
            <w:r w:rsidRPr="00C52C1F">
              <w:rPr>
                <w:iCs/>
              </w:rPr>
              <w:t xml:space="preserve"> источники финансирования</w:t>
            </w:r>
          </w:p>
          <w:p w14:paraId="3CC20D60" w14:textId="77777777" w:rsidR="0013630B" w:rsidRPr="00051C66" w:rsidRDefault="0013630B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</w:p>
        </w:tc>
      </w:tr>
    </w:tbl>
    <w:p w14:paraId="29F2DEC4" w14:textId="77777777" w:rsidR="0013630B" w:rsidRPr="00BC7A3C" w:rsidRDefault="0013630B" w:rsidP="0013630B">
      <w:pPr>
        <w:tabs>
          <w:tab w:val="center" w:pos="4857"/>
          <w:tab w:val="left" w:pos="8620"/>
        </w:tabs>
        <w:ind w:left="360"/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>Требования к оформлению отчета</w:t>
      </w:r>
    </w:p>
    <w:p w14:paraId="6558D24D" w14:textId="77777777" w:rsidR="0013630B" w:rsidRPr="00BC7A3C" w:rsidRDefault="0013630B" w:rsidP="0013630B">
      <w:pPr>
        <w:tabs>
          <w:tab w:val="center" w:pos="4857"/>
          <w:tab w:val="left" w:pos="8620"/>
        </w:tabs>
        <w:ind w:left="360"/>
        <w:jc w:val="center"/>
      </w:pPr>
    </w:p>
    <w:p w14:paraId="1B88D0A8" w14:textId="77777777" w:rsidR="0013630B" w:rsidRPr="00545C03" w:rsidRDefault="0013630B" w:rsidP="0013630B">
      <w:pPr>
        <w:jc w:val="both"/>
        <w:rPr>
          <w:bCs/>
          <w:iCs/>
        </w:rPr>
      </w:pPr>
      <w:r w:rsidRPr="00545C03">
        <w:rPr>
          <w:bCs/>
          <w:iCs/>
        </w:rPr>
        <w:t>По завершению прохождения практики обучающийся должен сформировать и представить руководителю практики отчет, содержащий:</w:t>
      </w:r>
    </w:p>
    <w:p w14:paraId="6AB97A18" w14:textId="77777777" w:rsidR="0013630B" w:rsidRPr="00545C03" w:rsidRDefault="0013630B" w:rsidP="0013630B">
      <w:pPr>
        <w:jc w:val="both"/>
        <w:rPr>
          <w:bCs/>
          <w:iCs/>
        </w:rPr>
      </w:pPr>
      <w:r w:rsidRPr="00545C03">
        <w:rPr>
          <w:bCs/>
          <w:iCs/>
        </w:rPr>
        <w:t xml:space="preserve">         1. Рабочую тетрадь</w:t>
      </w:r>
    </w:p>
    <w:p w14:paraId="688DEC58" w14:textId="77777777" w:rsidR="0013630B" w:rsidRPr="00545C03" w:rsidRDefault="0013630B" w:rsidP="0013630B">
      <w:pPr>
        <w:jc w:val="both"/>
        <w:rPr>
          <w:bCs/>
          <w:iCs/>
        </w:rPr>
      </w:pPr>
      <w:r w:rsidRPr="00545C03">
        <w:rPr>
          <w:bCs/>
          <w:iCs/>
        </w:rPr>
        <w:t xml:space="preserve">         2. Аттестационный лист, в котором представлены задания на практику в виде видов и объемов работ и который представляет собой дневник практики.</w:t>
      </w:r>
    </w:p>
    <w:p w14:paraId="27B0CEF3" w14:textId="77777777" w:rsidR="0013630B" w:rsidRPr="00545C03" w:rsidRDefault="0013630B" w:rsidP="0013630B">
      <w:pPr>
        <w:jc w:val="both"/>
        <w:rPr>
          <w:bCs/>
          <w:iCs/>
        </w:rPr>
      </w:pPr>
      <w:r w:rsidRPr="00545C03">
        <w:rPr>
          <w:bCs/>
          <w:iCs/>
        </w:rPr>
        <w:t xml:space="preserve">Отчет по практике должен быть представлен руководителю практики  в бумажном виде, подшитом в папку. </w:t>
      </w:r>
    </w:p>
    <w:p w14:paraId="45001818" w14:textId="77777777" w:rsidR="0013630B" w:rsidRPr="00545C03" w:rsidRDefault="0013630B" w:rsidP="0013630B">
      <w:pPr>
        <w:jc w:val="both"/>
        <w:rPr>
          <w:bCs/>
          <w:iCs/>
        </w:rPr>
      </w:pPr>
      <w:r w:rsidRPr="00545C03">
        <w:rPr>
          <w:bCs/>
          <w:iCs/>
        </w:rPr>
        <w:t>Текущий учет результатов освоения учебной практики производится в ведомости руководителем. Наличие оценок являются для каждого студента обязательным. В случае отсутствия оценок не допускается до сдачи экзамена (квалификационного) по профессиональному модулю.</w:t>
      </w:r>
    </w:p>
    <w:p w14:paraId="2FA92610" w14:textId="77777777" w:rsidR="0013630B" w:rsidRPr="00545C03" w:rsidRDefault="0013630B" w:rsidP="0013630B">
      <w:pPr>
        <w:jc w:val="both"/>
        <w:rPr>
          <w:bCs/>
          <w:iCs/>
        </w:rPr>
      </w:pPr>
      <w:r w:rsidRPr="00545C03">
        <w:rPr>
          <w:bCs/>
          <w:iCs/>
        </w:rPr>
        <w:tab/>
      </w:r>
    </w:p>
    <w:p w14:paraId="07260962" w14:textId="77777777" w:rsidR="0013630B" w:rsidRPr="00BC7A3C" w:rsidRDefault="0013630B" w:rsidP="0013630B">
      <w:pPr>
        <w:rPr>
          <w:rStyle w:val="FontStyle35"/>
        </w:rPr>
      </w:pPr>
    </w:p>
    <w:p w14:paraId="5942B8B6" w14:textId="77777777" w:rsidR="0013630B" w:rsidRPr="00BC7A3C" w:rsidRDefault="0013630B" w:rsidP="0013630B">
      <w:pPr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 xml:space="preserve">Требования к соблюдению техники безопасности </w:t>
      </w:r>
      <w:r w:rsidRPr="00BC7A3C">
        <w:rPr>
          <w:b/>
        </w:rPr>
        <w:br/>
        <w:t>и пожарной безопасности</w:t>
      </w:r>
    </w:p>
    <w:p w14:paraId="6FB4FC39" w14:textId="77777777" w:rsidR="0013630B" w:rsidRPr="00BC7A3C" w:rsidRDefault="0013630B" w:rsidP="0013630B">
      <w:pPr>
        <w:jc w:val="center"/>
        <w:rPr>
          <w:b/>
        </w:rPr>
      </w:pPr>
    </w:p>
    <w:p w14:paraId="0D3D1C4F" w14:textId="77777777" w:rsidR="0013630B" w:rsidRPr="00BC7A3C" w:rsidRDefault="0013630B" w:rsidP="0013630B">
      <w:pPr>
        <w:ind w:firstLine="709"/>
        <w:jc w:val="both"/>
      </w:pPr>
      <w:r w:rsidRPr="00BC7A3C">
        <w:t>В рамках прохождения учебной практики (в первый день) в  учебных, учебно-производственных  мастерских, лабораториях, учебно-опытных хозяйствах, учебных полигонах, учебных базах практики и иных структурных подразделениях образовательной организации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7C73B114" w14:textId="77777777" w:rsidR="0013630B" w:rsidRPr="00BC7A3C" w:rsidRDefault="0013630B" w:rsidP="0013630B">
      <w:pPr>
        <w:ind w:firstLine="709"/>
        <w:jc w:val="both"/>
      </w:pPr>
      <w:r w:rsidRPr="00BC7A3C">
        <w:t>В рамках прохождения производственной практики (в первый день)  в организациях – базах практики обучающиеся проходят инструктаж по технике безопасности и пожарной безопасности, о чем в соответствующем журнале свидетельствуют подписи инструктирующего и инструктируемого.</w:t>
      </w:r>
    </w:p>
    <w:p w14:paraId="7D5D36CF" w14:textId="77777777" w:rsidR="0013630B" w:rsidRPr="00BC7A3C" w:rsidRDefault="0013630B" w:rsidP="0013630B">
      <w:pPr>
        <w:ind w:firstLine="709"/>
        <w:jc w:val="both"/>
      </w:pPr>
    </w:p>
    <w:p w14:paraId="7C0CAECA" w14:textId="77777777" w:rsidR="0013630B" w:rsidRPr="00BC7A3C" w:rsidRDefault="0013630B" w:rsidP="0013630B">
      <w:pPr>
        <w:keepNext/>
        <w:widowControl w:val="0"/>
        <w:tabs>
          <w:tab w:val="left" w:pos="0"/>
          <w:tab w:val="left" w:pos="6521"/>
        </w:tabs>
        <w:suppressAutoHyphens/>
        <w:overflowPunct w:val="0"/>
        <w:autoSpaceDE w:val="0"/>
        <w:jc w:val="center"/>
        <w:rPr>
          <w:b/>
        </w:rPr>
      </w:pPr>
      <w:r w:rsidRPr="00BC7A3C">
        <w:rPr>
          <w:b/>
        </w:rPr>
        <w:t>Требования безопасности во время работы</w:t>
      </w:r>
    </w:p>
    <w:p w14:paraId="0D9A6483" w14:textId="77777777" w:rsidR="0013630B" w:rsidRPr="00BC7A3C" w:rsidRDefault="0013630B" w:rsidP="001363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контролировать обстановку во время занятий и обеспечить безопасное проведение процесса практики.</w:t>
      </w:r>
    </w:p>
    <w:p w14:paraId="770EA311" w14:textId="77777777" w:rsidR="0013630B" w:rsidRPr="00BC7A3C" w:rsidRDefault="0013630B" w:rsidP="001363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>Во время практики в помещении (кабинете) должна выполняться только та работа, которая предусмотрена программой практики.</w:t>
      </w:r>
    </w:p>
    <w:p w14:paraId="0792CD33" w14:textId="77777777" w:rsidR="0013630B" w:rsidRPr="00BC7A3C" w:rsidRDefault="0013630B" w:rsidP="001363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Все виды дополнительных занятий могут проводиться только с ведома руководителя или соответствующего должностного лица образовательного учреждения. </w:t>
      </w:r>
    </w:p>
    <w:p w14:paraId="25D6C11F" w14:textId="77777777" w:rsidR="0013630B" w:rsidRPr="00BC7A3C" w:rsidRDefault="0013630B" w:rsidP="001363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проведении демонстрационных работ, лабораторных и практических занятий в помощь преподавателю (руководителю практики) должен быть назначен помощник (лаборант, ассистент, инженер). Функции помощника запрещается выполнять обучающемуся.</w:t>
      </w:r>
    </w:p>
    <w:p w14:paraId="3ABB8074" w14:textId="77777777" w:rsidR="0013630B" w:rsidRPr="00467928" w:rsidRDefault="0013630B" w:rsidP="001363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Преподавателю (руководителю практики) запрещается выполнять любые виды ремонтно-восстановительных работ на рабочем месте обучающегося или в помещении во время практики. Ремонт должен выполнять специально подготовленный персонал </w:t>
      </w:r>
      <w:r w:rsidRPr="00467928">
        <w:t>учреждения (электромонтер, слесарь, электромеханик и др.).</w:t>
      </w:r>
    </w:p>
    <w:p w14:paraId="463BB2D7" w14:textId="77777777" w:rsidR="0013630B" w:rsidRPr="00467928" w:rsidRDefault="0013630B" w:rsidP="001363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467928">
        <w:t xml:space="preserve"> При проведении практики, во время которой возможно общее или местное загрязнение кожи обучающегося, преподаватель (руководитель практики) должен особенно тщательно соблюдать гигиену труда.</w:t>
      </w:r>
    </w:p>
    <w:p w14:paraId="7B48ADA1" w14:textId="77777777" w:rsidR="0013630B" w:rsidRPr="00BC7A3C" w:rsidRDefault="0013630B" w:rsidP="001363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467928">
        <w:t xml:space="preserve"> Если преподаватель( руководитель практики) или обучающийся во</w:t>
      </w:r>
      <w:r w:rsidRPr="00666A68">
        <w:rPr>
          <w:sz w:val="28"/>
          <w:szCs w:val="28"/>
        </w:rPr>
        <w:t xml:space="preserve"> </w:t>
      </w:r>
      <w:r w:rsidRPr="00BC7A3C">
        <w:t>время занятий внезапно почувствовал себя нездоровым, преподавателем (руководителем практики) должны быть приняты экстренные меры:</w:t>
      </w:r>
    </w:p>
    <w:p w14:paraId="2E39FD4A" w14:textId="77777777" w:rsidR="0013630B" w:rsidRPr="00BC7A3C" w:rsidRDefault="0013630B" w:rsidP="0013630B">
      <w:pPr>
        <w:widowControl w:val="0"/>
        <w:numPr>
          <w:ilvl w:val="0"/>
          <w:numId w:val="2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нарушении здоровья обучающегося (головокружение, обморок, кровотечение из носа и др.) преподаватель (руководитель практики) должен оказать ему необходимую первую доврачебную помощь, вызвать медработника или проводить заболевшего в медпункт образовательного учреждения (лечебное учреждение);</w:t>
      </w:r>
    </w:p>
    <w:p w14:paraId="01B6C6D8" w14:textId="77777777" w:rsidR="0013630B" w:rsidRPr="00BC7A3C" w:rsidRDefault="0013630B" w:rsidP="0013630B">
      <w:pPr>
        <w:widowControl w:val="0"/>
        <w:numPr>
          <w:ilvl w:val="0"/>
          <w:numId w:val="3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при внезапном ухудшении здоровья преподавателя ( руководителя практики) поставить в известность через одного из обучающегося руководителя учреждения (или его представителя) о случившемся. Дальнейшие действия представителя администрации сводятся к оказанию помощи заболевшему преподавателю (руководителю практики) и руководству группой обучающихся в течение времени практики.</w:t>
      </w:r>
    </w:p>
    <w:p w14:paraId="5BF70078" w14:textId="77777777" w:rsidR="0013630B" w:rsidRPr="00BC7A3C" w:rsidRDefault="0013630B" w:rsidP="001363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применять меры дисциплинарного воздействия на обучающихся, которые сознательно нарушают правила безопасного поведения во время проведения практики.</w:t>
      </w:r>
    </w:p>
    <w:p w14:paraId="2DD9D7AF" w14:textId="77777777" w:rsidR="0013630B" w:rsidRPr="00BC7A3C" w:rsidRDefault="0013630B" w:rsidP="0013630B">
      <w:pPr>
        <w:widowControl w:val="0"/>
        <w:numPr>
          <w:ilvl w:val="1"/>
          <w:numId w:val="1"/>
        </w:numPr>
        <w:tabs>
          <w:tab w:val="left" w:pos="567"/>
          <w:tab w:val="left" w:pos="6521"/>
        </w:tabs>
        <w:suppressAutoHyphens/>
        <w:overflowPunct w:val="0"/>
        <w:autoSpaceDE w:val="0"/>
        <w:ind w:firstLine="709"/>
        <w:jc w:val="both"/>
      </w:pPr>
      <w:r w:rsidRPr="00BC7A3C">
        <w:t xml:space="preserve"> Преподаватель (руководитель практики) должен доводить до сведения руководителя учреждения о всех недостатках в обеспечении охраны труда преподавателей и обучающихся, снижающих жизнедеятельность и работоспособность организма человека (заниженность освещенности, несоответствие пускорегулирующей аппаратуры люминесцентных ламп, травмоопасность и др.)</w:t>
      </w:r>
    </w:p>
    <w:p w14:paraId="1934281F" w14:textId="77777777" w:rsidR="0013630B" w:rsidRDefault="0013630B" w:rsidP="0013630B">
      <w:pPr>
        <w:shd w:val="clear" w:color="auto" w:fill="FFFFFF"/>
        <w:ind w:firstLine="709"/>
        <w:jc w:val="center"/>
        <w:rPr>
          <w:b/>
        </w:rPr>
      </w:pPr>
    </w:p>
    <w:p w14:paraId="00F3F50C" w14:textId="77777777" w:rsidR="0013630B" w:rsidRDefault="0013630B" w:rsidP="0013630B">
      <w:pPr>
        <w:shd w:val="clear" w:color="auto" w:fill="FFFFFF"/>
        <w:ind w:firstLine="709"/>
        <w:jc w:val="center"/>
        <w:rPr>
          <w:b/>
        </w:rPr>
      </w:pPr>
    </w:p>
    <w:p w14:paraId="2A0C8149" w14:textId="77777777" w:rsidR="0013630B" w:rsidRPr="00BC7A3C" w:rsidRDefault="0013630B" w:rsidP="0013630B">
      <w:pPr>
        <w:shd w:val="clear" w:color="auto" w:fill="FFFFFF"/>
        <w:ind w:firstLine="709"/>
        <w:jc w:val="center"/>
        <w:rPr>
          <w:b/>
        </w:rPr>
      </w:pPr>
      <w:r w:rsidRPr="00BC7A3C">
        <w:rPr>
          <w:b/>
        </w:rPr>
        <w:t xml:space="preserve">Основные требования пожарной безопасности </w:t>
      </w:r>
    </w:p>
    <w:p w14:paraId="3CC8A2A4" w14:textId="77777777" w:rsidR="0013630B" w:rsidRPr="00BC7A3C" w:rsidRDefault="0013630B" w:rsidP="0013630B">
      <w:pPr>
        <w:shd w:val="clear" w:color="auto" w:fill="FFFFFF"/>
        <w:tabs>
          <w:tab w:val="left" w:pos="994"/>
        </w:tabs>
        <w:ind w:firstLine="709"/>
        <w:jc w:val="both"/>
      </w:pPr>
      <w:r w:rsidRPr="00BC7A3C">
        <w:t>Обучающийся должен выполнять правила по пожарной безопасности, а в случае возникновения пожара должен выполнять основные требования противопожарного режима:</w:t>
      </w:r>
    </w:p>
    <w:p w14:paraId="781439BD" w14:textId="77777777" w:rsidR="0013630B" w:rsidRPr="00BC7A3C" w:rsidRDefault="0013630B" w:rsidP="0013630B">
      <w:pPr>
        <w:shd w:val="clear" w:color="auto" w:fill="FFFFFF"/>
        <w:tabs>
          <w:tab w:val="left" w:pos="994"/>
        </w:tabs>
        <w:ind w:firstLine="709"/>
        <w:jc w:val="both"/>
      </w:pPr>
      <w:r w:rsidRPr="00BC7A3C">
        <w:t>- знать, где находятся первичные средства пожаротушения, а также какие подручные средства можно применять при тушении пожара;</w:t>
      </w:r>
    </w:p>
    <w:p w14:paraId="3AF80D2F" w14:textId="77777777" w:rsidR="0013630B" w:rsidRPr="00BC7A3C" w:rsidRDefault="0013630B" w:rsidP="0013630B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при работе с огнеопасными материалами соблюдать противопожарные требования и иметь вблизи необходимые средства для тушения пожара (огнетушители, песок, воду и др.);</w:t>
      </w:r>
    </w:p>
    <w:p w14:paraId="591E91EC" w14:textId="77777777" w:rsidR="0013630B" w:rsidRPr="00BC7A3C" w:rsidRDefault="0013630B" w:rsidP="0013630B">
      <w:pPr>
        <w:shd w:val="clear" w:color="auto" w:fill="FFFFFF"/>
        <w:ind w:firstLine="709"/>
        <w:jc w:val="both"/>
      </w:pPr>
      <w:r w:rsidRPr="00BC7A3C">
        <w:t>- уходя последним из рабочего помещения, необходимо выключить электросеть, за исключением дежурного освещения.</w:t>
      </w:r>
    </w:p>
    <w:p w14:paraId="04D10060" w14:textId="77777777" w:rsidR="0013630B" w:rsidRPr="00BC7A3C" w:rsidRDefault="0013630B" w:rsidP="0013630B">
      <w:pPr>
        <w:shd w:val="clear" w:color="auto" w:fill="FFFFFF"/>
        <w:ind w:firstLine="709"/>
        <w:jc w:val="both"/>
      </w:pPr>
      <w:r w:rsidRPr="00BC7A3C">
        <w:t>Обо всех замеченных нарушениях пожарной безопасности сообщать руководителю практики, администрации организации, учреждения.</w:t>
      </w:r>
    </w:p>
    <w:p w14:paraId="61081D18" w14:textId="77777777" w:rsidR="0013630B" w:rsidRPr="00BC7A3C" w:rsidRDefault="0013630B" w:rsidP="0013630B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При возникновении пожара немедленно приступить к его тушению имеющимися средствами, сообщить по телефону 01 и администрации предприятия (порядок действий определить самому в зависимости от степени угрозы).</w:t>
      </w:r>
    </w:p>
    <w:p w14:paraId="0F5100BB" w14:textId="77777777" w:rsidR="0013630B" w:rsidRPr="00BC7A3C" w:rsidRDefault="0013630B" w:rsidP="0013630B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В расположении образовательного учреждения запрещается:</w:t>
      </w:r>
    </w:p>
    <w:p w14:paraId="3195C5B3" w14:textId="77777777" w:rsidR="0013630B" w:rsidRPr="00BC7A3C" w:rsidRDefault="0013630B" w:rsidP="0013630B">
      <w:pPr>
        <w:ind w:firstLine="709"/>
        <w:jc w:val="both"/>
      </w:pPr>
      <w:r w:rsidRPr="00BC7A3C">
        <w:t>- загромождать и закрывать проезды и проходы к пожарному инвентарю оборудованию и пожарному крану;</w:t>
      </w:r>
    </w:p>
    <w:p w14:paraId="59CE2D9B" w14:textId="77777777" w:rsidR="0013630B" w:rsidRPr="00BC7A3C" w:rsidRDefault="0013630B" w:rsidP="0013630B">
      <w:pPr>
        <w:ind w:firstLine="709"/>
        <w:jc w:val="both"/>
      </w:pPr>
      <w:r w:rsidRPr="00BC7A3C">
        <w:t>- бросать на пол и оставлять неубранными в рабочих помещениях бумагу, промасленные тряпки и др.;</w:t>
      </w:r>
    </w:p>
    <w:p w14:paraId="55B87B62" w14:textId="77777777" w:rsidR="0013630B" w:rsidRPr="00BC7A3C" w:rsidRDefault="0013630B" w:rsidP="0013630B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обвешивать электролампы бумагой и тканью, вешать на электровыключатели и электропровода одежду, крюки, приспособления и др., забивать металлические гвозди между электропроводами, подключать к электросети непредусмотренные нагрузки, заменять перегоревшие предохранители кусками проволоки — «жучками»;</w:t>
      </w:r>
    </w:p>
    <w:p w14:paraId="216243E8" w14:textId="77777777" w:rsidR="0013630B" w:rsidRPr="00BC7A3C" w:rsidRDefault="0013630B" w:rsidP="0013630B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использовать на складах, учебных и вспомогательных помещениях для приготовления пищи и обогрева электроплитки, электрочайники, керосинки;</w:t>
      </w:r>
    </w:p>
    <w:p w14:paraId="51D3E4EF" w14:textId="77777777" w:rsidR="0013630B" w:rsidRPr="00BC7A3C" w:rsidRDefault="0013630B" w:rsidP="0013630B">
      <w:pPr>
        <w:shd w:val="clear" w:color="auto" w:fill="FFFFFF"/>
        <w:tabs>
          <w:tab w:val="left" w:pos="931"/>
        </w:tabs>
        <w:ind w:firstLine="709"/>
        <w:jc w:val="both"/>
      </w:pPr>
      <w:r w:rsidRPr="00BC7A3C">
        <w:t>- чистить рабочую одежду бензином, растворителем или другими ЛВЖ</w:t>
      </w:r>
    </w:p>
    <w:p w14:paraId="490293DE" w14:textId="77777777" w:rsidR="0013630B" w:rsidRDefault="0013630B" w:rsidP="0013630B">
      <w:pPr>
        <w:jc w:val="center"/>
        <w:rPr>
          <w:b/>
          <w:bCs/>
        </w:rPr>
      </w:pPr>
      <w:r>
        <w:rPr>
          <w:b/>
          <w:bCs/>
        </w:rPr>
        <w:br w:type="page"/>
      </w:r>
      <w:r w:rsidRPr="00BC7A3C">
        <w:rPr>
          <w:b/>
          <w:bCs/>
        </w:rPr>
        <w:lastRenderedPageBreak/>
        <w:t>Перечень рекомендуемых учебных изданий, Интернет-ресурсов, дополнительной литературы</w:t>
      </w:r>
    </w:p>
    <w:p w14:paraId="02EF8CD6" w14:textId="77777777" w:rsidR="0013630B" w:rsidRDefault="0013630B" w:rsidP="0013630B">
      <w:pPr>
        <w:jc w:val="center"/>
        <w:rPr>
          <w:b/>
          <w:bCs/>
        </w:rPr>
      </w:pPr>
    </w:p>
    <w:p w14:paraId="3AFA9169" w14:textId="77777777" w:rsidR="0013630B" w:rsidRPr="000277AB" w:rsidRDefault="0013630B" w:rsidP="0013630B">
      <w:pPr>
        <w:widowControl w:val="0"/>
        <w:autoSpaceDE w:val="0"/>
        <w:autoSpaceDN w:val="0"/>
        <w:adjustRightInd w:val="0"/>
        <w:ind w:firstLine="709"/>
        <w:jc w:val="both"/>
        <w:rPr>
          <w:bCs/>
        </w:rPr>
      </w:pPr>
      <w:r w:rsidRPr="000277AB">
        <w:rPr>
          <w:bCs/>
        </w:rPr>
        <w:t>Основные источники:</w:t>
      </w:r>
      <w:r w:rsidRPr="000277AB">
        <w:rPr>
          <w:color w:val="FF0000"/>
        </w:rPr>
        <w:t xml:space="preserve"> </w:t>
      </w:r>
    </w:p>
    <w:p w14:paraId="39A92E4E" w14:textId="77777777" w:rsidR="0013630B" w:rsidRPr="00525138" w:rsidRDefault="0013630B" w:rsidP="0013630B">
      <w:pPr>
        <w:pStyle w:val="a7"/>
        <w:shd w:val="clear" w:color="auto" w:fill="FFFFFF"/>
        <w:tabs>
          <w:tab w:val="left" w:leader="underscore" w:pos="7502"/>
        </w:tabs>
        <w:ind w:left="426"/>
        <w:jc w:val="both"/>
      </w:pPr>
      <w:r>
        <w:t>1.</w:t>
      </w:r>
      <w:r w:rsidRPr="00B9594F">
        <w:t>Организация сетевого администрирования: учебник / А.И. Баранчиков, П.А.</w:t>
      </w:r>
      <w:r w:rsidRPr="00525138">
        <w:t xml:space="preserve"> </w:t>
      </w:r>
      <w:r w:rsidRPr="00B9594F">
        <w:t>Баранчиков, А.Ю. Громов, О.А. Ломтева. — М.: КУРС: ИНФРА-М, 2020. — 384с.</w:t>
      </w:r>
      <w:r w:rsidRPr="00525138">
        <w:t xml:space="preserve"> https://znanium.com/catalog/product/1069157 </w:t>
      </w:r>
    </w:p>
    <w:p w14:paraId="2A6249EB" w14:textId="77777777" w:rsidR="0013630B" w:rsidRPr="00B9594F" w:rsidRDefault="0013630B" w:rsidP="0013630B">
      <w:pPr>
        <w:pStyle w:val="a7"/>
        <w:shd w:val="clear" w:color="auto" w:fill="FFFFFF"/>
        <w:tabs>
          <w:tab w:val="left" w:leader="underscore" w:pos="7502"/>
        </w:tabs>
        <w:ind w:left="426"/>
        <w:jc w:val="both"/>
      </w:pPr>
      <w:r>
        <w:t>2.</w:t>
      </w:r>
      <w:r w:rsidRPr="00B9594F">
        <w:t>Исаченко, О. В. Программное обеспечение компьютерных сетей: учебное пособие / О.В. Исаченко. — 2-е изд., испр. и доп. — Москва: ИНФРА-М, 202</w:t>
      </w:r>
      <w:r>
        <w:t>2</w:t>
      </w:r>
      <w:r w:rsidRPr="00B9594F">
        <w:t xml:space="preserve">. — 158 с. — (СПО).: https://znanium.com/catalog/product/1189344 </w:t>
      </w:r>
    </w:p>
    <w:p w14:paraId="17BA7F36" w14:textId="77777777" w:rsidR="0013630B" w:rsidRPr="00B9594F" w:rsidRDefault="0013630B" w:rsidP="0013630B">
      <w:pPr>
        <w:pStyle w:val="a7"/>
        <w:shd w:val="clear" w:color="auto" w:fill="FFFFFF"/>
        <w:tabs>
          <w:tab w:val="left" w:leader="underscore" w:pos="7502"/>
        </w:tabs>
        <w:ind w:left="426"/>
        <w:jc w:val="both"/>
      </w:pPr>
      <w:r>
        <w:t xml:space="preserve">3. </w:t>
      </w:r>
      <w:r w:rsidRPr="00683826">
        <w:t>Партыка, Т. Л. Операционные системы, среды и оболочки: учебное пособие / Т.Л. Партыка, И.И. Попов. — 5-е изд., перераб. и доп. — Москва: ФОРУМ: ИНФРА-М, 2021. — 560 с. — (Среднее профессиональное образование). - ISBN 978-5-00091-501-1. - Текст: электронный. - URL: https://znanium.com/catalog/product/1189335 (дата обращения: 18.05.2022). – Режим доступа: по подписке.</w:t>
      </w:r>
    </w:p>
    <w:p w14:paraId="68AEEEFD" w14:textId="77777777" w:rsidR="0013630B" w:rsidRPr="00B9594F" w:rsidRDefault="0013630B" w:rsidP="0013630B">
      <w:pPr>
        <w:shd w:val="clear" w:color="auto" w:fill="FFFFFF"/>
        <w:tabs>
          <w:tab w:val="left" w:leader="underscore" w:pos="7502"/>
        </w:tabs>
        <w:ind w:firstLine="709"/>
        <w:jc w:val="both"/>
      </w:pPr>
    </w:p>
    <w:p w14:paraId="1A135ED7" w14:textId="77777777" w:rsidR="0013630B" w:rsidRPr="00B9594F" w:rsidRDefault="0013630B" w:rsidP="0013630B">
      <w:pPr>
        <w:ind w:firstLine="720"/>
        <w:jc w:val="both"/>
      </w:pPr>
      <w:r w:rsidRPr="00B9594F">
        <w:t>Интернет-ресурсы:</w:t>
      </w:r>
    </w:p>
    <w:p w14:paraId="742A2C67" w14:textId="77777777" w:rsidR="0013630B" w:rsidRPr="00B9594F" w:rsidRDefault="0013630B" w:rsidP="0013630B">
      <w:pPr>
        <w:ind w:firstLine="720"/>
        <w:jc w:val="both"/>
      </w:pPr>
      <w:r w:rsidRPr="00B9594F">
        <w:rPr>
          <w:bCs/>
        </w:rPr>
        <w:t>1. Электронно-библиотечная система. [Электронный ресурс] – режим доступа: http://znanium.com/ (2022)</w:t>
      </w:r>
    </w:p>
    <w:p w14:paraId="10F66481" w14:textId="77777777" w:rsidR="0013630B" w:rsidRDefault="0013630B" w:rsidP="0013630B">
      <w:pPr>
        <w:widowControl w:val="0"/>
        <w:autoSpaceDE w:val="0"/>
        <w:autoSpaceDN w:val="0"/>
        <w:adjustRightInd w:val="0"/>
        <w:ind w:firstLine="709"/>
        <w:jc w:val="both"/>
        <w:rPr>
          <w:b/>
          <w:bCs/>
        </w:rPr>
      </w:pPr>
    </w:p>
    <w:p w14:paraId="577A70B8" w14:textId="77777777" w:rsidR="0013630B" w:rsidRPr="00BC7A3C" w:rsidRDefault="0013630B" w:rsidP="0013630B">
      <w:pPr>
        <w:jc w:val="center"/>
        <w:rPr>
          <w:b/>
          <w:bCs/>
        </w:rPr>
      </w:pPr>
    </w:p>
    <w:p w14:paraId="0F43241B" w14:textId="77777777" w:rsidR="0013630B" w:rsidRDefault="0013630B" w:rsidP="0013630B">
      <w:pPr>
        <w:ind w:left="-709" w:firstLine="283"/>
        <w:jc w:val="center"/>
        <w:rPr>
          <w:b/>
        </w:rPr>
      </w:pPr>
      <w:r>
        <w:rPr>
          <w:b/>
        </w:rPr>
        <w:br w:type="page"/>
      </w:r>
      <w:r w:rsidRPr="00BC7A3C">
        <w:rPr>
          <w:b/>
        </w:rPr>
        <w:lastRenderedPageBreak/>
        <w:t xml:space="preserve">АТТЕСТАЦИОННЫЙ ЛИСТ ПО </w:t>
      </w:r>
      <w:r>
        <w:rPr>
          <w:b/>
        </w:rPr>
        <w:t>УЧЕБНОЙ</w:t>
      </w:r>
      <w:r w:rsidRPr="00BC7A3C">
        <w:rPr>
          <w:b/>
        </w:rPr>
        <w:t xml:space="preserve"> ПРАКТИКЕ</w:t>
      </w:r>
    </w:p>
    <w:p w14:paraId="1DCCCA72" w14:textId="77777777" w:rsidR="0013630B" w:rsidRPr="00123647" w:rsidRDefault="0013630B" w:rsidP="0013630B">
      <w:pPr>
        <w:ind w:left="-709" w:firstLine="283"/>
        <w:jc w:val="center"/>
        <w:rPr>
          <w:b/>
        </w:rPr>
      </w:pPr>
      <w:r w:rsidRPr="00123647">
        <w:rPr>
          <w:b/>
        </w:rPr>
        <w:t>(ЗАДАНИЕ НА ПРАКТИКУ)</w:t>
      </w:r>
    </w:p>
    <w:p w14:paraId="547F3873" w14:textId="77777777" w:rsidR="0013630B" w:rsidRPr="00BC7A3C" w:rsidRDefault="0013630B" w:rsidP="0013630B">
      <w:pPr>
        <w:ind w:left="-709" w:firstLine="283"/>
      </w:pPr>
    </w:p>
    <w:p w14:paraId="2FA58718" w14:textId="77777777" w:rsidR="0013630B" w:rsidRPr="006605C9" w:rsidRDefault="0013630B" w:rsidP="0013630B">
      <w:r w:rsidRPr="006605C9">
        <w:t>_________________________________________________________________________</w:t>
      </w:r>
      <w:r>
        <w:t>_</w:t>
      </w:r>
      <w:r w:rsidRPr="006605C9">
        <w:t>___,</w:t>
      </w:r>
    </w:p>
    <w:p w14:paraId="7C3C6C19" w14:textId="77777777" w:rsidR="0013630B" w:rsidRPr="006605C9" w:rsidRDefault="0013630B" w:rsidP="0013630B">
      <w:pPr>
        <w:jc w:val="center"/>
        <w:rPr>
          <w:i/>
        </w:rPr>
      </w:pPr>
      <w:r w:rsidRPr="006605C9">
        <w:rPr>
          <w:i/>
        </w:rPr>
        <w:t>ФИО</w:t>
      </w:r>
    </w:p>
    <w:p w14:paraId="350BE6C1" w14:textId="77777777" w:rsidR="0013630B" w:rsidRDefault="0013630B" w:rsidP="0013630B">
      <w:r>
        <w:t>обучающийся(аяся) на 3 курсе по специальности СПО</w:t>
      </w:r>
    </w:p>
    <w:tbl>
      <w:tblPr>
        <w:tblW w:w="96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9"/>
        <w:gridCol w:w="236"/>
        <w:gridCol w:w="8223"/>
      </w:tblGrid>
      <w:tr w:rsidR="0013630B" w:rsidRPr="00806CCB" w14:paraId="11FCA166" w14:textId="77777777" w:rsidTr="00B366B9">
        <w:tc>
          <w:tcPr>
            <w:tcW w:w="1189" w:type="dxa"/>
            <w:tcBorders>
              <w:bottom w:val="single" w:sz="4" w:space="0" w:color="auto"/>
              <w:right w:val="nil"/>
            </w:tcBorders>
          </w:tcPr>
          <w:p w14:paraId="24A054B4" w14:textId="77777777" w:rsidR="0013630B" w:rsidRPr="00467928" w:rsidRDefault="0013630B" w:rsidP="00B366B9">
            <w:pPr>
              <w:jc w:val="both"/>
            </w:pPr>
            <w:r>
              <w:t>09</w:t>
            </w:r>
            <w:r w:rsidRPr="00467928">
              <w:t>.02.</w:t>
            </w:r>
            <w:r>
              <w:t>06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35DE4805" w14:textId="77777777" w:rsidR="0013630B" w:rsidRPr="00806CCB" w:rsidRDefault="0013630B" w:rsidP="00B366B9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2B7DBE5C" w14:textId="77777777" w:rsidR="0013630B" w:rsidRPr="00467928" w:rsidRDefault="0013630B" w:rsidP="00B366B9">
            <w:pPr>
              <w:jc w:val="both"/>
            </w:pPr>
            <w:r>
              <w:t>Сетевое и системное администрирование</w:t>
            </w:r>
          </w:p>
        </w:tc>
      </w:tr>
      <w:tr w:rsidR="0013630B" w:rsidRPr="00806CCB" w14:paraId="519C1DA7" w14:textId="77777777" w:rsidTr="00B366B9">
        <w:tc>
          <w:tcPr>
            <w:tcW w:w="1189" w:type="dxa"/>
            <w:tcBorders>
              <w:top w:val="single" w:sz="4" w:space="0" w:color="auto"/>
              <w:bottom w:val="nil"/>
              <w:right w:val="nil"/>
            </w:tcBorders>
          </w:tcPr>
          <w:p w14:paraId="23C86E98" w14:textId="77777777" w:rsidR="0013630B" w:rsidRPr="00806CCB" w:rsidRDefault="0013630B" w:rsidP="00B366B9">
            <w:pPr>
              <w:jc w:val="both"/>
            </w:pPr>
            <w:r w:rsidRPr="00806CCB">
              <w:t xml:space="preserve">      </w:t>
            </w:r>
            <w:r w:rsidRPr="00806CCB">
              <w:rPr>
                <w:i/>
              </w:rPr>
              <w:t>код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5B477AF5" w14:textId="77777777" w:rsidR="0013630B" w:rsidRPr="00806CCB" w:rsidRDefault="0013630B" w:rsidP="00B366B9">
            <w:pPr>
              <w:ind w:firstLine="720"/>
              <w:jc w:val="both"/>
            </w:pPr>
          </w:p>
        </w:tc>
        <w:tc>
          <w:tcPr>
            <w:tcW w:w="8223" w:type="dxa"/>
            <w:tcBorders>
              <w:left w:val="nil"/>
            </w:tcBorders>
          </w:tcPr>
          <w:p w14:paraId="6044FC9E" w14:textId="77777777" w:rsidR="0013630B" w:rsidRPr="00806CCB" w:rsidRDefault="0013630B" w:rsidP="00B366B9">
            <w:pPr>
              <w:jc w:val="both"/>
            </w:pPr>
          </w:p>
        </w:tc>
      </w:tr>
    </w:tbl>
    <w:p w14:paraId="6D2A6ADA" w14:textId="77777777" w:rsidR="0013630B" w:rsidRPr="00806CCB" w:rsidRDefault="0013630B" w:rsidP="0013630B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</w:t>
      </w:r>
    </w:p>
    <w:p w14:paraId="0F522F93" w14:textId="77777777" w:rsidR="0013630B" w:rsidRPr="00806CCB" w:rsidRDefault="0013630B" w:rsidP="0013630B">
      <w:r w:rsidRPr="006605C9">
        <w:t>усп</w:t>
      </w:r>
      <w:r>
        <w:t>ешно прошел(ла) учебную</w:t>
      </w:r>
      <w:r w:rsidRPr="006605C9">
        <w:t xml:space="preserve"> практику по профессиональному модулю</w:t>
      </w:r>
      <w:r>
        <w:t xml:space="preserve"> 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3630B" w:rsidRPr="0087281C" w14:paraId="63F27ECA" w14:textId="77777777" w:rsidTr="00B366B9">
        <w:tc>
          <w:tcPr>
            <w:tcW w:w="9571" w:type="dxa"/>
            <w:shd w:val="clear" w:color="auto" w:fill="auto"/>
          </w:tcPr>
          <w:p w14:paraId="5EF7CFF9" w14:textId="77777777" w:rsidR="0013630B" w:rsidRPr="00467928" w:rsidRDefault="0013630B" w:rsidP="00B366B9">
            <w:r>
              <w:t>Организация сетевого администрирования</w:t>
            </w:r>
          </w:p>
        </w:tc>
      </w:tr>
    </w:tbl>
    <w:p w14:paraId="68F6E478" w14:textId="77777777" w:rsidR="0013630B" w:rsidRPr="00806CCB" w:rsidRDefault="0013630B" w:rsidP="0013630B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>наименование профессионального модуля</w:t>
      </w:r>
    </w:p>
    <w:p w14:paraId="62A7CEAC" w14:textId="77777777" w:rsidR="0013630B" w:rsidRPr="006605C9" w:rsidRDefault="0013630B" w:rsidP="0013630B">
      <w:r>
        <w:t xml:space="preserve">в объеме 144 </w:t>
      </w:r>
      <w:r w:rsidRPr="006605C9">
        <w:t>час</w:t>
      </w:r>
      <w:r>
        <w:t>ов</w:t>
      </w:r>
      <w:r w:rsidRPr="006605C9">
        <w:t xml:space="preserve"> с 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1</w:t>
      </w:r>
      <w:r w:rsidRPr="00B90A94">
        <w:t>__</w:t>
      </w:r>
      <w:r>
        <w:t xml:space="preserve"> </w:t>
      </w:r>
      <w:r w:rsidRPr="006605C9">
        <w:t>г. по «</w:t>
      </w:r>
      <w:r w:rsidRPr="00B90A94">
        <w:t>____</w:t>
      </w:r>
      <w:r w:rsidRPr="006605C9">
        <w:t>»</w:t>
      </w:r>
      <w:r>
        <w:t xml:space="preserve"> </w:t>
      </w:r>
      <w:r w:rsidRPr="00B90A94">
        <w:t xml:space="preserve">_____________ </w:t>
      </w:r>
      <w:r w:rsidRPr="006605C9">
        <w:t>20</w:t>
      </w:r>
      <w:r>
        <w:t>1</w:t>
      </w:r>
      <w:r w:rsidRPr="00B90A94">
        <w:t>__</w:t>
      </w:r>
      <w:r>
        <w:t xml:space="preserve"> </w:t>
      </w:r>
      <w:r w:rsidRPr="006605C9">
        <w:t>г..</w:t>
      </w:r>
      <w:r>
        <w:t xml:space="preserve"> в </w:t>
      </w:r>
    </w:p>
    <w:p w14:paraId="5AB078B8" w14:textId="77777777" w:rsidR="0013630B" w:rsidRPr="006605C9" w:rsidRDefault="0013630B" w:rsidP="0013630B"/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5"/>
      </w:tblGrid>
      <w:tr w:rsidR="0013630B" w:rsidRPr="00806CCB" w14:paraId="0176F78C" w14:textId="77777777" w:rsidTr="00B366B9">
        <w:tc>
          <w:tcPr>
            <w:tcW w:w="9571" w:type="dxa"/>
            <w:shd w:val="clear" w:color="auto" w:fill="auto"/>
          </w:tcPr>
          <w:p w14:paraId="3F141BB0" w14:textId="77777777" w:rsidR="0013630B" w:rsidRPr="00806CCB" w:rsidRDefault="0013630B" w:rsidP="00B366B9">
            <w:r>
              <w:t>ГБПОУ Уфимский колледж радиоэлектроники, телекоммуникаций и безопасности</w:t>
            </w:r>
          </w:p>
        </w:tc>
      </w:tr>
    </w:tbl>
    <w:p w14:paraId="4C0369B6" w14:textId="77777777" w:rsidR="0013630B" w:rsidRPr="00806CCB" w:rsidRDefault="0013630B" w:rsidP="0013630B">
      <w:pPr>
        <w:jc w:val="center"/>
        <w:rPr>
          <w:i/>
          <w:sz w:val="20"/>
          <w:szCs w:val="20"/>
        </w:rPr>
      </w:pPr>
      <w:r w:rsidRPr="00806CCB">
        <w:rPr>
          <w:i/>
          <w:sz w:val="20"/>
          <w:szCs w:val="20"/>
        </w:rPr>
        <w:t xml:space="preserve">наименование </w:t>
      </w:r>
      <w:r>
        <w:rPr>
          <w:i/>
          <w:sz w:val="20"/>
          <w:szCs w:val="20"/>
        </w:rPr>
        <w:t>организации</w:t>
      </w:r>
    </w:p>
    <w:p w14:paraId="39FB3945" w14:textId="77777777" w:rsidR="0013630B" w:rsidRPr="00BC7A3C" w:rsidRDefault="0013630B" w:rsidP="0013630B">
      <w:pPr>
        <w:ind w:left="-709" w:firstLine="283"/>
      </w:pPr>
    </w:p>
    <w:p w14:paraId="75D0DC50" w14:textId="77777777" w:rsidR="0013630B" w:rsidRPr="00BC7A3C" w:rsidRDefault="0013630B" w:rsidP="0013630B">
      <w:pPr>
        <w:ind w:left="-709" w:firstLine="283"/>
        <w:jc w:val="center"/>
        <w:rPr>
          <w:b/>
        </w:rPr>
      </w:pPr>
      <w:r w:rsidRPr="00BC7A3C">
        <w:rPr>
          <w:b/>
        </w:rPr>
        <w:t>Виды и качество выполнения работ с целью оценки сформированности общих компетенций</w:t>
      </w:r>
    </w:p>
    <w:p w14:paraId="68A0D781" w14:textId="77777777" w:rsidR="0013630B" w:rsidRPr="00BC7A3C" w:rsidRDefault="0013630B" w:rsidP="0013630B">
      <w:pPr>
        <w:ind w:left="-709" w:firstLine="283"/>
      </w:pPr>
    </w:p>
    <w:tbl>
      <w:tblPr>
        <w:tblW w:w="1062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712"/>
        <w:gridCol w:w="4568"/>
        <w:gridCol w:w="2340"/>
      </w:tblGrid>
      <w:tr w:rsidR="0013630B" w:rsidRPr="001314C3" w14:paraId="18FC6AA7" w14:textId="77777777" w:rsidTr="00B366B9"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8662C" w14:textId="77777777" w:rsidR="0013630B" w:rsidRPr="001314C3" w:rsidRDefault="0013630B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 xml:space="preserve">Результаты </w:t>
            </w:r>
          </w:p>
          <w:p w14:paraId="0EF49EEC" w14:textId="77777777" w:rsidR="0013630B" w:rsidRPr="001314C3" w:rsidRDefault="0013630B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  <w:bCs/>
              </w:rPr>
              <w:t>(освоенные общие компетенции)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17DCD" w14:textId="77777777" w:rsidR="0013630B" w:rsidRPr="001314C3" w:rsidRDefault="0013630B" w:rsidP="00B366B9">
            <w:pPr>
              <w:jc w:val="center"/>
              <w:rPr>
                <w:bCs/>
              </w:rPr>
            </w:pPr>
            <w:r w:rsidRPr="001314C3">
              <w:rPr>
                <w:b/>
              </w:rPr>
              <w:t>Основные показатели оценки результата</w:t>
            </w:r>
          </w:p>
        </w:tc>
        <w:tc>
          <w:tcPr>
            <w:tcW w:w="234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7C418E8" w14:textId="77777777" w:rsidR="0013630B" w:rsidRPr="001314C3" w:rsidRDefault="0013630B" w:rsidP="00B366B9">
            <w:pPr>
              <w:jc w:val="center"/>
              <w:rPr>
                <w:b/>
                <w:bCs/>
              </w:rPr>
            </w:pPr>
            <w:r w:rsidRPr="001314C3">
              <w:rPr>
                <w:b/>
              </w:rPr>
              <w:t xml:space="preserve">Формы и методы контроля и оценки </w:t>
            </w:r>
          </w:p>
        </w:tc>
      </w:tr>
      <w:tr w:rsidR="0013630B" w:rsidRPr="001314C3" w14:paraId="4729F190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6945180" w14:textId="77777777" w:rsidR="0013630B" w:rsidRPr="001314C3" w:rsidRDefault="0013630B" w:rsidP="00B366B9">
            <w:pPr>
              <w:rPr>
                <w:bCs/>
              </w:rPr>
            </w:pPr>
            <w:r w:rsidRPr="001E40C5">
              <w:t>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3076442" w14:textId="77777777" w:rsidR="0013630B" w:rsidRDefault="0013630B" w:rsidP="00B366B9">
            <w:r>
              <w:t xml:space="preserve"> - распознает задачу и/или проблему в профессиональном и/или социальном контексте; </w:t>
            </w:r>
          </w:p>
          <w:p w14:paraId="6D9DF9C3" w14:textId="77777777" w:rsidR="0013630B" w:rsidRDefault="0013630B" w:rsidP="00B366B9">
            <w:r>
              <w:t xml:space="preserve">- анализирует задачу и/или проблему и выделяет её составные части; </w:t>
            </w:r>
          </w:p>
          <w:p w14:paraId="60839A1C" w14:textId="77777777" w:rsidR="0013630B" w:rsidRDefault="0013630B" w:rsidP="00B366B9">
            <w:r>
              <w:t>- выявляет и эффективно ищет информацию, необходимую для решения задачи и/или проблемы;</w:t>
            </w:r>
          </w:p>
          <w:p w14:paraId="33BC1025" w14:textId="77777777" w:rsidR="0013630B" w:rsidRDefault="0013630B" w:rsidP="00B366B9">
            <w:r>
              <w:t>- составляет план действия и определяет необходимые ресурсы;</w:t>
            </w:r>
          </w:p>
          <w:p w14:paraId="50C42B77" w14:textId="77777777" w:rsidR="0013630B" w:rsidRDefault="0013630B" w:rsidP="00B366B9">
            <w:r>
              <w:t xml:space="preserve">- реализовывает составленный план; </w:t>
            </w:r>
          </w:p>
          <w:p w14:paraId="10C44DC6" w14:textId="77777777" w:rsidR="0013630B" w:rsidRDefault="0013630B" w:rsidP="00B366B9">
            <w:r>
              <w:t>- оценивает результат и последствия своих действий (самостоятельно или с помощью наставника)</w:t>
            </w:r>
          </w:p>
          <w:p w14:paraId="55E85ABA" w14:textId="77777777" w:rsidR="0013630B" w:rsidRDefault="0013630B" w:rsidP="00B366B9">
            <w:r>
              <w:t xml:space="preserve">- знает актуальный профессиональный и социальный контекст, в котором приходится работать и жить; </w:t>
            </w:r>
          </w:p>
          <w:p w14:paraId="4DED7B72" w14:textId="77777777" w:rsidR="0013630B" w:rsidRDefault="0013630B" w:rsidP="00B366B9">
            <w:r>
              <w:t>- знает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2AA59124" w14:textId="77777777" w:rsidR="0013630B" w:rsidRDefault="0013630B" w:rsidP="00B366B9">
            <w:r>
              <w:t xml:space="preserve">- знает алгоритмы выполнения работ в профессиональной и смежных областях; методы работы в профессиональной и смежных сферах; </w:t>
            </w:r>
          </w:p>
          <w:p w14:paraId="2CBDEBEB" w14:textId="77777777" w:rsidR="0013630B" w:rsidRPr="00BE0AFA" w:rsidRDefault="0013630B" w:rsidP="00B366B9">
            <w:r>
              <w:t>- знает порядок оценки результатов решения задач профессиональной деятельности</w:t>
            </w:r>
          </w:p>
        </w:tc>
        <w:tc>
          <w:tcPr>
            <w:tcW w:w="2340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10680C" w14:textId="77777777" w:rsidR="0013630B" w:rsidRDefault="0013630B" w:rsidP="00B366B9">
            <w:pPr>
              <w:rPr>
                <w:bCs/>
              </w:rPr>
            </w:pPr>
            <w:r w:rsidRPr="001314C3">
              <w:rPr>
                <w:bCs/>
              </w:rPr>
              <w:t>Интерпретация результатов наблюдений за деятельностью обучающегося в процессе освоения образовательной программы</w:t>
            </w:r>
            <w:r>
              <w:rPr>
                <w:bCs/>
              </w:rPr>
              <w:t>.</w:t>
            </w:r>
          </w:p>
          <w:p w14:paraId="49744763" w14:textId="77777777" w:rsidR="0013630B" w:rsidRDefault="0013630B" w:rsidP="00B366B9">
            <w:pPr>
              <w:rPr>
                <w:bCs/>
              </w:rPr>
            </w:pPr>
          </w:p>
          <w:p w14:paraId="0CE36F32" w14:textId="77777777" w:rsidR="0013630B" w:rsidRPr="00BE0AFA" w:rsidRDefault="0013630B" w:rsidP="00B366B9">
            <w:r w:rsidRPr="00BE0AFA">
              <w:t>Экспертное наблюдение и оценка на лабораторно - практических занятиях, при выполнении работ по учебной и производственной практикам</w:t>
            </w:r>
            <w:r>
              <w:t>.</w:t>
            </w:r>
          </w:p>
          <w:p w14:paraId="0C2D768F" w14:textId="77777777" w:rsidR="0013630B" w:rsidRPr="001314C3" w:rsidRDefault="0013630B" w:rsidP="00B366B9">
            <w:pPr>
              <w:rPr>
                <w:bCs/>
              </w:rPr>
            </w:pPr>
          </w:p>
        </w:tc>
      </w:tr>
      <w:tr w:rsidR="0013630B" w:rsidRPr="001314C3" w14:paraId="32370169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F250232" w14:textId="77777777" w:rsidR="0013630B" w:rsidRPr="001314C3" w:rsidRDefault="0013630B" w:rsidP="00B366B9">
            <w:pPr>
              <w:rPr>
                <w:bCs/>
              </w:rPr>
            </w:pPr>
            <w:r w:rsidRPr="001E40C5">
              <w:lastRenderedPageBreak/>
              <w:t>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9D20CAF" w14:textId="77777777" w:rsidR="0013630B" w:rsidRDefault="0013630B" w:rsidP="00B366B9">
            <w:r>
              <w:t xml:space="preserve">  - определяет задачи для поиска информации; </w:t>
            </w:r>
          </w:p>
          <w:p w14:paraId="4A3D6B38" w14:textId="77777777" w:rsidR="0013630B" w:rsidRDefault="0013630B" w:rsidP="00B366B9">
            <w:r>
              <w:t>- определяет необходимые источники информации;</w:t>
            </w:r>
          </w:p>
          <w:p w14:paraId="31470E6C" w14:textId="77777777" w:rsidR="0013630B" w:rsidRDefault="0013630B" w:rsidP="00B366B9">
            <w:r>
              <w:t xml:space="preserve">- планирует процесс поиска; </w:t>
            </w:r>
          </w:p>
          <w:p w14:paraId="0E011F3A" w14:textId="77777777" w:rsidR="0013630B" w:rsidRDefault="0013630B" w:rsidP="00B366B9">
            <w:r>
              <w:t xml:space="preserve">- структурирует получаемую информацию; </w:t>
            </w:r>
          </w:p>
          <w:p w14:paraId="5C17AD50" w14:textId="77777777" w:rsidR="0013630B" w:rsidRDefault="0013630B" w:rsidP="00B366B9">
            <w:r>
              <w:t xml:space="preserve">- выделяет наиболее значимое в перечне информации; </w:t>
            </w:r>
          </w:p>
          <w:p w14:paraId="1360CD93" w14:textId="77777777" w:rsidR="0013630B" w:rsidRDefault="0013630B" w:rsidP="00B366B9">
            <w:r>
              <w:t xml:space="preserve">- оценивает практическую значимость результатов поиска; </w:t>
            </w:r>
          </w:p>
          <w:p w14:paraId="03BB4F61" w14:textId="77777777" w:rsidR="0013630B" w:rsidRDefault="0013630B" w:rsidP="00B366B9">
            <w:r>
              <w:t>- оформляет результаты поиска</w:t>
            </w:r>
          </w:p>
          <w:p w14:paraId="43E100F3" w14:textId="77777777" w:rsidR="0013630B" w:rsidRPr="00BE0AFA" w:rsidRDefault="0013630B" w:rsidP="00B366B9">
            <w:r>
              <w:t>- знает: номенклатуру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9EE3369" w14:textId="77777777" w:rsidR="0013630B" w:rsidRPr="001314C3" w:rsidRDefault="0013630B" w:rsidP="00B366B9">
            <w:pPr>
              <w:jc w:val="both"/>
              <w:rPr>
                <w:bCs/>
              </w:rPr>
            </w:pPr>
          </w:p>
        </w:tc>
      </w:tr>
      <w:tr w:rsidR="0013630B" w:rsidRPr="001314C3" w14:paraId="65AF53D4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33DF0D1" w14:textId="77777777" w:rsidR="0013630B" w:rsidRPr="001314C3" w:rsidRDefault="0013630B" w:rsidP="00B366B9">
            <w:pPr>
              <w:rPr>
                <w:bCs/>
              </w:rPr>
            </w:pPr>
            <w:r w:rsidRPr="001E40C5"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A4C22F7" w14:textId="77777777" w:rsidR="0013630B" w:rsidRDefault="0013630B" w:rsidP="00B366B9">
            <w:r>
              <w:t xml:space="preserve">- определяет актуальность нормативно-правовой документации в профессиональной деятельности; </w:t>
            </w:r>
          </w:p>
          <w:p w14:paraId="55E661E8" w14:textId="77777777" w:rsidR="0013630B" w:rsidRDefault="0013630B" w:rsidP="00B366B9">
            <w:r>
              <w:t xml:space="preserve">- применяет современную научную профессиональную терминологию; </w:t>
            </w:r>
          </w:p>
          <w:p w14:paraId="0246DBB9" w14:textId="77777777" w:rsidR="0013630B" w:rsidRDefault="0013630B" w:rsidP="00B366B9">
            <w:r>
              <w:t>- определяет и выстраивает траектории профессионального развития и самообразования</w:t>
            </w:r>
          </w:p>
          <w:p w14:paraId="736804E5" w14:textId="77777777" w:rsidR="0013630B" w:rsidRPr="00BE0AFA" w:rsidRDefault="0013630B" w:rsidP="00B366B9">
            <w:r>
              <w:t xml:space="preserve">- знает: 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 </w:t>
            </w:r>
            <w:r w:rsidRPr="00BE0AFA">
              <w:t xml:space="preserve"> 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7890CA57" w14:textId="77777777" w:rsidR="0013630B" w:rsidRPr="001314C3" w:rsidRDefault="0013630B" w:rsidP="00B366B9">
            <w:pPr>
              <w:jc w:val="both"/>
              <w:rPr>
                <w:bCs/>
              </w:rPr>
            </w:pPr>
          </w:p>
        </w:tc>
      </w:tr>
      <w:tr w:rsidR="0013630B" w:rsidRPr="001314C3" w14:paraId="068DD0F2" w14:textId="77777777" w:rsidTr="00B366B9">
        <w:trPr>
          <w:trHeight w:val="149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22FDF55" w14:textId="77777777" w:rsidR="0013630B" w:rsidRPr="001314C3" w:rsidRDefault="0013630B" w:rsidP="00B366B9">
            <w:pPr>
              <w:rPr>
                <w:bCs/>
              </w:rPr>
            </w:pPr>
            <w:r w:rsidRPr="001E40C5"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1978842" w14:textId="77777777" w:rsidR="0013630B" w:rsidRDefault="0013630B" w:rsidP="00B366B9">
            <w:r>
              <w:t xml:space="preserve"> - организует работу коллектива и команды; </w:t>
            </w:r>
          </w:p>
          <w:p w14:paraId="3D5337A6" w14:textId="77777777" w:rsidR="0013630B" w:rsidRDefault="0013630B" w:rsidP="00B366B9">
            <w:r>
              <w:t>- взаимодействует с коллегами, руководством, клиентами в ходе профессиональной деятельности</w:t>
            </w:r>
          </w:p>
          <w:p w14:paraId="3C8AB5D2" w14:textId="77777777" w:rsidR="0013630B" w:rsidRPr="00BE0AFA" w:rsidRDefault="0013630B" w:rsidP="00B366B9">
            <w:r>
              <w:t>- знает: 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06DFCF3" w14:textId="77777777" w:rsidR="0013630B" w:rsidRPr="001314C3" w:rsidRDefault="0013630B" w:rsidP="00B366B9">
            <w:pPr>
              <w:jc w:val="both"/>
              <w:rPr>
                <w:bCs/>
              </w:rPr>
            </w:pPr>
          </w:p>
        </w:tc>
      </w:tr>
      <w:tr w:rsidR="0013630B" w:rsidRPr="001314C3" w14:paraId="3D77F005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9957F27" w14:textId="77777777" w:rsidR="0013630B" w:rsidRPr="001314C3" w:rsidRDefault="0013630B" w:rsidP="00B366B9">
            <w:pPr>
              <w:rPr>
                <w:bCs/>
              </w:rPr>
            </w:pPr>
            <w:r w:rsidRPr="001E40C5">
              <w:t>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73BA73A" w14:textId="77777777" w:rsidR="0013630B" w:rsidRDefault="0013630B" w:rsidP="00B366B9">
            <w:r>
              <w:t xml:space="preserve">- грамотно излагает свои мысли и оформляет документы по профессиональной тематике на государственном языке, </w:t>
            </w:r>
          </w:p>
          <w:p w14:paraId="568B2E6A" w14:textId="77777777" w:rsidR="0013630B" w:rsidRDefault="0013630B" w:rsidP="00B366B9">
            <w:r>
              <w:t>- проявляет толерантность в рабочем коллективе</w:t>
            </w:r>
          </w:p>
          <w:p w14:paraId="34808A40" w14:textId="77777777" w:rsidR="0013630B" w:rsidRDefault="0013630B" w:rsidP="00B366B9">
            <w:r>
              <w:t xml:space="preserve">- знает особенности социального и культурного контекста; правила оформления документов и построения устных сообщений </w:t>
            </w:r>
          </w:p>
          <w:p w14:paraId="424488C0" w14:textId="77777777" w:rsidR="0013630B" w:rsidRPr="00BE0AFA" w:rsidRDefault="0013630B" w:rsidP="00B366B9"/>
        </w:tc>
        <w:tc>
          <w:tcPr>
            <w:tcW w:w="23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5A3EFCDF" w14:textId="77777777" w:rsidR="0013630B" w:rsidRPr="001314C3" w:rsidRDefault="0013630B" w:rsidP="00B366B9">
            <w:pPr>
              <w:jc w:val="both"/>
              <w:rPr>
                <w:bCs/>
              </w:rPr>
            </w:pPr>
          </w:p>
        </w:tc>
      </w:tr>
      <w:tr w:rsidR="0013630B" w:rsidRPr="001314C3" w14:paraId="37011FE8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3D3FD711" w14:textId="77777777" w:rsidR="0013630B" w:rsidRPr="001E40C5" w:rsidRDefault="0013630B" w:rsidP="00B366B9">
            <w:r w:rsidRPr="00914ECA">
              <w:rPr>
                <w:rFonts w:eastAsia="Arial"/>
              </w:rPr>
              <w:lastRenderedPageBreak/>
              <w:t>Проявлять гражданско-патриотическую позицию, демонстрировать осознанное поведение на основе традиционных  общечеловеческих ценностей, применять стандарты антикоррупционного поведения</w:t>
            </w:r>
            <w:r>
              <w:rPr>
                <w:rFonts w:eastAsia="Arial"/>
              </w:rPr>
              <w:t>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552A8C8E" w14:textId="77777777" w:rsidR="0013630B" w:rsidRDefault="0013630B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описывает</w:t>
            </w:r>
            <w:r w:rsidRPr="00C52C1F">
              <w:rPr>
                <w:bCs/>
                <w:iCs/>
              </w:rPr>
              <w:t xml:space="preserve"> значимость своей профессии (специальности)</w:t>
            </w:r>
          </w:p>
          <w:p w14:paraId="5C5EF435" w14:textId="77777777" w:rsidR="0013630B" w:rsidRPr="00BE0AFA" w:rsidRDefault="0013630B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профессии (специальности)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1CB802D" w14:textId="77777777" w:rsidR="0013630B" w:rsidRPr="001314C3" w:rsidRDefault="0013630B" w:rsidP="00B366B9">
            <w:pPr>
              <w:jc w:val="both"/>
              <w:rPr>
                <w:bCs/>
              </w:rPr>
            </w:pPr>
          </w:p>
        </w:tc>
      </w:tr>
      <w:tr w:rsidR="0013630B" w:rsidRPr="001314C3" w14:paraId="2ECC8C6D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4131CDCA" w14:textId="77777777" w:rsidR="0013630B" w:rsidRPr="001314C3" w:rsidRDefault="0013630B" w:rsidP="00B366B9">
            <w:pPr>
              <w:rPr>
                <w:bCs/>
              </w:rPr>
            </w:pPr>
            <w:r w:rsidRPr="001E40C5"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EB0954D" w14:textId="77777777" w:rsidR="0013630B" w:rsidRPr="008B5AEE" w:rsidRDefault="0013630B" w:rsidP="00B366B9">
            <w:pPr>
              <w:rPr>
                <w:bCs/>
              </w:rPr>
            </w:pPr>
            <w:r w:rsidRPr="008B5AEE">
              <w:rPr>
                <w:bCs/>
              </w:rPr>
              <w:t xml:space="preserve">- соблюдает нормы экологической безопасности; </w:t>
            </w:r>
          </w:p>
          <w:p w14:paraId="475C796C" w14:textId="77777777" w:rsidR="0013630B" w:rsidRPr="008B5AEE" w:rsidRDefault="0013630B" w:rsidP="00B366B9">
            <w:pPr>
              <w:rPr>
                <w:bCs/>
              </w:rPr>
            </w:pPr>
            <w:r w:rsidRPr="008B5AEE">
              <w:rPr>
                <w:bCs/>
              </w:rPr>
              <w:t>- определяет направления ресурсосбережения в рамках профессиональной деятельности по профессии (специальности)</w:t>
            </w:r>
          </w:p>
          <w:p w14:paraId="41AB04E4" w14:textId="77777777" w:rsidR="0013630B" w:rsidRPr="00BE0AFA" w:rsidRDefault="0013630B" w:rsidP="00B366B9">
            <w:pPr>
              <w:rPr>
                <w:bCs/>
              </w:rPr>
            </w:pPr>
            <w:r w:rsidRPr="008B5AEE">
              <w:rPr>
                <w:bCs/>
              </w:rPr>
              <w:t>- знает 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  <w:p w14:paraId="58E784CE" w14:textId="77777777" w:rsidR="0013630B" w:rsidRPr="00BE0AFA" w:rsidRDefault="0013630B" w:rsidP="00B366B9"/>
        </w:tc>
        <w:tc>
          <w:tcPr>
            <w:tcW w:w="23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4DEB4D8" w14:textId="77777777" w:rsidR="0013630B" w:rsidRPr="001314C3" w:rsidRDefault="0013630B" w:rsidP="00B366B9">
            <w:pPr>
              <w:jc w:val="both"/>
              <w:rPr>
                <w:bCs/>
              </w:rPr>
            </w:pPr>
          </w:p>
        </w:tc>
      </w:tr>
      <w:tr w:rsidR="0013630B" w:rsidRPr="001314C3" w14:paraId="046754C4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833EFC9" w14:textId="77777777" w:rsidR="0013630B" w:rsidRPr="001314C3" w:rsidRDefault="0013630B" w:rsidP="00B366B9">
            <w:pPr>
              <w:rPr>
                <w:bCs/>
              </w:rPr>
            </w:pPr>
            <w:r w:rsidRPr="001E40C5"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7B82E914" w14:textId="77777777" w:rsidR="0013630B" w:rsidRDefault="0013630B" w:rsidP="00B366B9">
            <w:r>
              <w:t xml:space="preserve"> - использует физкультурно-оздоровительную деятельность для укрепления здоровья, достижения жизненных и профессиональных целей;</w:t>
            </w:r>
          </w:p>
          <w:p w14:paraId="6834963B" w14:textId="77777777" w:rsidR="0013630B" w:rsidRDefault="0013630B" w:rsidP="00B366B9">
            <w:r>
              <w:t xml:space="preserve">- применяет рациональные приемы двигательных функций в профессиональной деятельности; </w:t>
            </w:r>
          </w:p>
          <w:p w14:paraId="447439EA" w14:textId="77777777" w:rsidR="0013630B" w:rsidRDefault="0013630B" w:rsidP="00B366B9">
            <w:r>
              <w:t>- пользуется средствами профилактики перенапряжения характерными для данной профессии (специальности)</w:t>
            </w:r>
          </w:p>
          <w:p w14:paraId="39DE8FBD" w14:textId="77777777" w:rsidR="0013630B" w:rsidRPr="00BE0AFA" w:rsidRDefault="0013630B" w:rsidP="00B366B9">
            <w:r>
              <w:t>- знает роль физической культуры в общекультурном, профессиональном и социальном развитии человека; основы здорового образа жизни; условия профессиональной деятельности и зоны риска физического здоровья для профессии (специальности); средства профилактики перенапряжения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2A3D1550" w14:textId="77777777" w:rsidR="0013630B" w:rsidRPr="001314C3" w:rsidRDefault="0013630B" w:rsidP="00B366B9">
            <w:pPr>
              <w:jc w:val="both"/>
              <w:rPr>
                <w:bCs/>
              </w:rPr>
            </w:pPr>
          </w:p>
        </w:tc>
      </w:tr>
      <w:tr w:rsidR="0013630B" w:rsidRPr="001314C3" w14:paraId="13357F6C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B2B873F" w14:textId="77777777" w:rsidR="0013630B" w:rsidRPr="001E40C5" w:rsidRDefault="0013630B" w:rsidP="00B366B9">
            <w:r w:rsidRPr="001E40C5">
              <w:t>Использовать информационные технологии в профессиональной деятельности.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FF03D87" w14:textId="77777777" w:rsidR="0013630B" w:rsidRDefault="0013630B" w:rsidP="00B366B9">
            <w:r>
              <w:t xml:space="preserve"> - применяет средства информационных технологий для решения профессиональных задач; </w:t>
            </w:r>
          </w:p>
          <w:p w14:paraId="5E751C03" w14:textId="77777777" w:rsidR="0013630B" w:rsidRDefault="0013630B" w:rsidP="00B366B9">
            <w:r>
              <w:t>- использует современное программное обеспечение</w:t>
            </w:r>
          </w:p>
          <w:p w14:paraId="4DC0933A" w14:textId="77777777" w:rsidR="0013630B" w:rsidRPr="00BE0AFA" w:rsidRDefault="0013630B" w:rsidP="00B366B9">
            <w:r>
              <w:t>- знает 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  <w:p w14:paraId="6FDD06BD" w14:textId="77777777" w:rsidR="0013630B" w:rsidRPr="00BE0AFA" w:rsidRDefault="0013630B" w:rsidP="00B366B9"/>
        </w:tc>
        <w:tc>
          <w:tcPr>
            <w:tcW w:w="23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0D58655E" w14:textId="77777777" w:rsidR="0013630B" w:rsidRPr="001314C3" w:rsidRDefault="0013630B" w:rsidP="00B366B9">
            <w:pPr>
              <w:jc w:val="both"/>
              <w:rPr>
                <w:bCs/>
              </w:rPr>
            </w:pPr>
          </w:p>
        </w:tc>
      </w:tr>
      <w:tr w:rsidR="0013630B" w:rsidRPr="001314C3" w14:paraId="12269CFE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06661586" w14:textId="77777777" w:rsidR="0013630B" w:rsidRPr="001E40C5" w:rsidRDefault="0013630B" w:rsidP="00B366B9">
            <w:r w:rsidRPr="001E40C5">
              <w:t xml:space="preserve">Пользоваться профессиональной документацией на </w:t>
            </w:r>
            <w:r w:rsidRPr="001E40C5">
              <w:lastRenderedPageBreak/>
              <w:t>государственном и иностранном языках.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15546D81" w14:textId="77777777" w:rsidR="0013630B" w:rsidRPr="008B5AEE" w:rsidRDefault="0013630B" w:rsidP="00B366B9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B5AEE">
              <w:rPr>
                <w:bCs/>
                <w:sz w:val="22"/>
                <w:szCs w:val="22"/>
              </w:rPr>
              <w:lastRenderedPageBreak/>
              <w:t xml:space="preserve">- понимает общий смысл четко произнесенных высказываний на известные темы (профессиональные и бытовые), </w:t>
            </w:r>
            <w:r w:rsidRPr="008B5AEE">
              <w:rPr>
                <w:bCs/>
                <w:sz w:val="22"/>
                <w:szCs w:val="22"/>
              </w:rPr>
              <w:lastRenderedPageBreak/>
              <w:t xml:space="preserve">понимает тексты на базовые профессиональные темы; </w:t>
            </w:r>
          </w:p>
          <w:p w14:paraId="62F9ADB3" w14:textId="77777777" w:rsidR="0013630B" w:rsidRPr="008B5AEE" w:rsidRDefault="0013630B" w:rsidP="00B366B9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B5AEE">
              <w:rPr>
                <w:bCs/>
                <w:sz w:val="22"/>
                <w:szCs w:val="22"/>
              </w:rPr>
              <w:t xml:space="preserve">- участвует в диалогах на знакомые общие и профессиональные темы; </w:t>
            </w:r>
          </w:p>
          <w:p w14:paraId="1F89A2F1" w14:textId="77777777" w:rsidR="0013630B" w:rsidRPr="008B5AEE" w:rsidRDefault="0013630B" w:rsidP="00B366B9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B5AEE">
              <w:rPr>
                <w:bCs/>
                <w:sz w:val="22"/>
                <w:szCs w:val="22"/>
              </w:rPr>
              <w:t xml:space="preserve">- строит простые высказывания о себе и о своей профессиональной деятельности; </w:t>
            </w:r>
          </w:p>
          <w:p w14:paraId="7E3CB523" w14:textId="77777777" w:rsidR="0013630B" w:rsidRPr="008B5AEE" w:rsidRDefault="0013630B" w:rsidP="00B366B9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B5AEE">
              <w:rPr>
                <w:bCs/>
                <w:sz w:val="22"/>
                <w:szCs w:val="22"/>
              </w:rPr>
              <w:t xml:space="preserve">- кратко обосновывает и объясняет свои действия (текущие и планируемые); </w:t>
            </w:r>
          </w:p>
          <w:p w14:paraId="79FE0BC1" w14:textId="77777777" w:rsidR="0013630B" w:rsidRPr="008B5AEE" w:rsidRDefault="0013630B" w:rsidP="00B366B9">
            <w:pPr>
              <w:pStyle w:val="a3"/>
              <w:spacing w:before="0" w:beforeAutospacing="0" w:after="0" w:afterAutospacing="0"/>
              <w:rPr>
                <w:bCs/>
                <w:sz w:val="22"/>
                <w:szCs w:val="22"/>
              </w:rPr>
            </w:pPr>
            <w:r w:rsidRPr="008B5AEE">
              <w:rPr>
                <w:bCs/>
                <w:sz w:val="22"/>
                <w:szCs w:val="22"/>
              </w:rPr>
              <w:t>- пишет простые связные сообщения на знакомые или интересующие профессиональные темы</w:t>
            </w:r>
          </w:p>
          <w:p w14:paraId="2215D7B0" w14:textId="77777777" w:rsidR="0013630B" w:rsidRPr="00BE0AFA" w:rsidRDefault="0013630B" w:rsidP="00B366B9">
            <w:pPr>
              <w:pStyle w:val="a3"/>
              <w:rPr>
                <w:sz w:val="22"/>
                <w:szCs w:val="22"/>
              </w:rPr>
            </w:pPr>
            <w:r w:rsidRPr="008B5AEE">
              <w:rPr>
                <w:bCs/>
                <w:sz w:val="22"/>
                <w:szCs w:val="22"/>
              </w:rPr>
              <w:t>- знает правила построения простых и сложных предложений на профессиональные темы; основные общеупотребительные глаголы (бытовая и профессиональная лексика); лексический минимум, относящийся к описанию предметов, средств и процессов профессиональной деятельности; особенности произношения; правила чтения текстов профессиональной направленности</w:t>
            </w:r>
            <w:r>
              <w:rPr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3B00360E" w14:textId="77777777" w:rsidR="0013630B" w:rsidRPr="001314C3" w:rsidRDefault="0013630B" w:rsidP="00B366B9">
            <w:pPr>
              <w:jc w:val="both"/>
              <w:rPr>
                <w:bCs/>
              </w:rPr>
            </w:pPr>
          </w:p>
        </w:tc>
      </w:tr>
      <w:tr w:rsidR="0013630B" w:rsidRPr="001314C3" w14:paraId="5010F709" w14:textId="77777777" w:rsidTr="00B366B9">
        <w:trPr>
          <w:trHeight w:val="637"/>
        </w:trPr>
        <w:tc>
          <w:tcPr>
            <w:tcW w:w="371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6E6170F2" w14:textId="77777777" w:rsidR="0013630B" w:rsidRPr="001D4B5E" w:rsidRDefault="0013630B" w:rsidP="00B366B9">
            <w:pPr>
              <w:rPr>
                <w:bCs/>
              </w:rPr>
            </w:pPr>
            <w:r w:rsidRPr="00914ECA">
              <w:t>Использовать знания по финансовой грамотности, планировать предпринимательскую деятельность в профессиональной сфере</w:t>
            </w:r>
            <w:r>
              <w:t>.</w:t>
            </w:r>
            <w:r w:rsidRPr="001D4B5E">
              <w:t xml:space="preserve"> </w:t>
            </w:r>
          </w:p>
        </w:tc>
        <w:tc>
          <w:tcPr>
            <w:tcW w:w="4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14:paraId="2B36E85B" w14:textId="77777777" w:rsidR="0013630B" w:rsidRDefault="0013630B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выявляет</w:t>
            </w:r>
            <w:r w:rsidRPr="00C52C1F">
              <w:rPr>
                <w:bCs/>
                <w:iCs/>
              </w:rPr>
              <w:t xml:space="preserve"> достоинства и недостатки коммерческой идеи; </w:t>
            </w:r>
          </w:p>
          <w:p w14:paraId="747CA905" w14:textId="77777777" w:rsidR="0013630B" w:rsidRDefault="0013630B" w:rsidP="00B366B9">
            <w:pPr>
              <w:rPr>
                <w:bCs/>
                <w:iCs/>
              </w:rPr>
            </w:pPr>
            <w:r>
              <w:rPr>
                <w:bCs/>
                <w:iCs/>
              </w:rPr>
              <w:t>- делает презентации</w:t>
            </w:r>
            <w:r w:rsidRPr="00C52C1F">
              <w:rPr>
                <w:bCs/>
                <w:iCs/>
              </w:rPr>
              <w:t xml:space="preserve"> идеи открытия собственного дела в профессиональной деятельности; </w:t>
            </w:r>
          </w:p>
          <w:p w14:paraId="6D6D2D55" w14:textId="77777777" w:rsidR="0013630B" w:rsidRDefault="0013630B" w:rsidP="00B366B9">
            <w:pPr>
              <w:rPr>
                <w:iCs/>
              </w:rPr>
            </w:pPr>
            <w:r>
              <w:rPr>
                <w:bCs/>
                <w:iCs/>
              </w:rPr>
              <w:t>-</w:t>
            </w:r>
            <w:r w:rsidRPr="00C52C1F">
              <w:rPr>
                <w:iCs/>
              </w:rPr>
              <w:t xml:space="preserve"> </w:t>
            </w:r>
            <w:r>
              <w:rPr>
                <w:iCs/>
              </w:rPr>
              <w:t>делает презентацию бизнес-идеи</w:t>
            </w:r>
            <w:r w:rsidRPr="00C52C1F">
              <w:rPr>
                <w:iCs/>
              </w:rPr>
              <w:t xml:space="preserve">; </w:t>
            </w:r>
          </w:p>
          <w:p w14:paraId="10711449" w14:textId="77777777" w:rsidR="0013630B" w:rsidRDefault="0013630B" w:rsidP="00B366B9">
            <w:pPr>
              <w:rPr>
                <w:iCs/>
              </w:rPr>
            </w:pPr>
            <w:r>
              <w:rPr>
                <w:iCs/>
              </w:rPr>
              <w:t xml:space="preserve">- </w:t>
            </w:r>
            <w:r w:rsidRPr="00C52C1F">
              <w:rPr>
                <w:iCs/>
              </w:rPr>
              <w:t>определя</w:t>
            </w:r>
            <w:r>
              <w:rPr>
                <w:iCs/>
              </w:rPr>
              <w:t>ет</w:t>
            </w:r>
            <w:r w:rsidRPr="00C52C1F">
              <w:rPr>
                <w:iCs/>
              </w:rPr>
              <w:t xml:space="preserve"> источники финансирования</w:t>
            </w:r>
          </w:p>
          <w:p w14:paraId="5D23F87A" w14:textId="77777777" w:rsidR="0013630B" w:rsidRPr="001D4B5E" w:rsidRDefault="0013630B" w:rsidP="00B366B9">
            <w:r>
              <w:rPr>
                <w:bCs/>
                <w:iCs/>
              </w:rPr>
              <w:t xml:space="preserve">- знает </w:t>
            </w:r>
            <w:r w:rsidRPr="00C52C1F">
              <w:rPr>
                <w:bCs/>
                <w:iCs/>
              </w:rPr>
              <w:t>основы предпринимательской деятельности; основы финансовой грамотности; правила разработки бизнес-планов; порядок выстраивания презентации; кредитные банковские продукты</w:t>
            </w:r>
            <w:r w:rsidRPr="001D4B5E">
              <w:t xml:space="preserve"> </w:t>
            </w:r>
          </w:p>
        </w:tc>
        <w:tc>
          <w:tcPr>
            <w:tcW w:w="2340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480056DB" w14:textId="77777777" w:rsidR="0013630B" w:rsidRPr="001314C3" w:rsidRDefault="0013630B" w:rsidP="00B366B9">
            <w:pPr>
              <w:jc w:val="both"/>
              <w:rPr>
                <w:bCs/>
              </w:rPr>
            </w:pPr>
          </w:p>
        </w:tc>
      </w:tr>
    </w:tbl>
    <w:p w14:paraId="35E1E831" w14:textId="77777777" w:rsidR="0013630B" w:rsidRPr="00BC7A3C" w:rsidRDefault="0013630B" w:rsidP="0013630B">
      <w:pPr>
        <w:ind w:left="-709" w:firstLine="283"/>
      </w:pPr>
    </w:p>
    <w:p w14:paraId="36956410" w14:textId="77777777" w:rsidR="0013630B" w:rsidRPr="00BC7A3C" w:rsidRDefault="0013630B" w:rsidP="0013630B">
      <w:pPr>
        <w:ind w:left="-709" w:firstLine="283"/>
        <w:jc w:val="center"/>
        <w:rPr>
          <w:b/>
        </w:rPr>
      </w:pPr>
      <w:r w:rsidRPr="00BC7A3C">
        <w:rPr>
          <w:b/>
        </w:rPr>
        <w:t>Виды и качество выполнения работ с целью оценки сформированности профессиональных компетенций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75"/>
        <w:gridCol w:w="5178"/>
        <w:gridCol w:w="1495"/>
      </w:tblGrid>
      <w:tr w:rsidR="0013630B" w:rsidRPr="00BC7A3C" w14:paraId="45DB4F51" w14:textId="77777777" w:rsidTr="00B366B9">
        <w:tc>
          <w:tcPr>
            <w:tcW w:w="3693" w:type="dxa"/>
          </w:tcPr>
          <w:p w14:paraId="1C2C7F80" w14:textId="77777777" w:rsidR="0013630B" w:rsidRPr="00BC7A3C" w:rsidRDefault="0013630B" w:rsidP="00B366B9">
            <w:pPr>
              <w:ind w:left="34" w:firstLine="284"/>
              <w:jc w:val="center"/>
            </w:pPr>
            <w:r w:rsidRPr="00BC7A3C">
              <w:t>Коды и наименования проверяемых компетенций или их сочетаний</w:t>
            </w:r>
          </w:p>
        </w:tc>
        <w:tc>
          <w:tcPr>
            <w:tcW w:w="5220" w:type="dxa"/>
          </w:tcPr>
          <w:p w14:paraId="72240220" w14:textId="77777777" w:rsidR="0013630B" w:rsidRPr="00BC7A3C" w:rsidRDefault="0013630B" w:rsidP="00B366B9">
            <w:pPr>
              <w:ind w:left="34" w:firstLine="284"/>
              <w:jc w:val="center"/>
            </w:pPr>
            <w:r w:rsidRPr="00BC7A3C">
              <w:t>Виды и объем работ, выполненных обучающимся во время практики</w:t>
            </w:r>
          </w:p>
        </w:tc>
        <w:tc>
          <w:tcPr>
            <w:tcW w:w="1435" w:type="dxa"/>
          </w:tcPr>
          <w:p w14:paraId="6A728167" w14:textId="77777777" w:rsidR="0013630B" w:rsidRPr="00BC7A3C" w:rsidRDefault="0013630B" w:rsidP="00B366B9">
            <w:pPr>
              <w:ind w:left="34" w:firstLine="284"/>
              <w:jc w:val="center"/>
            </w:pPr>
            <w:r w:rsidRPr="00BC7A3C">
              <w:t>Качество выполнения работ</w:t>
            </w:r>
            <w:r>
              <w:t xml:space="preserve"> </w:t>
            </w:r>
            <w:r w:rsidRPr="00BC7A3C">
              <w:t>(оценка)</w:t>
            </w:r>
          </w:p>
        </w:tc>
      </w:tr>
      <w:tr w:rsidR="0013630B" w:rsidRPr="00BC7A3C" w14:paraId="33AEE76E" w14:textId="77777777" w:rsidTr="00B366B9">
        <w:trPr>
          <w:trHeight w:val="441"/>
        </w:trPr>
        <w:tc>
          <w:tcPr>
            <w:tcW w:w="3693" w:type="dxa"/>
          </w:tcPr>
          <w:p w14:paraId="097EBCC8" w14:textId="77777777" w:rsidR="0013630B" w:rsidRPr="000277AB" w:rsidRDefault="0013630B" w:rsidP="00B366B9">
            <w:pPr>
              <w:suppressAutoHyphens/>
              <w:jc w:val="both"/>
            </w:pPr>
            <w:r>
              <w:t xml:space="preserve">ПК 2.1. </w:t>
            </w:r>
            <w:r w:rsidRPr="000277AB">
              <w:t>Администрировать локальные вычислительные сети и принимать меры по устранению возможных сбоев.</w:t>
            </w:r>
          </w:p>
        </w:tc>
        <w:tc>
          <w:tcPr>
            <w:tcW w:w="5220" w:type="dxa"/>
          </w:tcPr>
          <w:p w14:paraId="5E1CFCC7" w14:textId="77777777" w:rsidR="0013630B" w:rsidRPr="000277AB" w:rsidRDefault="0013630B" w:rsidP="00B366B9">
            <w:pPr>
              <w:rPr>
                <w:color w:val="000000"/>
              </w:rPr>
            </w:pPr>
            <w:r w:rsidRPr="000277AB">
              <w:rPr>
                <w:color w:val="000000"/>
              </w:rPr>
              <w:t>Установка Windows Server 2016.</w:t>
            </w:r>
          </w:p>
          <w:p w14:paraId="191A3A02" w14:textId="77777777" w:rsidR="0013630B" w:rsidRPr="000277AB" w:rsidRDefault="0013630B" w:rsidP="00B366B9">
            <w:pPr>
              <w:rPr>
                <w:color w:val="000000"/>
              </w:rPr>
            </w:pPr>
            <w:r w:rsidRPr="000277AB">
              <w:rPr>
                <w:color w:val="000000"/>
              </w:rPr>
              <w:t>Установка Debian 8.</w:t>
            </w:r>
          </w:p>
          <w:p w14:paraId="1E301ECB" w14:textId="77777777" w:rsidR="0013630B" w:rsidRDefault="0013630B" w:rsidP="00B366B9">
            <w:pPr>
              <w:rPr>
                <w:color w:val="000000"/>
              </w:rPr>
            </w:pPr>
            <w:r w:rsidRPr="000277AB">
              <w:rPr>
                <w:color w:val="000000"/>
              </w:rPr>
              <w:t>Установка Windows 10.</w:t>
            </w:r>
          </w:p>
          <w:p w14:paraId="371A10D6" w14:textId="77777777" w:rsidR="0013630B" w:rsidRPr="000277AB" w:rsidRDefault="0013630B" w:rsidP="00B366B9">
            <w:pPr>
              <w:rPr>
                <w:color w:val="000000"/>
              </w:rPr>
            </w:pPr>
            <w:r w:rsidRPr="000277AB">
              <w:rPr>
                <w:color w:val="000000"/>
              </w:rPr>
              <w:t>Установка и настройка AD/DC и подключение клиентских компьютеров.</w:t>
            </w:r>
          </w:p>
          <w:p w14:paraId="7E04B954" w14:textId="77777777" w:rsidR="0013630B" w:rsidRPr="000277AB" w:rsidRDefault="0013630B" w:rsidP="00B366B9">
            <w:pPr>
              <w:rPr>
                <w:color w:val="000000"/>
              </w:rPr>
            </w:pPr>
            <w:r w:rsidRPr="000277AB">
              <w:rPr>
                <w:color w:val="000000"/>
              </w:rPr>
              <w:t>Установка и настройка DHCP-сервера на базе Windows Server 2016.</w:t>
            </w:r>
          </w:p>
          <w:p w14:paraId="1646D8AF" w14:textId="77777777" w:rsidR="0013630B" w:rsidRPr="00F80CB4" w:rsidRDefault="0013630B" w:rsidP="00B366B9">
            <w:pPr>
              <w:rPr>
                <w:color w:val="000000"/>
              </w:rPr>
            </w:pPr>
            <w:r w:rsidRPr="000277AB">
              <w:rPr>
                <w:color w:val="000000"/>
              </w:rPr>
              <w:t>Установка и настройка DHCP-сервера на базе Debian 8.</w:t>
            </w:r>
          </w:p>
        </w:tc>
        <w:tc>
          <w:tcPr>
            <w:tcW w:w="1435" w:type="dxa"/>
          </w:tcPr>
          <w:p w14:paraId="36F36D25" w14:textId="77777777" w:rsidR="0013630B" w:rsidRPr="00BC7A3C" w:rsidRDefault="0013630B" w:rsidP="00B366B9">
            <w:pPr>
              <w:ind w:left="34" w:firstLine="284"/>
              <w:jc w:val="center"/>
            </w:pPr>
          </w:p>
        </w:tc>
      </w:tr>
      <w:tr w:rsidR="0013630B" w:rsidRPr="00BC7A3C" w14:paraId="51B89046" w14:textId="77777777" w:rsidTr="00B366B9">
        <w:tc>
          <w:tcPr>
            <w:tcW w:w="3693" w:type="dxa"/>
          </w:tcPr>
          <w:p w14:paraId="57F12945" w14:textId="77777777" w:rsidR="0013630B" w:rsidRPr="000277AB" w:rsidRDefault="0013630B" w:rsidP="00B366B9">
            <w:pPr>
              <w:suppressAutoHyphens/>
              <w:jc w:val="both"/>
            </w:pPr>
            <w:r>
              <w:t xml:space="preserve">ПК2.2. </w:t>
            </w:r>
            <w:r w:rsidRPr="000277AB">
              <w:t>Администрировать сетевые ресурсы в информационных системах.</w:t>
            </w:r>
          </w:p>
        </w:tc>
        <w:tc>
          <w:tcPr>
            <w:tcW w:w="5220" w:type="dxa"/>
          </w:tcPr>
          <w:p w14:paraId="59C932C0" w14:textId="77777777" w:rsidR="0013630B" w:rsidRDefault="0013630B" w:rsidP="00B366B9">
            <w:r>
              <w:t>Настройка маршрутизации на базе Windows Server 2016.</w:t>
            </w:r>
          </w:p>
          <w:p w14:paraId="16ACE52A" w14:textId="77777777" w:rsidR="0013630B" w:rsidRDefault="0013630B" w:rsidP="00B366B9">
            <w:r>
              <w:t>Настройка маршрутизации на базе Debian 8.</w:t>
            </w:r>
          </w:p>
          <w:p w14:paraId="01E047F1" w14:textId="77777777" w:rsidR="0013630B" w:rsidRDefault="0013630B" w:rsidP="00B366B9">
            <w:r>
              <w:lastRenderedPageBreak/>
              <w:t>Настройка NAT на базе Windows Server 2016.</w:t>
            </w:r>
          </w:p>
          <w:p w14:paraId="14348733" w14:textId="77777777" w:rsidR="0013630B" w:rsidRDefault="0013630B" w:rsidP="00B366B9">
            <w:r>
              <w:t>Настройка NAT на базе Debian 8.</w:t>
            </w:r>
          </w:p>
          <w:p w14:paraId="3E336E2C" w14:textId="77777777" w:rsidR="0013630B" w:rsidRDefault="0013630B" w:rsidP="00B366B9">
            <w:r>
              <w:t>Настройка прокси сервера Kerio Control на базе Windows Server 2016.</w:t>
            </w:r>
          </w:p>
          <w:p w14:paraId="561652C4" w14:textId="77777777" w:rsidR="0013630B" w:rsidRDefault="0013630B" w:rsidP="00B366B9">
            <w:r>
              <w:t>Настройка прокси сервера Squid на базе Debian 8.</w:t>
            </w:r>
          </w:p>
          <w:p w14:paraId="31721FAA" w14:textId="77777777" w:rsidR="0013630B" w:rsidRDefault="0013630B" w:rsidP="00B366B9">
            <w:r>
              <w:t>Настройка файлового сервера на Windows Server 2016.</w:t>
            </w:r>
          </w:p>
          <w:p w14:paraId="02359D45" w14:textId="77777777" w:rsidR="0013630B" w:rsidRPr="002C5372" w:rsidRDefault="0013630B" w:rsidP="00B366B9">
            <w:r>
              <w:t>Настройка файлового сервера на Debian.</w:t>
            </w:r>
          </w:p>
        </w:tc>
        <w:tc>
          <w:tcPr>
            <w:tcW w:w="1435" w:type="dxa"/>
          </w:tcPr>
          <w:p w14:paraId="5DDF11BE" w14:textId="77777777" w:rsidR="0013630B" w:rsidRPr="00BC7A3C" w:rsidRDefault="0013630B" w:rsidP="00B366B9">
            <w:pPr>
              <w:ind w:left="34" w:firstLine="284"/>
              <w:jc w:val="center"/>
            </w:pPr>
          </w:p>
        </w:tc>
      </w:tr>
      <w:tr w:rsidR="0013630B" w:rsidRPr="00BC7A3C" w14:paraId="35EEB2EF" w14:textId="77777777" w:rsidTr="00B366B9">
        <w:tc>
          <w:tcPr>
            <w:tcW w:w="3693" w:type="dxa"/>
          </w:tcPr>
          <w:p w14:paraId="3083ADA4" w14:textId="77777777" w:rsidR="0013630B" w:rsidRPr="000277AB" w:rsidRDefault="0013630B" w:rsidP="00B366B9">
            <w:pPr>
              <w:suppressAutoHyphens/>
              <w:jc w:val="both"/>
            </w:pPr>
            <w:r>
              <w:t xml:space="preserve">ПК 2.3. </w:t>
            </w:r>
            <w:r w:rsidRPr="000277AB">
              <w:t>Обеспечивать сбор данных для анализа использования и функционирования программно-технических средств компьютерных сетей</w:t>
            </w:r>
          </w:p>
        </w:tc>
        <w:tc>
          <w:tcPr>
            <w:tcW w:w="5220" w:type="dxa"/>
          </w:tcPr>
          <w:p w14:paraId="46A928BF" w14:textId="77777777" w:rsidR="0013630B" w:rsidRDefault="0013630B" w:rsidP="00B366B9">
            <w:r>
              <w:t>Установка и настройка сервера 1С-предприятия и подключение клиентских компьютеров</w:t>
            </w:r>
          </w:p>
          <w:p w14:paraId="628CFBC1" w14:textId="77777777" w:rsidR="0013630B" w:rsidRDefault="0013630B" w:rsidP="00B366B9">
            <w:r>
              <w:t>Установка Kaspersky Security Center 10 и дистанционное развертывание KES.</w:t>
            </w:r>
          </w:p>
          <w:p w14:paraId="55A3092F" w14:textId="77777777" w:rsidR="0013630B" w:rsidRPr="00C73DD2" w:rsidRDefault="0013630B" w:rsidP="00B366B9">
            <w:pPr>
              <w:rPr>
                <w:bCs/>
              </w:rPr>
            </w:pPr>
          </w:p>
        </w:tc>
        <w:tc>
          <w:tcPr>
            <w:tcW w:w="1435" w:type="dxa"/>
          </w:tcPr>
          <w:p w14:paraId="6AA42364" w14:textId="77777777" w:rsidR="0013630B" w:rsidRPr="00BC7A3C" w:rsidRDefault="0013630B" w:rsidP="00B366B9">
            <w:pPr>
              <w:ind w:left="34" w:firstLine="284"/>
              <w:jc w:val="center"/>
            </w:pPr>
          </w:p>
        </w:tc>
      </w:tr>
      <w:tr w:rsidR="0013630B" w:rsidRPr="00BC7A3C" w14:paraId="345BEC4F" w14:textId="77777777" w:rsidTr="00B366B9">
        <w:tc>
          <w:tcPr>
            <w:tcW w:w="3693" w:type="dxa"/>
          </w:tcPr>
          <w:p w14:paraId="21533B1D" w14:textId="77777777" w:rsidR="0013630B" w:rsidRPr="000277AB" w:rsidRDefault="0013630B" w:rsidP="00B366B9">
            <w:pPr>
              <w:suppressAutoHyphens/>
              <w:jc w:val="both"/>
            </w:pPr>
            <w:r>
              <w:t xml:space="preserve">ПК 2.4. </w:t>
            </w:r>
            <w:r w:rsidRPr="000277AB">
              <w:t>Взаимодействовать со специалистами смежного профиля при разработке методов, средств и технологий применения объектов профессиональной деятельности.</w:t>
            </w:r>
          </w:p>
        </w:tc>
        <w:tc>
          <w:tcPr>
            <w:tcW w:w="5220" w:type="dxa"/>
          </w:tcPr>
          <w:p w14:paraId="110F9B88" w14:textId="77777777" w:rsidR="0013630B" w:rsidRDefault="0013630B" w:rsidP="00B366B9">
            <w:r>
              <w:t>Установка и настрока IIS + MSSQL-server + PHP на Windows Server 2016.</w:t>
            </w:r>
          </w:p>
          <w:p w14:paraId="1ECE7BA3" w14:textId="77777777" w:rsidR="0013630B" w:rsidRDefault="0013630B" w:rsidP="00B366B9">
            <w:r>
              <w:t>Установка и настрока IIS + MSSQL-server + PHP на Windows Server 2016.</w:t>
            </w:r>
          </w:p>
          <w:p w14:paraId="7269DDC6" w14:textId="77777777" w:rsidR="0013630B" w:rsidRDefault="0013630B" w:rsidP="00B366B9">
            <w:r>
              <w:t>Установка и настройка Apache + MySQL + PHP + JOOMLA на Debian 8.</w:t>
            </w:r>
          </w:p>
          <w:p w14:paraId="626DF2A8" w14:textId="77777777" w:rsidR="0013630B" w:rsidRDefault="0013630B" w:rsidP="00B366B9">
            <w:r>
              <w:t>Установка и настройка Apache + MySQL + PHP + JOOMLA на Debian 8.</w:t>
            </w:r>
          </w:p>
          <w:p w14:paraId="2F030F71" w14:textId="77777777" w:rsidR="0013630B" w:rsidRDefault="0013630B" w:rsidP="00B366B9">
            <w:r>
              <w:t>Установка и настройка почтового сервера Postfix в связке Linux Debian + Postfix + Dovecot + MySQ.</w:t>
            </w:r>
          </w:p>
          <w:p w14:paraId="237437EC" w14:textId="77777777" w:rsidR="0013630B" w:rsidRDefault="0013630B" w:rsidP="00B366B9">
            <w:r>
              <w:t>Установка и настройка почтового сервера Postfix в связке Linux Debian + Postfix + Dovecot + MySQ.</w:t>
            </w:r>
          </w:p>
          <w:p w14:paraId="3C92125B" w14:textId="77777777" w:rsidR="0013630B" w:rsidRDefault="0013630B" w:rsidP="00B366B9">
            <w:r>
              <w:t>.</w:t>
            </w:r>
          </w:p>
        </w:tc>
        <w:tc>
          <w:tcPr>
            <w:tcW w:w="1435" w:type="dxa"/>
          </w:tcPr>
          <w:p w14:paraId="4AD6FAAF" w14:textId="77777777" w:rsidR="0013630B" w:rsidRPr="00BC7A3C" w:rsidRDefault="0013630B" w:rsidP="00B366B9">
            <w:pPr>
              <w:ind w:left="34" w:firstLine="284"/>
              <w:jc w:val="center"/>
            </w:pPr>
          </w:p>
        </w:tc>
      </w:tr>
      <w:tr w:rsidR="0013630B" w:rsidRPr="00BC7A3C" w14:paraId="0CB5A630" w14:textId="77777777" w:rsidTr="00B366B9">
        <w:tc>
          <w:tcPr>
            <w:tcW w:w="3693" w:type="dxa"/>
          </w:tcPr>
          <w:p w14:paraId="45855948" w14:textId="77777777" w:rsidR="0013630B" w:rsidRPr="00BC7A3C" w:rsidRDefault="0013630B" w:rsidP="00B366B9">
            <w:pPr>
              <w:ind w:left="34" w:firstLine="284"/>
            </w:pPr>
            <w:r w:rsidRPr="00BC7A3C">
              <w:t xml:space="preserve">Итоговая оценка </w:t>
            </w:r>
            <w:r w:rsidRPr="00BC7A3C">
              <w:rPr>
                <w:i/>
              </w:rPr>
              <w:t>(выводится на основе оценок за каждый вид работы по пятибалльной шкале)</w:t>
            </w:r>
          </w:p>
        </w:tc>
        <w:tc>
          <w:tcPr>
            <w:tcW w:w="5220" w:type="dxa"/>
          </w:tcPr>
          <w:p w14:paraId="27BEFD0B" w14:textId="77777777" w:rsidR="0013630B" w:rsidRPr="00BC7A3C" w:rsidRDefault="0013630B" w:rsidP="00B366B9">
            <w:pPr>
              <w:pStyle w:val="a6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</w:tcPr>
          <w:p w14:paraId="64FE5953" w14:textId="77777777" w:rsidR="0013630B" w:rsidRPr="00BC7A3C" w:rsidRDefault="0013630B" w:rsidP="00B366B9">
            <w:pPr>
              <w:ind w:left="34" w:firstLine="284"/>
              <w:jc w:val="center"/>
            </w:pPr>
          </w:p>
        </w:tc>
      </w:tr>
    </w:tbl>
    <w:p w14:paraId="2FB53B88" w14:textId="77777777" w:rsidR="0013630B" w:rsidRDefault="0013630B" w:rsidP="0013630B">
      <w:pPr>
        <w:ind w:left="-709" w:firstLine="283"/>
      </w:pPr>
    </w:p>
    <w:p w14:paraId="56B99DCE" w14:textId="77777777" w:rsidR="0013630B" w:rsidRPr="00BC7A3C" w:rsidRDefault="0013630B" w:rsidP="0013630B">
      <w:pPr>
        <w:ind w:left="-709" w:firstLine="283"/>
      </w:pPr>
      <w:r w:rsidRPr="00BC7A3C">
        <w:t>Студентом пройден инструктаж по технике безопасности и охране труда. Студент ознакомлен правилами распорядка и информационной безопасности.</w:t>
      </w:r>
    </w:p>
    <w:p w14:paraId="29E7DA07" w14:textId="77777777" w:rsidR="0013630B" w:rsidRPr="00BC7A3C" w:rsidRDefault="0013630B" w:rsidP="0013630B">
      <w:pPr>
        <w:ind w:left="-709" w:firstLine="283"/>
      </w:pPr>
      <w:r w:rsidRPr="00BC7A3C">
        <w:rPr>
          <w:b/>
        </w:rPr>
        <w:t>Характеристика профессиональной деятельности студента во время производственной практики</w:t>
      </w:r>
      <w:r w:rsidRPr="00BC7A3C">
        <w:t xml:space="preserve"> </w:t>
      </w:r>
      <w:r w:rsidRPr="00BC7A3C">
        <w:rPr>
          <w:b/>
        </w:rPr>
        <w:t>(</w:t>
      </w:r>
      <w:r w:rsidRPr="00BC7A3C">
        <w:rPr>
          <w:i/>
        </w:rPr>
        <w:t>отношение к работе, личные качества и т.д.</w:t>
      </w:r>
      <w:r w:rsidRPr="00BC7A3C">
        <w:rPr>
          <w:b/>
        </w:rPr>
        <w:t>)</w:t>
      </w:r>
    </w:p>
    <w:p w14:paraId="3EA4117D" w14:textId="77777777" w:rsidR="0013630B" w:rsidRPr="00BC7A3C" w:rsidRDefault="0013630B" w:rsidP="0013630B">
      <w:pPr>
        <w:ind w:left="-709"/>
      </w:pPr>
      <w:r w:rsidRPr="00BC7A3C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73FC52C" w14:textId="77777777" w:rsidR="0013630B" w:rsidRPr="00BC7A3C" w:rsidRDefault="0013630B" w:rsidP="0013630B">
      <w:pPr>
        <w:ind w:left="-709" w:firstLine="283"/>
      </w:pPr>
    </w:p>
    <w:p w14:paraId="247BFDE1" w14:textId="77777777" w:rsidR="0013630B" w:rsidRPr="00BC7A3C" w:rsidRDefault="0013630B" w:rsidP="0013630B">
      <w:pPr>
        <w:ind w:left="-709" w:firstLine="283"/>
      </w:pPr>
      <w:r w:rsidRPr="00BC7A3C">
        <w:t>Дата «___»_________20__г.</w:t>
      </w:r>
    </w:p>
    <w:p w14:paraId="43C772DC" w14:textId="77777777" w:rsidR="0013630B" w:rsidRPr="00BC7A3C" w:rsidRDefault="0013630B" w:rsidP="0013630B">
      <w:pPr>
        <w:ind w:left="-709" w:firstLine="283"/>
      </w:pPr>
    </w:p>
    <w:p w14:paraId="558E3EC2" w14:textId="77777777" w:rsidR="0013630B" w:rsidRDefault="0013630B" w:rsidP="0013630B">
      <w:r w:rsidRPr="006605C9">
        <w:t>Подпис</w:t>
      </w:r>
      <w:r>
        <w:t>и</w:t>
      </w:r>
      <w:r w:rsidRPr="006605C9">
        <w:t xml:space="preserve"> руководител</w:t>
      </w:r>
      <w:r>
        <w:t>ей</w:t>
      </w:r>
      <w:r w:rsidRPr="006605C9">
        <w:t xml:space="preserve"> практики</w:t>
      </w:r>
      <w:r>
        <w:tab/>
      </w:r>
      <w:r>
        <w:tab/>
      </w:r>
      <w:r>
        <w:tab/>
      </w:r>
      <w:r>
        <w:tab/>
        <w:t>___________ /__________________/</w:t>
      </w:r>
    </w:p>
    <w:p w14:paraId="4D0A7457" w14:textId="77777777" w:rsidR="0013630B" w:rsidRDefault="0013630B" w:rsidP="0013630B">
      <w:r>
        <w:t xml:space="preserve">от образовательной организации  </w:t>
      </w:r>
    </w:p>
    <w:p w14:paraId="251DFB9C" w14:textId="77777777" w:rsidR="0013630B" w:rsidRDefault="0013630B" w:rsidP="0013630B">
      <w:r>
        <w:t xml:space="preserve">      </w:t>
      </w:r>
      <w:r>
        <w:tab/>
      </w:r>
      <w:r>
        <w:tab/>
      </w:r>
      <w:r>
        <w:tab/>
        <w:t xml:space="preserve"> </w:t>
      </w:r>
    </w:p>
    <w:p w14:paraId="0A4A4686" w14:textId="77777777" w:rsidR="0013630B" w:rsidRDefault="0013630B" w:rsidP="0013630B">
      <w:r w:rsidRPr="006605C9">
        <w:t>Подпись руководителя базы практики</w:t>
      </w:r>
      <w:r>
        <w:t xml:space="preserve"> </w:t>
      </w:r>
      <w:r>
        <w:tab/>
      </w:r>
      <w:r>
        <w:tab/>
      </w:r>
      <w:r>
        <w:tab/>
        <w:t>___________ /__________________/</w:t>
      </w:r>
    </w:p>
    <w:p w14:paraId="5E8034A8" w14:textId="77777777" w:rsidR="0013630B" w:rsidRDefault="0013630B" w:rsidP="0013630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A92EC25" w14:textId="19FF4667" w:rsidR="009046BD" w:rsidRPr="0013630B" w:rsidRDefault="0013630B" w:rsidP="0013630B">
      <w:r>
        <w:t>МП</w:t>
      </w:r>
      <w:bookmarkStart w:id="0" w:name="_GoBack"/>
      <w:bookmarkEnd w:id="0"/>
    </w:p>
    <w:sectPr w:rsidR="009046BD" w:rsidRPr="001363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suff w:val="nothing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suff w:val="nothing"/>
      <w:lvlText w:val="%1.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lvlText w:val="%1.%2.%3."/>
      <w:lvlJc w:val="left"/>
      <w:pPr>
        <w:tabs>
          <w:tab w:val="num" w:pos="708"/>
        </w:tabs>
        <w:ind w:left="708" w:hanging="708"/>
      </w:pPr>
    </w:lvl>
    <w:lvl w:ilvl="3">
      <w:start w:val="1"/>
      <w:numFmt w:val="decimal"/>
      <w:lvlText w:val="%1.%2.%3.%4."/>
      <w:lvlJc w:val="left"/>
      <w:pPr>
        <w:tabs>
          <w:tab w:val="num" w:pos="1416"/>
        </w:tabs>
        <w:ind w:left="1416" w:hanging="708"/>
      </w:pPr>
    </w:lvl>
    <w:lvl w:ilvl="4">
      <w:start w:val="1"/>
      <w:numFmt w:val="decimal"/>
      <w:lvlText w:val="%1.%2.%3.%4.%5."/>
      <w:lvlJc w:val="left"/>
      <w:pPr>
        <w:tabs>
          <w:tab w:val="num" w:pos="2124"/>
        </w:tabs>
        <w:ind w:left="2124" w:hanging="708"/>
      </w:pPr>
    </w:lvl>
    <w:lvl w:ilvl="5">
      <w:start w:val="1"/>
      <w:numFmt w:val="decimal"/>
      <w:lvlText w:val="%1.%2.%3.%4.%5.%6."/>
      <w:lvlJc w:val="left"/>
      <w:pPr>
        <w:tabs>
          <w:tab w:val="num" w:pos="2832"/>
        </w:tabs>
        <w:ind w:left="2832" w:hanging="708"/>
      </w:pPr>
    </w:lvl>
    <w:lvl w:ilvl="6">
      <w:start w:val="1"/>
      <w:numFmt w:val="decimal"/>
      <w:lvlText w:val="%1.%2.%3.%4.%5.%6.%7."/>
      <w:lvlJc w:val="left"/>
      <w:pPr>
        <w:tabs>
          <w:tab w:val="num" w:pos="3540"/>
        </w:tabs>
        <w:ind w:left="3540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4248"/>
        </w:tabs>
        <w:ind w:left="4248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4956"/>
        </w:tabs>
        <w:ind w:left="4956" w:hanging="708"/>
      </w:pPr>
    </w:lvl>
  </w:abstractNum>
  <w:abstractNum w:abstractNumId="1" w15:restartNumberingAfterBreak="0">
    <w:nsid w:val="0000000B"/>
    <w:multiLevelType w:val="singleLevel"/>
    <w:tmpl w:val="0000000B"/>
    <w:name w:val="WW8Num11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abstractNum w:abstractNumId="2" w15:restartNumberingAfterBreak="0">
    <w:nsid w:val="0000000C"/>
    <w:multiLevelType w:val="singleLevel"/>
    <w:tmpl w:val="0000000C"/>
    <w:name w:val="WW8Num12"/>
    <w:lvl w:ilvl="0">
      <w:start w:val="1"/>
      <w:numFmt w:val="none"/>
      <w:suff w:val="nothing"/>
      <w:lvlText w:val="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3EE"/>
    <w:rsid w:val="0013630B"/>
    <w:rsid w:val="007933EE"/>
    <w:rsid w:val="0090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25478"/>
  <w15:chartTrackingRefBased/>
  <w15:docId w15:val="{BEB4EF39-E7B0-4A35-9273-4958DB46F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3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,Обычный (веб)1"/>
    <w:basedOn w:val="a"/>
    <w:next w:val="a4"/>
    <w:link w:val="a5"/>
    <w:qFormat/>
    <w:rsid w:val="0013630B"/>
    <w:pPr>
      <w:spacing w:before="100" w:beforeAutospacing="1" w:after="100" w:afterAutospacing="1"/>
    </w:pPr>
  </w:style>
  <w:style w:type="paragraph" w:customStyle="1" w:styleId="a6">
    <w:name w:val="Прижатый влево"/>
    <w:basedOn w:val="a"/>
    <w:next w:val="a"/>
    <w:uiPriority w:val="99"/>
    <w:qFormat/>
    <w:rsid w:val="0013630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7">
    <w:name w:val="List Paragraph"/>
    <w:aliases w:val="Содержание. 2 уровень"/>
    <w:basedOn w:val="a"/>
    <w:link w:val="a8"/>
    <w:uiPriority w:val="34"/>
    <w:qFormat/>
    <w:rsid w:val="0013630B"/>
    <w:pPr>
      <w:spacing w:before="120" w:after="120"/>
      <w:ind w:left="708"/>
    </w:pPr>
  </w:style>
  <w:style w:type="character" w:customStyle="1" w:styleId="a8">
    <w:name w:val="Абзац списка Знак"/>
    <w:aliases w:val="Содержание. 2 уровень Знак"/>
    <w:link w:val="a7"/>
    <w:uiPriority w:val="34"/>
    <w:qFormat/>
    <w:locked/>
    <w:rsid w:val="0013630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Обычный (Интернет) Знак"/>
    <w:uiPriority w:val="99"/>
    <w:qFormat/>
    <w:locked/>
    <w:rsid w:val="0013630B"/>
    <w:rPr>
      <w:sz w:val="24"/>
      <w:szCs w:val="24"/>
    </w:rPr>
  </w:style>
  <w:style w:type="paragraph" w:customStyle="1" w:styleId="Style3">
    <w:name w:val="Style3"/>
    <w:basedOn w:val="a"/>
    <w:rsid w:val="0013630B"/>
    <w:pPr>
      <w:widowControl w:val="0"/>
      <w:autoSpaceDE w:val="0"/>
      <w:autoSpaceDN w:val="0"/>
      <w:adjustRightInd w:val="0"/>
    </w:pPr>
  </w:style>
  <w:style w:type="character" w:customStyle="1" w:styleId="FontStyle35">
    <w:name w:val="Font Style35"/>
    <w:rsid w:val="0013630B"/>
    <w:rPr>
      <w:rFonts w:ascii="Times New Roman" w:hAnsi="Times New Roman" w:cs="Times New Roman" w:hint="default"/>
      <w:sz w:val="18"/>
      <w:szCs w:val="18"/>
    </w:rPr>
  </w:style>
  <w:style w:type="paragraph" w:styleId="a4">
    <w:name w:val="Normal (Web)"/>
    <w:basedOn w:val="a"/>
    <w:uiPriority w:val="99"/>
    <w:semiHidden/>
    <w:unhideWhenUsed/>
    <w:rsid w:val="001363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4189</Words>
  <Characters>23879</Characters>
  <Application>Microsoft Office Word</Application>
  <DocSecurity>0</DocSecurity>
  <Lines>198</Lines>
  <Paragraphs>56</Paragraphs>
  <ScaleCrop>false</ScaleCrop>
  <Company/>
  <LinksUpToDate>false</LinksUpToDate>
  <CharactersWithSpaces>28012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PloVic</dc:creator>
  <cp:keywords/>
  <dc:description/>
  <cp:lastModifiedBy>PloVic</cp:lastModifiedBy>
  <cp:revision>2</cp:revision>
  <dcterms:created xsi:type="dcterms:W3CDTF">2023-10-13T08:47:00Z</dcterms:created>
  <dcterms:modified xsi:type="dcterms:W3CDTF">2023-10-13T08:47:00Z</dcterms:modified>
</cp:coreProperties>
</file>