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9661AB" w:rsidRPr="009661AB" w:rsidTr="009661AB">
        <w:tc>
          <w:tcPr>
            <w:tcW w:w="1129" w:type="dxa"/>
            <w:shd w:val="clear" w:color="auto" w:fill="auto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МИНИСТЕРСТВО ОБРАЗОВАНИЯ РЕСПУБЛИКИ БАШКОРТОСТАН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661AB" w:rsidRPr="009661AB" w:rsidRDefault="009661AB" w:rsidP="00966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61AB" w:rsidRPr="009661AB" w:rsidRDefault="009661AB" w:rsidP="009661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9661AB" w:rsidRPr="009661AB" w:rsidTr="009661AB">
        <w:trPr>
          <w:trHeight w:val="1164"/>
          <w:jc w:val="right"/>
        </w:trPr>
        <w:tc>
          <w:tcPr>
            <w:tcW w:w="4765" w:type="dxa"/>
          </w:tcPr>
          <w:p w:rsidR="009661AB" w:rsidRPr="009661AB" w:rsidRDefault="009661AB" w:rsidP="009661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Л.Р. </w:t>
            </w:r>
            <w:proofErr w:type="spellStart"/>
            <w:r w:rsidRPr="009661AB">
              <w:rPr>
                <w:rFonts w:ascii="Times New Roman" w:hAnsi="Times New Roman"/>
                <w:sz w:val="28"/>
                <w:szCs w:val="28"/>
              </w:rPr>
              <w:t>Туктарова</w:t>
            </w:r>
            <w:proofErr w:type="spellEnd"/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661AB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61A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661AB" w:rsidRPr="009661AB" w:rsidTr="009661AB">
        <w:tc>
          <w:tcPr>
            <w:tcW w:w="9714" w:type="dxa"/>
          </w:tcPr>
          <w:p w:rsidR="009661AB" w:rsidRPr="009661AB" w:rsidRDefault="009661AB" w:rsidP="009661AB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>Специальность:</w:t>
      </w:r>
      <w:r w:rsidRPr="009661AB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9661AB" w:rsidRPr="009661AB" w:rsidTr="009661AB">
        <w:tc>
          <w:tcPr>
            <w:tcW w:w="9073" w:type="dxa"/>
          </w:tcPr>
          <w:p w:rsidR="009661AB" w:rsidRPr="00031B1D" w:rsidRDefault="00031B1D" w:rsidP="009661AB">
            <w:pPr>
              <w:spacing w:after="0" w:line="240" w:lineRule="auto"/>
              <w:ind w:left="568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B1D">
              <w:rPr>
                <w:rFonts w:ascii="Times New Roman" w:hAnsi="Times New Roman"/>
                <w:sz w:val="28"/>
                <w:szCs w:val="28"/>
              </w:rPr>
              <w:t>11.02.15</w:t>
            </w:r>
            <w:r w:rsidRPr="00031B1D">
              <w:rPr>
                <w:rFonts w:ascii="Times New Roman" w:hAnsi="Times New Roman"/>
                <w:sz w:val="28"/>
                <w:szCs w:val="28"/>
              </w:rPr>
              <w:tab/>
            </w:r>
            <w:r w:rsidRPr="00031B1D">
              <w:rPr>
                <w:rFonts w:ascii="Times New Roman" w:hAnsi="Times New Roman"/>
                <w:sz w:val="28"/>
                <w:szCs w:val="28"/>
              </w:rPr>
              <w:tab/>
              <w:t>Инфокоммуникационные сети и системы связи</w:t>
            </w:r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9661AB" w:rsidRPr="009661AB" w:rsidTr="009661AB">
        <w:trPr>
          <w:trHeight w:val="1164"/>
          <w:jc w:val="right"/>
        </w:trPr>
        <w:tc>
          <w:tcPr>
            <w:tcW w:w="4525" w:type="dxa"/>
          </w:tcPr>
          <w:p w:rsidR="009661AB" w:rsidRPr="009661AB" w:rsidRDefault="009661AB" w:rsidP="009661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</w:tcPr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 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Шафеев</w:t>
            </w:r>
            <w:proofErr w:type="spellEnd"/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9661AB" w:rsidRPr="009661AB" w:rsidRDefault="009661AB" w:rsidP="00966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Янгиров</w:t>
            </w:r>
            <w:proofErr w:type="spellEnd"/>
          </w:p>
        </w:tc>
      </w:tr>
    </w:tbl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661AB" w:rsidRPr="009661AB" w:rsidRDefault="009661AB" w:rsidP="009661AB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1AB">
        <w:rPr>
          <w:rFonts w:ascii="Times New Roman" w:hAnsi="Times New Roman"/>
          <w:sz w:val="28"/>
          <w:szCs w:val="28"/>
        </w:rPr>
        <w:t>Уфа 2017 г.</w:t>
      </w: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6C489C" w:rsidRPr="003D0B09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6C489C" w:rsidRPr="003D0B09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89C" w:rsidRPr="003D0B09" w:rsidTr="002F17A4">
        <w:tc>
          <w:tcPr>
            <w:tcW w:w="8898" w:type="dxa"/>
          </w:tcPr>
          <w:p w:rsidR="006C489C" w:rsidRPr="003D0B09" w:rsidRDefault="006C489C" w:rsidP="00EF5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6C489C" w:rsidRPr="00031B1D" w:rsidRDefault="00031B1D" w:rsidP="004022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A00D7" w:rsidRPr="006A00D7" w:rsidRDefault="006A00D7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1. пОЯСНИТЕЛЬНАЯ  ЗАПИСКА</w:t>
      </w:r>
    </w:p>
    <w:p w:rsidR="006C489C" w:rsidRPr="00EF5748" w:rsidRDefault="006C489C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Тест предназначен</w:t>
      </w:r>
      <w:r w:rsidRPr="00EF5748">
        <w:rPr>
          <w:rFonts w:ascii="Times New Roman" w:hAnsi="Times New Roman"/>
          <w:bCs/>
          <w:sz w:val="28"/>
          <w:szCs w:val="28"/>
        </w:rPr>
        <w:t xml:space="preserve"> для студентов </w:t>
      </w:r>
      <w:r>
        <w:rPr>
          <w:rFonts w:ascii="Times New Roman" w:hAnsi="Times New Roman"/>
          <w:bCs/>
          <w:sz w:val="28"/>
          <w:szCs w:val="28"/>
        </w:rPr>
        <w:t xml:space="preserve">3 </w:t>
      </w:r>
      <w:r w:rsidRPr="00EF5748">
        <w:rPr>
          <w:rFonts w:ascii="Times New Roman" w:hAnsi="Times New Roman"/>
          <w:bCs/>
          <w:sz w:val="28"/>
          <w:szCs w:val="28"/>
        </w:rPr>
        <w:t xml:space="preserve">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6C489C" w:rsidRPr="00EF5748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0 заданий с кратким ответом – проверка теоретических знаний (задания закрытого типа);</w:t>
      </w:r>
    </w:p>
    <w:p w:rsidR="006C489C" w:rsidRPr="00D548F4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– ко</w:t>
      </w:r>
      <w:r>
        <w:rPr>
          <w:rFonts w:ascii="Times New Roman" w:hAnsi="Times New Roman"/>
          <w:sz w:val="28"/>
          <w:szCs w:val="28"/>
        </w:rPr>
        <w:t xml:space="preserve">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1</w:t>
      </w:r>
      <w:r w:rsidR="006A00D7" w:rsidRPr="006A00D7"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>-ю заданиями открытого типа;</w:t>
      </w:r>
    </w:p>
    <w:p w:rsidR="006C489C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Pr="00E610C6">
        <w:rPr>
          <w:rFonts w:ascii="Times New Roman" w:hAnsi="Times New Roman"/>
          <w:sz w:val="28"/>
          <w:szCs w:val="28"/>
        </w:rPr>
        <w:t>5</w:t>
      </w:r>
      <w:r w:rsidRPr="00D548F4">
        <w:rPr>
          <w:rFonts w:ascii="Times New Roman" w:hAnsi="Times New Roman"/>
          <w:sz w:val="28"/>
          <w:szCs w:val="28"/>
        </w:rPr>
        <w:t>-ю заданиями открытого развернутого типа.</w:t>
      </w:r>
    </w:p>
    <w:p w:rsidR="006C489C" w:rsidRPr="00D548F4" w:rsidRDefault="006C489C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(проверка теоретических знаний) - информацио</w:t>
      </w:r>
      <w:r>
        <w:rPr>
          <w:rFonts w:ascii="Times New Roman" w:hAnsi="Times New Roman"/>
          <w:sz w:val="28"/>
          <w:szCs w:val="28"/>
        </w:rPr>
        <w:t xml:space="preserve">нный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 xml:space="preserve"> заданий.  </w:t>
      </w:r>
    </w:p>
    <w:p w:rsidR="006C489C" w:rsidRPr="00D548F4" w:rsidRDefault="006C489C" w:rsidP="0062484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Часть</w:t>
      </w:r>
      <w:proofErr w:type="gramStart"/>
      <w:r w:rsidRPr="00D548F4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D548F4">
        <w:rPr>
          <w:rFonts w:ascii="Times New Roman" w:hAnsi="Times New Roman"/>
          <w:sz w:val="28"/>
          <w:szCs w:val="28"/>
        </w:rPr>
        <w:t xml:space="preserve"> тестового задания включает в себя:</w:t>
      </w:r>
    </w:p>
    <w:p w:rsidR="006C489C" w:rsidRPr="00D548F4" w:rsidRDefault="006C489C" w:rsidP="0062484E">
      <w:pPr>
        <w:pStyle w:val="11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6C489C" w:rsidRPr="00D548F4" w:rsidRDefault="006C489C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48F4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соответствия;</w:t>
      </w:r>
    </w:p>
    <w:p w:rsidR="006C489C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8F4">
        <w:rPr>
          <w:sz w:val="28"/>
          <w:szCs w:val="28"/>
        </w:rPr>
        <w:t>установление правильной последовательности;</w:t>
      </w:r>
    </w:p>
    <w:p w:rsidR="006C489C" w:rsidRPr="00D548F4" w:rsidRDefault="006C489C" w:rsidP="009E14E0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D548F4">
        <w:rPr>
          <w:sz w:val="28"/>
          <w:szCs w:val="28"/>
        </w:rPr>
        <w:t xml:space="preserve">закончить предложение. </w:t>
      </w:r>
    </w:p>
    <w:p w:rsidR="006C489C" w:rsidRPr="00D548F4" w:rsidRDefault="006C489C" w:rsidP="0062484E">
      <w:pPr>
        <w:pStyle w:val="msonormalcxspmiddle"/>
        <w:spacing w:before="0" w:beforeAutospacing="0" w:after="0" w:afterAutospacing="0"/>
        <w:ind w:left="720"/>
        <w:contextualSpacing/>
        <w:rPr>
          <w:sz w:val="28"/>
          <w:szCs w:val="28"/>
        </w:rPr>
      </w:pP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ксимальное количество баллов – </w:t>
      </w:r>
      <w:r w:rsidRPr="00E610C6">
        <w:rPr>
          <w:rFonts w:ascii="Times New Roman" w:hAnsi="Times New Roman"/>
          <w:sz w:val="28"/>
          <w:szCs w:val="28"/>
        </w:rPr>
        <w:t>50</w:t>
      </w:r>
      <w:r w:rsidRPr="00D548F4">
        <w:rPr>
          <w:rFonts w:ascii="Times New Roman" w:hAnsi="Times New Roman"/>
          <w:sz w:val="28"/>
          <w:szCs w:val="28"/>
        </w:rPr>
        <w:t>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B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</w:t>
      </w:r>
      <w:r>
        <w:rPr>
          <w:rFonts w:ascii="Times New Roman" w:hAnsi="Times New Roman"/>
          <w:sz w:val="28"/>
          <w:szCs w:val="28"/>
        </w:rPr>
        <w:t xml:space="preserve">еский тест, включающий в себя  </w:t>
      </w:r>
      <w:r w:rsidRPr="00E610C6">
        <w:rPr>
          <w:rFonts w:ascii="Times New Roman" w:hAnsi="Times New Roman"/>
          <w:sz w:val="28"/>
          <w:szCs w:val="28"/>
        </w:rPr>
        <w:t>15</w:t>
      </w:r>
      <w:r w:rsidRPr="00D548F4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 w:rsidRPr="00E610C6">
        <w:rPr>
          <w:rFonts w:ascii="Times New Roman" w:hAnsi="Times New Roman"/>
          <w:sz w:val="28"/>
          <w:szCs w:val="28"/>
        </w:rPr>
        <w:t>2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Pr="00E610C6">
        <w:rPr>
          <w:rFonts w:ascii="Times New Roman" w:hAnsi="Times New Roman"/>
          <w:sz w:val="28"/>
          <w:szCs w:val="28"/>
        </w:rPr>
        <w:t>3</w:t>
      </w:r>
      <w:r w:rsidRPr="00D548F4">
        <w:rPr>
          <w:rFonts w:ascii="Times New Roman" w:hAnsi="Times New Roman"/>
          <w:sz w:val="28"/>
          <w:szCs w:val="28"/>
        </w:rPr>
        <w:t>0.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Часть </w:t>
      </w:r>
      <w:r w:rsidRPr="00D548F4">
        <w:rPr>
          <w:rFonts w:ascii="Times New Roman" w:hAnsi="Times New Roman"/>
          <w:sz w:val="28"/>
          <w:szCs w:val="28"/>
          <w:lang w:val="en-US"/>
        </w:rPr>
        <w:t>C</w:t>
      </w:r>
      <w:r w:rsidRPr="00D548F4">
        <w:rPr>
          <w:rFonts w:ascii="Times New Roman" w:hAnsi="Times New Roman"/>
          <w:sz w:val="28"/>
          <w:szCs w:val="28"/>
        </w:rPr>
        <w:t xml:space="preserve"> (проверка практических</w:t>
      </w:r>
      <w:r>
        <w:rPr>
          <w:rFonts w:ascii="Times New Roman" w:hAnsi="Times New Roman"/>
          <w:sz w:val="28"/>
          <w:szCs w:val="28"/>
        </w:rPr>
        <w:t xml:space="preserve"> знаний и умений) – комплексный </w:t>
      </w:r>
      <w:r w:rsidRPr="00D548F4">
        <w:rPr>
          <w:rFonts w:ascii="Times New Roman" w:hAnsi="Times New Roman"/>
          <w:sz w:val="28"/>
          <w:szCs w:val="28"/>
        </w:rPr>
        <w:t>практический тест (письменное задани</w:t>
      </w:r>
      <w:r>
        <w:rPr>
          <w:rFonts w:ascii="Times New Roman" w:hAnsi="Times New Roman"/>
          <w:sz w:val="28"/>
          <w:szCs w:val="28"/>
        </w:rPr>
        <w:t xml:space="preserve">е), включающий в себя </w:t>
      </w:r>
      <w:r w:rsidRPr="00E610C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 </w:t>
      </w:r>
      <w:r w:rsidRPr="00D548F4">
        <w:rPr>
          <w:rFonts w:ascii="Times New Roman" w:hAnsi="Times New Roman"/>
          <w:sz w:val="28"/>
          <w:szCs w:val="28"/>
        </w:rPr>
        <w:t>повышенного уровня сложности открытого типа с развернутым ответом.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 xml:space="preserve">За каждый правильный ответ – </w:t>
      </w:r>
      <w:r>
        <w:rPr>
          <w:rFonts w:ascii="Times New Roman" w:hAnsi="Times New Roman"/>
          <w:sz w:val="28"/>
          <w:szCs w:val="28"/>
        </w:rPr>
        <w:t>4</w:t>
      </w:r>
      <w:r w:rsidRPr="00D548F4">
        <w:rPr>
          <w:rFonts w:ascii="Times New Roman" w:hAnsi="Times New Roman"/>
          <w:sz w:val="28"/>
          <w:szCs w:val="28"/>
        </w:rPr>
        <w:t xml:space="preserve"> баллов.</w:t>
      </w:r>
    </w:p>
    <w:p w:rsidR="006C489C" w:rsidRPr="00D548F4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548F4">
        <w:rPr>
          <w:rFonts w:ascii="Times New Roman" w:hAnsi="Times New Roman"/>
          <w:sz w:val="28"/>
          <w:szCs w:val="28"/>
        </w:rPr>
        <w:t>Максимальное ко</w:t>
      </w:r>
      <w:r>
        <w:rPr>
          <w:rFonts w:ascii="Times New Roman" w:hAnsi="Times New Roman"/>
          <w:sz w:val="28"/>
          <w:szCs w:val="28"/>
        </w:rPr>
        <w:t xml:space="preserve">личество баллов – </w:t>
      </w:r>
      <w:r w:rsidRPr="00D548F4">
        <w:rPr>
          <w:rFonts w:ascii="Times New Roman" w:hAnsi="Times New Roman"/>
          <w:sz w:val="28"/>
          <w:szCs w:val="28"/>
        </w:rPr>
        <w:t>20.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96F1E" w:rsidRDefault="00C96F1E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</w:p>
    <w:p w:rsidR="006C489C" w:rsidRPr="00EF5748" w:rsidRDefault="006C489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lastRenderedPageBreak/>
        <w:t>2. Знания, умения по окончанию изучения курса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использовать средства индивидуальной и коллективной защиты от оружия массового поражения;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первичные средства пожаротушения;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208C">
        <w:rPr>
          <w:rFonts w:ascii="Times New Roman" w:hAnsi="Times New Roman"/>
          <w:sz w:val="28"/>
          <w:szCs w:val="28"/>
        </w:rPr>
        <w:t>- ориентироваться в перечне военно-учетных специальностей  и самостоятельно определять среди них родственные полученной специальности;</w:t>
      </w:r>
      <w:proofErr w:type="gramEnd"/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владеть способами бесконфликтного общения и </w:t>
      </w:r>
      <w:proofErr w:type="spellStart"/>
      <w:r w:rsidRPr="0010208C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10208C">
        <w:rPr>
          <w:rFonts w:ascii="Times New Roman" w:hAnsi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оказывать первую помощь пострадавшим;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В результате освоения дисциплины обучающийся  должен знать: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основы военной службы и обороны государства;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- задачи и основные мероприятия гражданской обороны; 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способы защиты населения от оружия массового поражения;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меры пожарной безопасности и правила безопасного поведения при пожарах;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организацию и порядок призыва граждан на военную службу и поступления на нее в добровольном порядке;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6C489C" w:rsidRPr="0010208C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6C489C" w:rsidRPr="005B399B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08C">
        <w:rPr>
          <w:rFonts w:ascii="Times New Roman" w:hAnsi="Times New Roman"/>
          <w:sz w:val="28"/>
          <w:szCs w:val="28"/>
        </w:rPr>
        <w:t xml:space="preserve">      - порядок и правила оказ</w:t>
      </w:r>
      <w:r>
        <w:rPr>
          <w:rFonts w:ascii="Times New Roman" w:hAnsi="Times New Roman"/>
          <w:sz w:val="28"/>
          <w:szCs w:val="28"/>
        </w:rPr>
        <w:t>ания первой помощи пострадавши</w:t>
      </w:r>
    </w:p>
    <w:p w:rsidR="006C489C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А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3A6F92" w:rsidRDefault="003A6F9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D88" w:rsidRPr="00F8386E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E66D88" w:rsidRPr="00F8386E">
        <w:rPr>
          <w:rFonts w:ascii="Times New Roman" w:hAnsi="Times New Roman"/>
          <w:sz w:val="28"/>
          <w:szCs w:val="28"/>
        </w:rPr>
        <w:t xml:space="preserve">Начальником </w:t>
      </w:r>
      <w:r w:rsidR="005D56C1">
        <w:rPr>
          <w:rFonts w:ascii="Times New Roman" w:hAnsi="Times New Roman"/>
          <w:sz w:val="28"/>
          <w:szCs w:val="28"/>
        </w:rPr>
        <w:t>гражданской обороны</w:t>
      </w:r>
      <w:r w:rsidR="00E66D88" w:rsidRPr="00F8386E">
        <w:rPr>
          <w:rFonts w:ascii="Times New Roman" w:hAnsi="Times New Roman"/>
          <w:sz w:val="28"/>
          <w:szCs w:val="28"/>
        </w:rPr>
        <w:t xml:space="preserve"> объекта (предприятия, организации) является:</w:t>
      </w:r>
    </w:p>
    <w:p w:rsidR="00E66D88" w:rsidRPr="00E66D88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D88">
        <w:rPr>
          <w:rFonts w:ascii="Times New Roman" w:hAnsi="Times New Roman"/>
          <w:sz w:val="28"/>
          <w:szCs w:val="28"/>
        </w:rPr>
        <w:t>а) один из заместителей руководителя объекта, прошедший специальную подготовку;</w:t>
      </w:r>
    </w:p>
    <w:p w:rsidR="00E66D88" w:rsidRPr="00F8386E" w:rsidRDefault="00E66D88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386E">
        <w:rPr>
          <w:rFonts w:ascii="Times New Roman" w:hAnsi="Times New Roman"/>
          <w:b/>
          <w:sz w:val="28"/>
          <w:szCs w:val="28"/>
        </w:rPr>
        <w:t>б) руководитель объекта;</w:t>
      </w:r>
    </w:p>
    <w:p w:rsidR="00E66D88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66D88" w:rsidRPr="00E66D88">
        <w:rPr>
          <w:rFonts w:ascii="Times New Roman" w:hAnsi="Times New Roman"/>
          <w:sz w:val="28"/>
          <w:szCs w:val="28"/>
        </w:rPr>
        <w:t xml:space="preserve">специально уполномоченный представитель </w:t>
      </w:r>
      <w:r>
        <w:rPr>
          <w:rFonts w:ascii="Times New Roman" w:hAnsi="Times New Roman"/>
          <w:sz w:val="28"/>
          <w:szCs w:val="28"/>
        </w:rPr>
        <w:t>органов местного самоуправления;</w:t>
      </w:r>
    </w:p>
    <w:p w:rsidR="009661AB" w:rsidRPr="00E66D88" w:rsidRDefault="009661AB" w:rsidP="005D56C1">
      <w:pPr>
        <w:tabs>
          <w:tab w:val="left" w:pos="6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любой из сотрудников объекта.</w:t>
      </w:r>
    </w:p>
    <w:p w:rsidR="00E66D88" w:rsidRDefault="00E66D8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6D88" w:rsidRPr="00F8386E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E66D88" w:rsidRPr="00F8386E">
        <w:rPr>
          <w:rFonts w:ascii="Times New Roman" w:hAnsi="Times New Roman"/>
          <w:sz w:val="28"/>
          <w:szCs w:val="28"/>
        </w:rPr>
        <w:t>Какими из перечисленных огнетушителей нельзя тушить электроустановки?</w:t>
      </w:r>
    </w:p>
    <w:p w:rsidR="00E66D88" w:rsidRPr="00F8386E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86E">
        <w:rPr>
          <w:rFonts w:ascii="Times New Roman" w:hAnsi="Times New Roman"/>
          <w:sz w:val="28"/>
          <w:szCs w:val="28"/>
        </w:rPr>
        <w:t>а) порошковый огнетушитель ОП-5</w:t>
      </w:r>
    </w:p>
    <w:p w:rsidR="00E66D88" w:rsidRPr="00F8386E" w:rsidRDefault="00E66D88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386E">
        <w:rPr>
          <w:rFonts w:ascii="Times New Roman" w:hAnsi="Times New Roman"/>
          <w:sz w:val="28"/>
          <w:szCs w:val="28"/>
        </w:rPr>
        <w:t>б) углекислотный огнетушитель ОУ-8</w:t>
      </w:r>
      <w:r w:rsidR="00F8386E" w:rsidRPr="00F8386E">
        <w:rPr>
          <w:rFonts w:ascii="Times New Roman" w:hAnsi="Times New Roman"/>
          <w:sz w:val="28"/>
          <w:szCs w:val="28"/>
        </w:rPr>
        <w:t>С;</w:t>
      </w:r>
    </w:p>
    <w:p w:rsidR="00F8386E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8386E">
        <w:rPr>
          <w:rFonts w:ascii="Times New Roman" w:hAnsi="Times New Roman"/>
          <w:b/>
          <w:sz w:val="28"/>
          <w:szCs w:val="28"/>
        </w:rPr>
        <w:t>в) воздушно-пенный огнетушитель ОВП-50.</w:t>
      </w:r>
    </w:p>
    <w:p w:rsidR="00F8386E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F8386E" w:rsidRPr="00392541">
        <w:rPr>
          <w:rFonts w:ascii="Times New Roman" w:hAnsi="Times New Roman"/>
          <w:sz w:val="28"/>
          <w:szCs w:val="28"/>
        </w:rPr>
        <w:t>Основной задачей охраны труда является:</w:t>
      </w:r>
    </w:p>
    <w:p w:rsidR="00F8386E" w:rsidRPr="005D56C1" w:rsidRDefault="00F8386E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создание и постоянное поддержание здоровых и безопасных условий труда;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обеспечение безопасности на производстве;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ликвидация несчастных случаев на производстве;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г) обеспечение выполнения законов об охране труда.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F8386E" w:rsidRPr="00392541">
        <w:rPr>
          <w:rFonts w:ascii="Times New Roman" w:hAnsi="Times New Roman"/>
          <w:sz w:val="28"/>
          <w:szCs w:val="28"/>
        </w:rPr>
        <w:t xml:space="preserve">Кто подлежит </w:t>
      </w:r>
      <w:proofErr w:type="gramStart"/>
      <w:r w:rsidR="00F8386E" w:rsidRPr="00392541">
        <w:rPr>
          <w:rFonts w:ascii="Times New Roman" w:hAnsi="Times New Roman"/>
          <w:sz w:val="28"/>
          <w:szCs w:val="28"/>
        </w:rPr>
        <w:t>обучению по охране</w:t>
      </w:r>
      <w:proofErr w:type="gramEnd"/>
      <w:r w:rsidR="00F8386E" w:rsidRPr="00392541">
        <w:rPr>
          <w:rFonts w:ascii="Times New Roman" w:hAnsi="Times New Roman"/>
          <w:sz w:val="28"/>
          <w:szCs w:val="28"/>
        </w:rPr>
        <w:t xml:space="preserve"> труда и проверке знаний требований по охране труда;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все работники организации, в том числе руководитель</w:t>
      </w:r>
      <w:r w:rsidRPr="00392541">
        <w:rPr>
          <w:rFonts w:ascii="Times New Roman" w:hAnsi="Times New Roman"/>
          <w:sz w:val="28"/>
          <w:szCs w:val="28"/>
        </w:rPr>
        <w:t>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только работники, занятые на работах повышенной опасности;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только работники службы охраны труда и руководители подразделений;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г) инженеры по охране труда.</w:t>
      </w:r>
    </w:p>
    <w:p w:rsidR="00F8386E" w:rsidRPr="00392541" w:rsidRDefault="00F8386E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6E" w:rsidRP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F8386E" w:rsidRPr="00392541">
        <w:rPr>
          <w:rFonts w:ascii="Times New Roman" w:hAnsi="Times New Roman"/>
          <w:sz w:val="28"/>
          <w:szCs w:val="28"/>
        </w:rPr>
        <w:t xml:space="preserve">О чем работник обязан </w:t>
      </w:r>
      <w:r w:rsidR="00392541" w:rsidRPr="00392541">
        <w:rPr>
          <w:rFonts w:ascii="Times New Roman" w:hAnsi="Times New Roman"/>
          <w:sz w:val="28"/>
          <w:szCs w:val="28"/>
        </w:rPr>
        <w:t>немедленно известить своего руководителя?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а) о любой ситуации, угрожающей жизни и работы работника;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б) о каждом несчастном случае, произошедшем на производстве;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541">
        <w:rPr>
          <w:rFonts w:ascii="Times New Roman" w:hAnsi="Times New Roman"/>
          <w:sz w:val="28"/>
          <w:szCs w:val="28"/>
        </w:rPr>
        <w:t>в) об ухудшении состояния своего здоровья;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г) обо всем вышеперечисленном</w:t>
      </w:r>
      <w:r w:rsidRPr="00392541">
        <w:rPr>
          <w:rFonts w:ascii="Times New Roman" w:hAnsi="Times New Roman"/>
          <w:sz w:val="28"/>
          <w:szCs w:val="28"/>
        </w:rPr>
        <w:t xml:space="preserve">. 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</w:t>
      </w:r>
      <w:r w:rsidR="00392541">
        <w:rPr>
          <w:rFonts w:ascii="Times New Roman" w:hAnsi="Times New Roman"/>
          <w:sz w:val="28"/>
          <w:szCs w:val="28"/>
        </w:rPr>
        <w:t>Целью первичного инструктажа по охране труда является:</w:t>
      </w:r>
    </w:p>
    <w:p w:rsidR="00392541" w:rsidRPr="005D56C1" w:rsidRDefault="00392541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изучение конкретных требований техники безопасности при работе на конкретном оборудовании;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изучить устройство оборудования;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ознакомить с общими правилами и требованиями охраны труда на предприятии;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изучение новых правил охраны труда.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54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392541">
        <w:rPr>
          <w:rFonts w:ascii="Times New Roman" w:hAnsi="Times New Roman"/>
          <w:sz w:val="28"/>
          <w:szCs w:val="28"/>
        </w:rPr>
        <w:t>К какой категории факторов относятся условия для получения солнечного ожога?</w:t>
      </w:r>
    </w:p>
    <w:p w:rsidR="00392541" w:rsidRPr="005D56C1" w:rsidRDefault="00392541" w:rsidP="00E66D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а) физическим;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биологическим;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химическим;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6C1" w:rsidRDefault="009661AB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5D56C1">
        <w:rPr>
          <w:rFonts w:ascii="Times New Roman" w:hAnsi="Times New Roman"/>
          <w:sz w:val="28"/>
          <w:szCs w:val="28"/>
        </w:rPr>
        <w:t xml:space="preserve">К какой категории опасных факторов относится </w:t>
      </w:r>
      <w:proofErr w:type="spellStart"/>
      <w:r w:rsidR="005D56C1">
        <w:rPr>
          <w:rFonts w:ascii="Times New Roman" w:hAnsi="Times New Roman"/>
          <w:sz w:val="28"/>
          <w:szCs w:val="28"/>
        </w:rPr>
        <w:t>эпидимиологическая</w:t>
      </w:r>
      <w:proofErr w:type="spellEnd"/>
      <w:r w:rsidR="005D56C1">
        <w:rPr>
          <w:rFonts w:ascii="Times New Roman" w:hAnsi="Times New Roman"/>
          <w:sz w:val="28"/>
          <w:szCs w:val="28"/>
        </w:rPr>
        <w:t xml:space="preserve"> опасность заражения «птичьим гриппом»?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физическим;</w:t>
      </w:r>
    </w:p>
    <w:p w:rsidR="005D56C1" w:rsidRPr="005D56C1" w:rsidRDefault="005D56C1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56C1">
        <w:rPr>
          <w:rFonts w:ascii="Times New Roman" w:hAnsi="Times New Roman"/>
          <w:b/>
          <w:sz w:val="28"/>
          <w:szCs w:val="28"/>
        </w:rPr>
        <w:t>б) биологическим;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химическим;</w:t>
      </w:r>
    </w:p>
    <w:p w:rsidR="005D56C1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психологическим.</w:t>
      </w:r>
    </w:p>
    <w:p w:rsidR="00392541" w:rsidRPr="00392541" w:rsidRDefault="00392541" w:rsidP="00E6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2D754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 w:rsidR="005D56C1" w:rsidRPr="002D7546">
        <w:rPr>
          <w:rFonts w:ascii="Times New Roman" w:hAnsi="Times New Roman"/>
          <w:sz w:val="28"/>
          <w:szCs w:val="28"/>
        </w:rPr>
        <w:t>Какой вид инструктажа проводится на рабочем месте с каждым новым работником до начала самостоятельной работы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а) вводный;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7546">
        <w:rPr>
          <w:rFonts w:ascii="Times New Roman" w:hAnsi="Times New Roman"/>
          <w:b/>
          <w:sz w:val="28"/>
          <w:szCs w:val="28"/>
        </w:rPr>
        <w:t xml:space="preserve">б) </w:t>
      </w:r>
      <w:proofErr w:type="gramStart"/>
      <w:r w:rsidRPr="002D7546">
        <w:rPr>
          <w:rFonts w:ascii="Times New Roman" w:hAnsi="Times New Roman"/>
          <w:b/>
          <w:sz w:val="28"/>
          <w:szCs w:val="28"/>
        </w:rPr>
        <w:t>первичный</w:t>
      </w:r>
      <w:proofErr w:type="gramEnd"/>
      <w:r w:rsidRPr="002D7546">
        <w:rPr>
          <w:rFonts w:ascii="Times New Roman" w:hAnsi="Times New Roman"/>
          <w:b/>
          <w:sz w:val="28"/>
          <w:szCs w:val="28"/>
        </w:rPr>
        <w:t xml:space="preserve"> на рабочем месте;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в) внеплановый;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г) целевой.</w:t>
      </w:r>
    </w:p>
    <w:p w:rsidR="005D56C1" w:rsidRPr="002D7546" w:rsidRDefault="005D56C1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Pr="002D754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</w:t>
      </w:r>
      <w:r w:rsidR="005D56C1" w:rsidRPr="002D7546">
        <w:rPr>
          <w:rFonts w:ascii="Times New Roman" w:hAnsi="Times New Roman"/>
          <w:sz w:val="28"/>
          <w:szCs w:val="28"/>
        </w:rPr>
        <w:t xml:space="preserve">К какой степени относится ожог, если возникает повреждение </w:t>
      </w:r>
      <w:r w:rsidR="002D7546" w:rsidRPr="002D7546">
        <w:rPr>
          <w:rFonts w:ascii="Times New Roman" w:hAnsi="Times New Roman"/>
          <w:sz w:val="28"/>
          <w:szCs w:val="28"/>
        </w:rPr>
        <w:t>признаками обугливания?</w:t>
      </w:r>
    </w:p>
    <w:p w:rsidR="005D56C1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а)  I степени;</w:t>
      </w:r>
    </w:p>
    <w:p w:rsidR="002D7546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б) ΙΙ степени;</w:t>
      </w:r>
    </w:p>
    <w:p w:rsidR="002D7546" w:rsidRP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7546">
        <w:rPr>
          <w:rFonts w:ascii="Times New Roman" w:hAnsi="Times New Roman"/>
          <w:sz w:val="28"/>
          <w:szCs w:val="28"/>
        </w:rPr>
        <w:t>в) ΙΙΙ степени;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7546">
        <w:rPr>
          <w:rFonts w:ascii="Times New Roman" w:hAnsi="Times New Roman"/>
          <w:b/>
          <w:sz w:val="28"/>
          <w:szCs w:val="28"/>
        </w:rPr>
        <w:t>г) ΙV степени.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7546" w:rsidRPr="00CE7C16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11. </w:t>
      </w:r>
      <w:r w:rsidR="002D7546" w:rsidRPr="00CE7C16">
        <w:rPr>
          <w:rFonts w:ascii="Times New Roman" w:hAnsi="Times New Roman"/>
          <w:sz w:val="28"/>
          <w:szCs w:val="28"/>
        </w:rPr>
        <w:t>Как называется кровотечение, при котором кровь ярко-красного цвета, б</w:t>
      </w:r>
      <w:r>
        <w:rPr>
          <w:rFonts w:ascii="Times New Roman" w:hAnsi="Times New Roman"/>
          <w:sz w:val="28"/>
          <w:szCs w:val="28"/>
        </w:rPr>
        <w:t>ь</w:t>
      </w:r>
      <w:r w:rsidR="002D7546" w:rsidRPr="00CE7C16">
        <w:rPr>
          <w:rFonts w:ascii="Times New Roman" w:hAnsi="Times New Roman"/>
          <w:sz w:val="28"/>
          <w:szCs w:val="28"/>
        </w:rPr>
        <w:t>ет пульсирующей струей в такт с сокращениями мышц сердца?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а) венозное;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б) внутреннее;</w:t>
      </w:r>
    </w:p>
    <w:p w:rsidR="002D7546" w:rsidRPr="00CE7C16" w:rsidRDefault="002D754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7C16">
        <w:rPr>
          <w:rFonts w:ascii="Times New Roman" w:hAnsi="Times New Roman"/>
          <w:b/>
          <w:sz w:val="28"/>
          <w:szCs w:val="28"/>
        </w:rPr>
        <w:t>в) артериальное;</w:t>
      </w:r>
    </w:p>
    <w:p w:rsidR="002D7546" w:rsidRDefault="002D7546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7C16">
        <w:rPr>
          <w:rFonts w:ascii="Times New Roman" w:hAnsi="Times New Roman"/>
          <w:sz w:val="28"/>
          <w:szCs w:val="28"/>
        </w:rPr>
        <w:t>г) капиллярное.</w:t>
      </w:r>
    </w:p>
    <w:p w:rsidR="002C7F82" w:rsidRDefault="002C7F8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3A2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12. </w:t>
      </w:r>
      <w:r w:rsidR="009A13A2">
        <w:rPr>
          <w:rFonts w:ascii="Times New Roman" w:hAnsi="Times New Roman"/>
          <w:sz w:val="28"/>
          <w:szCs w:val="28"/>
        </w:rPr>
        <w:t>Установите соответствие между видом инструктажа по охране труда и временем его проведения:</w:t>
      </w:r>
    </w:p>
    <w:p w:rsidR="009661AB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673"/>
        <w:gridCol w:w="3263"/>
        <w:gridCol w:w="708"/>
        <w:gridCol w:w="4927"/>
      </w:tblGrid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инструктаж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первым допуском к работе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</w:tcPr>
          <w:p w:rsidR="001B3969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инструктаж</w:t>
            </w:r>
          </w:p>
          <w:p w:rsidR="009A13A2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рабочем месте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полгода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3" w:type="dxa"/>
          </w:tcPr>
          <w:p w:rsidR="001B3969" w:rsidRDefault="009A13A2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Повторный инструктаж</w:t>
            </w:r>
          </w:p>
          <w:p w:rsidR="009A13A2" w:rsidRDefault="001B3969" w:rsidP="001B3969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рабочем месте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выполнении разовых работ, не связанных с прямыми обязанностями по специальности</w:t>
            </w:r>
          </w:p>
        </w:tc>
      </w:tr>
      <w:tr w:rsidR="009A13A2" w:rsidTr="009A13A2">
        <w:tc>
          <w:tcPr>
            <w:tcW w:w="673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3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инструктаж</w:t>
            </w:r>
          </w:p>
        </w:tc>
        <w:tc>
          <w:tcPr>
            <w:tcW w:w="708" w:type="dxa"/>
          </w:tcPr>
          <w:p w:rsidR="009A13A2" w:rsidRDefault="009A13A2" w:rsidP="009A13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9A13A2" w:rsidRDefault="009A13A2" w:rsidP="009A13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</w:t>
            </w:r>
          </w:p>
        </w:tc>
      </w:tr>
    </w:tbl>
    <w:p w:rsidR="009A13A2" w:rsidRPr="00CE7C1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A13A2" w:rsidTr="009A13A2">
        <w:tc>
          <w:tcPr>
            <w:tcW w:w="2392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A13A2" w:rsidRDefault="009A13A2" w:rsidP="005D56C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A13A2" w:rsidTr="009A13A2">
        <w:tc>
          <w:tcPr>
            <w:tcW w:w="2392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9A13A2" w:rsidRPr="009A13A2" w:rsidRDefault="009A13A2" w:rsidP="005D56C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В</w:t>
            </w:r>
          </w:p>
        </w:tc>
      </w:tr>
    </w:tbl>
    <w:p w:rsidR="009A13A2" w:rsidRPr="002D7546" w:rsidRDefault="009A13A2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7546" w:rsidRDefault="005F18A7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13. </w:t>
      </w:r>
      <w:r w:rsidR="004D4736" w:rsidRPr="009661AB">
        <w:rPr>
          <w:rFonts w:ascii="Times New Roman" w:hAnsi="Times New Roman"/>
          <w:sz w:val="28"/>
          <w:szCs w:val="28"/>
        </w:rPr>
        <w:t>Установите соответствие между видом ответственности за нарушение законодательных и правовых нормативных актов по безопасности труда и условиями наступления:</w:t>
      </w:r>
    </w:p>
    <w:p w:rsidR="009661AB" w:rsidRPr="009661AB" w:rsidRDefault="009661AB" w:rsidP="005D5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708"/>
        <w:gridCol w:w="4927"/>
      </w:tblGrid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Дисциплинарная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4D4736" w:rsidRPr="004D4736" w:rsidRDefault="004D4736" w:rsidP="004D4736">
            <w:pPr>
              <w:spacing w:after="0" w:line="240" w:lineRule="auto"/>
              <w:ind w:left="0" w:firstLine="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Взыскание материального ущерба с виновного должностного лица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Административная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4D4736" w:rsidRPr="004D4736" w:rsidRDefault="004D4736" w:rsidP="004D4736">
            <w:pPr>
              <w:spacing w:after="0" w:line="240" w:lineRule="auto"/>
              <w:ind w:left="34" w:firstLine="33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Увольнение с должности с лишением права занимать определенные должности на срок до пяти лет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34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Материальная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4D4736" w:rsidRPr="004D4736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Наложение штрафа на виновное должностное лицо</w:t>
            </w:r>
          </w:p>
        </w:tc>
      </w:tr>
      <w:tr w:rsidR="004D4736" w:rsidTr="004D4736">
        <w:tc>
          <w:tcPr>
            <w:tcW w:w="675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D4736" w:rsidRPr="004D4736" w:rsidRDefault="004D4736" w:rsidP="004D4736">
            <w:pPr>
              <w:spacing w:after="0" w:line="240" w:lineRule="auto"/>
              <w:ind w:hanging="568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Уголовная</w:t>
            </w:r>
          </w:p>
        </w:tc>
        <w:tc>
          <w:tcPr>
            <w:tcW w:w="708" w:type="dxa"/>
          </w:tcPr>
          <w:p w:rsidR="004D4736" w:rsidRPr="004D4736" w:rsidRDefault="004D4736" w:rsidP="00DA73CC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Г</w:t>
            </w:r>
          </w:p>
        </w:tc>
        <w:tc>
          <w:tcPr>
            <w:tcW w:w="4927" w:type="dxa"/>
          </w:tcPr>
          <w:p w:rsidR="004D4736" w:rsidRPr="004D4736" w:rsidRDefault="004D4736" w:rsidP="00DA73CC">
            <w:pPr>
              <w:spacing w:after="0" w:line="240" w:lineRule="auto"/>
              <w:ind w:left="34" w:firstLine="0"/>
              <w:rPr>
                <w:sz w:val="28"/>
                <w:szCs w:val="28"/>
              </w:rPr>
            </w:pPr>
            <w:r w:rsidRPr="004D4736">
              <w:rPr>
                <w:sz w:val="28"/>
                <w:szCs w:val="28"/>
              </w:rPr>
              <w:t>Замечание, выговор, строгий выговор, увольнение</w:t>
            </w:r>
          </w:p>
        </w:tc>
      </w:tr>
    </w:tbl>
    <w:p w:rsidR="004D4736" w:rsidRDefault="004D4736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3C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73CC" w:rsidTr="00C16FA2">
        <w:tc>
          <w:tcPr>
            <w:tcW w:w="2392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3CC" w:rsidTr="00C16FA2">
        <w:tc>
          <w:tcPr>
            <w:tcW w:w="2392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A13A2"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9A13A2" w:rsidRDefault="00DA73CC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</w:tr>
    </w:tbl>
    <w:p w:rsidR="00DA73CC" w:rsidRPr="00EF5748" w:rsidRDefault="00DA73CC" w:rsidP="005D56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3CC" w:rsidRDefault="005F18A7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14. </w:t>
      </w:r>
      <w:r w:rsidR="00DA73CC">
        <w:rPr>
          <w:rFonts w:ascii="Times New Roman" w:hAnsi="Times New Roman"/>
          <w:sz w:val="28"/>
          <w:szCs w:val="28"/>
        </w:rPr>
        <w:t>Установите соответствие между факторами и названиями классов факторов:</w:t>
      </w: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673"/>
        <w:gridCol w:w="3830"/>
        <w:gridCol w:w="850"/>
        <w:gridCol w:w="4218"/>
      </w:tblGrid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Недостаточная освещенность рабочей зоны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36" w:hanging="3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Токсическое воздействие на организм человека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Воздействие на организм патогенных микроорганизмов и продуктов их деятельности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Биологический фактор</w:t>
            </w:r>
          </w:p>
        </w:tc>
      </w:tr>
      <w:tr w:rsidR="00DA73CC" w:rsidTr="00DA73CC">
        <w:tc>
          <w:tcPr>
            <w:tcW w:w="673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DA73CC" w:rsidRDefault="00DA73CC" w:rsidP="00DA73C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и нервные перегрузки</w:t>
            </w:r>
          </w:p>
        </w:tc>
        <w:tc>
          <w:tcPr>
            <w:tcW w:w="850" w:type="dxa"/>
          </w:tcPr>
          <w:p w:rsidR="00DA73CC" w:rsidRDefault="00DA73CC" w:rsidP="00C16FA2">
            <w:pPr>
              <w:spacing w:after="0" w:line="240" w:lineRule="auto"/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4218" w:type="dxa"/>
          </w:tcPr>
          <w:p w:rsidR="00DA73CC" w:rsidRDefault="0039330E" w:rsidP="00C16FA2">
            <w:pPr>
              <w:spacing w:after="0" w:line="240" w:lineRule="auto"/>
              <w:ind w:left="2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Психофизиологический фактор</w:t>
            </w:r>
          </w:p>
        </w:tc>
      </w:tr>
    </w:tbl>
    <w:p w:rsidR="00DA73CC" w:rsidRPr="00CE7C16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Default="00DA73CC" w:rsidP="00DA7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A73CC" w:rsidTr="00C16FA2">
        <w:tc>
          <w:tcPr>
            <w:tcW w:w="2392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73CC" w:rsidRDefault="00DA73CC" w:rsidP="00C16F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73CC" w:rsidTr="00C16FA2">
        <w:tc>
          <w:tcPr>
            <w:tcW w:w="2392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DA73CC" w:rsidRPr="009A13A2" w:rsidRDefault="0039330E" w:rsidP="00C16F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</w:tbl>
    <w:p w:rsidR="00DA73C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3CC" w:rsidRDefault="00DA73C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15. </w:t>
      </w:r>
      <w:r w:rsidR="002C7F82">
        <w:rPr>
          <w:rFonts w:ascii="Times New Roman" w:hAnsi="Times New Roman"/>
          <w:sz w:val="28"/>
          <w:szCs w:val="28"/>
        </w:rPr>
        <w:t>Укажите последовательность действий при оказании первой помощи пострадавшему при поражении электрическим током: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убедиться в отсутствии пульса на сонной артерии и реакции зрачков на свет;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оттащить пострадавшего на безопасное расстояние;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приступить к реанимационным мероприятиям;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обесточить пострадавшего.</w:t>
      </w:r>
    </w:p>
    <w:p w:rsidR="00CD0E3D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9661AB" w:rsidRDefault="00CD0E3D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661AB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661AB">
        <w:rPr>
          <w:rFonts w:ascii="Times New Roman" w:hAnsi="Times New Roman"/>
          <w:b/>
          <w:sz w:val="28"/>
          <w:szCs w:val="28"/>
        </w:rPr>
        <w:t>, б, а, в</w:t>
      </w:r>
    </w:p>
    <w:p w:rsidR="002C7F82" w:rsidRDefault="002C7F82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7F82" w:rsidRDefault="005F18A7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661AB">
        <w:rPr>
          <w:rFonts w:ascii="Times New Roman" w:hAnsi="Times New Roman"/>
          <w:sz w:val="28"/>
          <w:szCs w:val="28"/>
        </w:rPr>
        <w:t xml:space="preserve">16. </w:t>
      </w:r>
      <w:r w:rsidR="002C7F82">
        <w:rPr>
          <w:rFonts w:ascii="Times New Roman" w:hAnsi="Times New Roman"/>
          <w:sz w:val="28"/>
          <w:szCs w:val="28"/>
        </w:rPr>
        <w:t>Укажите правильный порядок применения порошкового огнетушителя: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C7F82">
        <w:rPr>
          <w:rFonts w:ascii="Times New Roman" w:hAnsi="Times New Roman"/>
          <w:sz w:val="28"/>
          <w:szCs w:val="28"/>
        </w:rPr>
        <w:t>) выдернуть чеку;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C7F82">
        <w:rPr>
          <w:rFonts w:ascii="Times New Roman" w:hAnsi="Times New Roman"/>
          <w:sz w:val="28"/>
          <w:szCs w:val="28"/>
        </w:rPr>
        <w:t>) сорвать пломбу;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C7F82">
        <w:rPr>
          <w:rFonts w:ascii="Times New Roman" w:hAnsi="Times New Roman"/>
          <w:sz w:val="28"/>
          <w:szCs w:val="28"/>
        </w:rPr>
        <w:t>) поднести огнетушитель к очагу горения;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C7F82">
        <w:rPr>
          <w:rFonts w:ascii="Times New Roman" w:hAnsi="Times New Roman"/>
          <w:sz w:val="28"/>
          <w:szCs w:val="28"/>
        </w:rPr>
        <w:t>) нажать на верхнюю ручку запорно-пускового устройства;</w:t>
      </w:r>
    </w:p>
    <w:p w:rsidR="002C7F82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C7F82">
        <w:rPr>
          <w:rFonts w:ascii="Times New Roman" w:hAnsi="Times New Roman"/>
          <w:sz w:val="28"/>
          <w:szCs w:val="28"/>
        </w:rPr>
        <w:t xml:space="preserve">) </w:t>
      </w:r>
      <w:r w:rsidR="00CD0E3D">
        <w:rPr>
          <w:rFonts w:ascii="Times New Roman" w:hAnsi="Times New Roman"/>
          <w:sz w:val="28"/>
          <w:szCs w:val="28"/>
        </w:rPr>
        <w:t>направить сопло или шланг-раструб на очаг горения.</w:t>
      </w:r>
    </w:p>
    <w:p w:rsidR="00CD0E3D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E3D" w:rsidRPr="009661AB" w:rsidRDefault="00CD0E3D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 xml:space="preserve">в, б, а, д, </w:t>
      </w:r>
      <w:proofErr w:type="gramStart"/>
      <w:r w:rsidRPr="009661AB">
        <w:rPr>
          <w:rFonts w:ascii="Times New Roman" w:hAnsi="Times New Roman"/>
          <w:b/>
          <w:sz w:val="28"/>
          <w:szCs w:val="28"/>
        </w:rPr>
        <w:t>г</w:t>
      </w:r>
      <w:proofErr w:type="gramEnd"/>
    </w:p>
    <w:p w:rsidR="00A86330" w:rsidRDefault="00A86330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489C" w:rsidRPr="008B163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="006C489C" w:rsidRPr="008B163E">
        <w:rPr>
          <w:rFonts w:ascii="Times New Roman" w:hAnsi="Times New Roman"/>
          <w:sz w:val="28"/>
          <w:szCs w:val="28"/>
        </w:rPr>
        <w:t>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в месячный срок;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3 недельный срок;</w:t>
      </w:r>
    </w:p>
    <w:p w:rsidR="006C489C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в 2 недельный срок;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в двухмесячный срок.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18</w:t>
      </w:r>
      <w:r w:rsidR="006C489C" w:rsidRPr="008B163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Гражданин РФ, призванный временно не годным к военной службе по состоянию здоровья:</w:t>
      </w:r>
      <w:proofErr w:type="gramEnd"/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освобождается от призыва на военную службу;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ему предоставляется отсрочка до </w:t>
      </w:r>
      <w:r w:rsidR="00A86330">
        <w:rPr>
          <w:rFonts w:ascii="Times New Roman" w:hAnsi="Times New Roman"/>
          <w:sz w:val="28"/>
          <w:szCs w:val="28"/>
        </w:rPr>
        <w:t>3 лет</w:t>
      </w:r>
      <w:r w:rsidRPr="008B163E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в) ему предоставляется отсрочка до 1 года.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>г) освобождается от воинской обязанности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19</w:t>
      </w:r>
      <w:r w:rsidR="006C489C" w:rsidRPr="008B163E">
        <w:rPr>
          <w:rFonts w:ascii="Times New Roman" w:hAnsi="Times New Roman"/>
          <w:sz w:val="28"/>
          <w:szCs w:val="28"/>
        </w:rPr>
        <w:t xml:space="preserve">. В каком возрасте граждане мужского пола подлежат постановке на первоначальный воинский учёт? 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17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 достижении 18 лет;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по достижении 16 лет;</w:t>
      </w:r>
    </w:p>
    <w:p w:rsidR="006C489C" w:rsidRPr="008B163E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8B163E">
        <w:rPr>
          <w:rFonts w:ascii="Times New Roman" w:hAnsi="Times New Roman"/>
          <w:b/>
          <w:sz w:val="28"/>
          <w:szCs w:val="28"/>
        </w:rPr>
        <w:t>) в год достижения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20.</w:t>
      </w:r>
      <w:r w:rsidR="006C489C" w:rsidRPr="008B163E">
        <w:rPr>
          <w:rFonts w:ascii="Times New Roman" w:hAnsi="Times New Roman"/>
          <w:sz w:val="28"/>
          <w:szCs w:val="28"/>
        </w:rPr>
        <w:t xml:space="preserve"> Можно ли военнослужащего привлекать к несению боевого дежурства до привидения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D22B1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D22B1A" w:rsidRPr="00D22B1A" w:rsidRDefault="00D22B1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можно по указанию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21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высшему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163E">
        <w:rPr>
          <w:rFonts w:ascii="Times New Roman" w:hAnsi="Times New Roman"/>
          <w:b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22</w:t>
      </w:r>
      <w:r w:rsidR="006C489C" w:rsidRPr="008B163E">
        <w:rPr>
          <w:rFonts w:ascii="Times New Roman" w:hAnsi="Times New Roman"/>
          <w:sz w:val="28"/>
          <w:szCs w:val="28"/>
        </w:rPr>
        <w:t>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 менее чем через 3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не менее чем через 10 месяцев;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</w:t>
      </w:r>
      <w:r w:rsidR="00D22B1A">
        <w:rPr>
          <w:rFonts w:ascii="Times New Roman" w:hAnsi="Times New Roman"/>
          <w:sz w:val="28"/>
          <w:szCs w:val="28"/>
        </w:rPr>
        <w:t>) не менее чем через 12 месяцев;</w:t>
      </w:r>
    </w:p>
    <w:p w:rsidR="00D22B1A" w:rsidRPr="00D22B1A" w:rsidRDefault="00D22B1A" w:rsidP="00D22B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 w:rsidR="00E2115B">
        <w:rPr>
          <w:rFonts w:ascii="Times New Roman" w:hAnsi="Times New Roman"/>
          <w:sz w:val="28"/>
          <w:szCs w:val="28"/>
        </w:rPr>
        <w:t>не менее чем через 5 месяцев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</w:t>
      </w:r>
      <w:r w:rsidR="006C489C" w:rsidRPr="008B163E">
        <w:rPr>
          <w:rFonts w:ascii="Times New Roman" w:hAnsi="Times New Roman"/>
          <w:sz w:val="28"/>
          <w:szCs w:val="28"/>
        </w:rPr>
        <w:t>. Сроки призыва граждан на военную службу в первом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января по 30 марта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марта по 30 мая</w:t>
      </w:r>
      <w:r w:rsidR="00E2115B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 1 апреля по 15 июля</w:t>
      </w:r>
      <w:r w:rsidR="00E2115B">
        <w:rPr>
          <w:rFonts w:ascii="Times New Roman" w:hAnsi="Times New Roman"/>
          <w:b/>
          <w:sz w:val="28"/>
          <w:szCs w:val="28"/>
        </w:rPr>
        <w:t>;</w:t>
      </w:r>
    </w:p>
    <w:p w:rsidR="00E2115B" w:rsidRPr="00E2115B" w:rsidRDefault="00E2115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B1A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с 1 мая по 30 июня.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24</w:t>
      </w:r>
      <w:r w:rsidR="006C489C" w:rsidRPr="008B163E">
        <w:rPr>
          <w:rFonts w:ascii="Times New Roman" w:hAnsi="Times New Roman"/>
          <w:sz w:val="28"/>
          <w:szCs w:val="28"/>
        </w:rPr>
        <w:t>.Первый контракт о прохождении военной службы вправе заключить лица мужского пола в возрасте: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от 20 до 30 лет;</w:t>
      </w:r>
    </w:p>
    <w:p w:rsidR="006C489C" w:rsidRPr="009E2C3F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 xml:space="preserve">б) от </w:t>
      </w:r>
      <w:r w:rsidR="009E2C3F">
        <w:rPr>
          <w:rFonts w:ascii="Times New Roman" w:hAnsi="Times New Roman"/>
          <w:sz w:val="28"/>
          <w:szCs w:val="28"/>
        </w:rPr>
        <w:t>25</w:t>
      </w:r>
      <w:r w:rsidRPr="009E2C3F">
        <w:rPr>
          <w:rFonts w:ascii="Times New Roman" w:hAnsi="Times New Roman"/>
          <w:sz w:val="28"/>
          <w:szCs w:val="28"/>
        </w:rPr>
        <w:t xml:space="preserve"> до 40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от 18 до 35 лет;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E0A15">
        <w:rPr>
          <w:rFonts w:ascii="Times New Roman" w:hAnsi="Times New Roman"/>
          <w:b/>
          <w:sz w:val="28"/>
          <w:szCs w:val="28"/>
        </w:rPr>
        <w:t>от 18 до 40 лет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25</w:t>
      </w:r>
      <w:r w:rsidR="006C489C" w:rsidRPr="008B163E">
        <w:rPr>
          <w:rFonts w:ascii="Times New Roman" w:hAnsi="Times New Roman"/>
          <w:sz w:val="28"/>
          <w:szCs w:val="28"/>
        </w:rPr>
        <w:t>.По результатам медицинского освидетельствования от призыва на военную службу освобождаются граждане: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временно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годные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в) не </w:t>
      </w:r>
      <w:proofErr w:type="gramStart"/>
      <w:r>
        <w:rPr>
          <w:rFonts w:ascii="Times New Roman" w:hAnsi="Times New Roman"/>
          <w:b/>
          <w:sz w:val="28"/>
          <w:szCs w:val="28"/>
        </w:rPr>
        <w:t>годные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годные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26</w:t>
      </w:r>
      <w:r w:rsidR="006C489C" w:rsidRPr="008B163E">
        <w:rPr>
          <w:rFonts w:ascii="Times New Roman" w:hAnsi="Times New Roman"/>
          <w:sz w:val="28"/>
          <w:szCs w:val="28"/>
        </w:rPr>
        <w:t>.Каковы сроки военной службы для военнослужащих, проходящих военную службу по призыву?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12 месяцев;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б) 18 месяцев;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24 месяца;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10 месяцев.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27</w:t>
      </w:r>
      <w:r w:rsidR="006C489C" w:rsidRPr="008B163E">
        <w:rPr>
          <w:rFonts w:ascii="Times New Roman" w:hAnsi="Times New Roman"/>
          <w:sz w:val="28"/>
          <w:szCs w:val="28"/>
        </w:rPr>
        <w:t>. Каковы сроки военной службы для военнослужащих, проходящих военную службу по контракту?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24 месяца;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36 месяцев;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срок, указанный в контрак</w:t>
      </w:r>
      <w:r w:rsidR="009E2C3F">
        <w:rPr>
          <w:rFonts w:ascii="Times New Roman" w:hAnsi="Times New Roman"/>
          <w:b/>
          <w:sz w:val="28"/>
          <w:szCs w:val="28"/>
        </w:rPr>
        <w:t>те о прохождении военной службы;</w:t>
      </w:r>
    </w:p>
    <w:p w:rsidR="006C489C" w:rsidRPr="009E2C3F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2C3F">
        <w:rPr>
          <w:rFonts w:ascii="Times New Roman" w:hAnsi="Times New Roman"/>
          <w:sz w:val="28"/>
          <w:szCs w:val="28"/>
        </w:rPr>
        <w:t>г) 12 месяцев.</w:t>
      </w:r>
    </w:p>
    <w:p w:rsidR="009E2C3F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28</w:t>
      </w:r>
      <w:r w:rsidR="006C489C" w:rsidRPr="008B163E">
        <w:rPr>
          <w:rFonts w:ascii="Times New Roman" w:hAnsi="Times New Roman"/>
          <w:sz w:val="28"/>
          <w:szCs w:val="28"/>
        </w:rPr>
        <w:t>. Что предусматривает обязательная подготовка граждан к военной службе?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получение начальных знаний в области обороны;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занятие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="009E2C3F">
        <w:rPr>
          <w:rFonts w:ascii="Times New Roman" w:hAnsi="Times New Roman"/>
          <w:sz w:val="28"/>
          <w:szCs w:val="28"/>
        </w:rPr>
        <w:t xml:space="preserve"> подготовки офицеров запаса;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обучение в учебных военных центрах.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29</w:t>
      </w:r>
      <w:r w:rsidR="006C489C" w:rsidRPr="008B163E">
        <w:rPr>
          <w:rFonts w:ascii="Times New Roman" w:hAnsi="Times New Roman"/>
          <w:sz w:val="28"/>
          <w:szCs w:val="28"/>
        </w:rPr>
        <w:t>. Призыв граждан на военную службу осуществляется на основании: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постановления Правительства РФ;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постановления Государственной Думы;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постановления Федерального </w:t>
      </w:r>
      <w:proofErr w:type="spellStart"/>
      <w:r>
        <w:rPr>
          <w:rFonts w:ascii="Times New Roman" w:hAnsi="Times New Roman"/>
          <w:sz w:val="28"/>
          <w:szCs w:val="28"/>
        </w:rPr>
        <w:t>Собрания</w:t>
      </w:r>
      <w:proofErr w:type="gramStart"/>
      <w:r>
        <w:rPr>
          <w:rFonts w:ascii="Times New Roman" w:hAnsi="Times New Roman"/>
          <w:sz w:val="28"/>
          <w:szCs w:val="28"/>
        </w:rPr>
        <w:t>;С</w:t>
      </w:r>
      <w:proofErr w:type="spellEnd"/>
      <w:proofErr w:type="gramEnd"/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г) </w:t>
      </w:r>
      <w:r w:rsidR="003A6F92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каза Президента РФ.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30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младшему офицерскому составу?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майор;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подполковник;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полковник.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31</w:t>
      </w:r>
      <w:r w:rsidR="006C489C" w:rsidRPr="008B163E">
        <w:rPr>
          <w:rFonts w:ascii="Times New Roman" w:hAnsi="Times New Roman"/>
          <w:sz w:val="28"/>
          <w:szCs w:val="28"/>
        </w:rPr>
        <w:t>. Решение о призыве граждан на военную службу может быть принято: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после достижения ими возраста 17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 год достижения ими возраста 18 лет;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после достижения ими возраста 18 лет;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после достижения ими возраста 19 лет.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32</w:t>
      </w:r>
      <w:r w:rsidR="006C489C" w:rsidRPr="008B163E">
        <w:rPr>
          <w:rFonts w:ascii="Times New Roman" w:hAnsi="Times New Roman"/>
          <w:sz w:val="28"/>
          <w:szCs w:val="28"/>
        </w:rPr>
        <w:t>. Сроки призыва граждан на военную службу во втором полугодии: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 1 июля по 30 сентября;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 1 сентября по 30 ноября;</w:t>
      </w:r>
    </w:p>
    <w:p w:rsidR="006C489C" w:rsidRPr="00CE0A15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с 1 октября по 31 декабря;</w:t>
      </w:r>
    </w:p>
    <w:p w:rsidR="006C489C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15 октября по 15 декабря.</w:t>
      </w:r>
    </w:p>
    <w:p w:rsidR="009E2C3F" w:rsidRPr="008B163E" w:rsidRDefault="009E2C3F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33</w:t>
      </w:r>
      <w:r w:rsidR="006C489C" w:rsidRPr="008B163E">
        <w:rPr>
          <w:rFonts w:ascii="Times New Roman" w:hAnsi="Times New Roman"/>
          <w:sz w:val="28"/>
          <w:szCs w:val="28"/>
        </w:rPr>
        <w:t>. Кто из перечисленных ниже граждан обязан состоять на военном учёте?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военную службу;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8B163E">
        <w:rPr>
          <w:rFonts w:ascii="Times New Roman" w:hAnsi="Times New Roman"/>
          <w:sz w:val="28"/>
          <w:szCs w:val="28"/>
        </w:rPr>
        <w:t>проходящие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альтернативную гражданскую службу;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освобожденные от воинской обязанности;</w:t>
      </w:r>
      <w:proofErr w:type="gramEnd"/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CE0A15">
        <w:rPr>
          <w:rFonts w:ascii="Times New Roman" w:hAnsi="Times New Roman"/>
          <w:b/>
          <w:sz w:val="28"/>
          <w:szCs w:val="28"/>
        </w:rPr>
        <w:t>) граждане мужского пола в год достижения ими возраста 17 лет.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34</w:t>
      </w:r>
      <w:r w:rsidR="006C489C" w:rsidRPr="008B163E">
        <w:rPr>
          <w:rFonts w:ascii="Times New Roman" w:hAnsi="Times New Roman"/>
          <w:sz w:val="28"/>
          <w:szCs w:val="28"/>
        </w:rPr>
        <w:t>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 xml:space="preserve">а) временно не </w:t>
      </w:r>
      <w:proofErr w:type="gramStart"/>
      <w:r w:rsidRPr="00CE0A15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CE0A15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б) ограниченно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 </w:t>
      </w:r>
      <w:r w:rsidR="00CF23E8">
        <w:rPr>
          <w:rFonts w:ascii="Times New Roman" w:hAnsi="Times New Roman"/>
          <w:sz w:val="28"/>
          <w:szCs w:val="28"/>
        </w:rPr>
        <w:t>с незначительными ограничениями;</w:t>
      </w:r>
    </w:p>
    <w:p w:rsidR="00CF23E8" w:rsidRPr="008B163E" w:rsidRDefault="00CD0E3D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не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35</w:t>
      </w:r>
      <w:r w:rsidR="006C489C" w:rsidRPr="008B163E">
        <w:rPr>
          <w:rFonts w:ascii="Times New Roman" w:hAnsi="Times New Roman"/>
          <w:sz w:val="28"/>
          <w:szCs w:val="28"/>
        </w:rPr>
        <w:t>. Может ли военнослужащий занимать более одной воинской должности?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может;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 может;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CF23E8">
        <w:rPr>
          <w:rFonts w:ascii="Times New Roman" w:hAnsi="Times New Roman"/>
          <w:sz w:val="28"/>
          <w:szCs w:val="28"/>
        </w:rPr>
        <w:t>ожет - в исключительных случаях;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может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36</w:t>
      </w:r>
      <w:r w:rsidR="006C489C" w:rsidRPr="008B163E">
        <w:rPr>
          <w:rFonts w:ascii="Times New Roman" w:hAnsi="Times New Roman"/>
          <w:sz w:val="28"/>
          <w:szCs w:val="28"/>
        </w:rPr>
        <w:t>. Что предусматривает добровольная подготовка граждан к военной службе?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подготовку по военно-учётным специальностям солдат, матросов, сержантов и старшин;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занятия военно-прикладными видами спорта;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</w:t>
      </w:r>
      <w:r w:rsidR="00CF23E8">
        <w:rPr>
          <w:rFonts w:ascii="Times New Roman" w:hAnsi="Times New Roman"/>
          <w:sz w:val="28"/>
          <w:szCs w:val="28"/>
        </w:rPr>
        <w:t>оенно-патриотическое воспитание;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получение начальных знаний в области обороны.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37</w:t>
      </w:r>
      <w:r w:rsidR="006C489C" w:rsidRPr="008B163E">
        <w:rPr>
          <w:rFonts w:ascii="Times New Roman" w:hAnsi="Times New Roman"/>
          <w:sz w:val="28"/>
          <w:szCs w:val="28"/>
        </w:rPr>
        <w:t>. Когда осуществляется первичная постановка на военный учёт лиц женского пола?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по достижении 18 лет;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после окончания института;</w:t>
      </w:r>
    </w:p>
    <w:p w:rsidR="00CF23E8" w:rsidRPr="008B163E" w:rsidRDefault="00CF23E8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достижении 20 лет;</w:t>
      </w:r>
    </w:p>
    <w:p w:rsidR="006C489C" w:rsidRPr="00CE0A15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6C489C" w:rsidRPr="00CE0A15">
        <w:rPr>
          <w:rFonts w:ascii="Times New Roman" w:hAnsi="Times New Roman"/>
          <w:b/>
          <w:sz w:val="28"/>
          <w:szCs w:val="28"/>
        </w:rPr>
        <w:t>) после приобретения военно-учётной специальности (ВУС).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38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старшему офицерскому составу?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майор;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старший лейтенант;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капитан;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г) генерал-майор.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ab/>
      </w: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39</w:t>
      </w:r>
      <w:r w:rsidR="006C489C" w:rsidRPr="008B163E">
        <w:rPr>
          <w:rFonts w:ascii="Times New Roman" w:hAnsi="Times New Roman"/>
          <w:sz w:val="28"/>
          <w:szCs w:val="28"/>
        </w:rPr>
        <w:t>. Можно ли военнослужащего привлекать к несению караульной службы до приведения его к военной присяге?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можно;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б) нельзя;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40</w:t>
      </w:r>
      <w:r w:rsidR="006C489C" w:rsidRPr="008B163E">
        <w:rPr>
          <w:rFonts w:ascii="Times New Roman" w:hAnsi="Times New Roman"/>
          <w:sz w:val="28"/>
          <w:szCs w:val="28"/>
        </w:rPr>
        <w:t xml:space="preserve">. Можно ли заключать контракт о прохождении военной службы с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гражданами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в отношении которых ведётся дознание, либо предварительное следствие?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 - в исключительных случаях;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можно;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41</w:t>
      </w:r>
      <w:r w:rsidR="006C489C" w:rsidRPr="008B163E">
        <w:rPr>
          <w:rFonts w:ascii="Times New Roman" w:hAnsi="Times New Roman"/>
          <w:sz w:val="28"/>
          <w:szCs w:val="28"/>
        </w:rPr>
        <w:t>. Можно ли за военнослужащим</w:t>
      </w:r>
      <w:r w:rsidR="00A86330">
        <w:rPr>
          <w:rFonts w:ascii="Times New Roman" w:hAnsi="Times New Roman"/>
          <w:sz w:val="28"/>
          <w:szCs w:val="28"/>
        </w:rPr>
        <w:t>,</w:t>
      </w:r>
      <w:r w:rsidR="006C489C" w:rsidRPr="008B163E">
        <w:rPr>
          <w:rFonts w:ascii="Times New Roman" w:hAnsi="Times New Roman"/>
          <w:sz w:val="28"/>
          <w:szCs w:val="28"/>
        </w:rPr>
        <w:t xml:space="preserve"> не приведённым к военной присяге, закреплять оружие и военную технику?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а) нельзя;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можно;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м</w:t>
      </w:r>
      <w:r w:rsidR="009F674A">
        <w:rPr>
          <w:rFonts w:ascii="Times New Roman" w:hAnsi="Times New Roman"/>
          <w:sz w:val="28"/>
          <w:szCs w:val="28"/>
        </w:rPr>
        <w:t>ожно - в исключительных случаях;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можно по решению командира.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42</w:t>
      </w:r>
      <w:r w:rsidR="006C489C" w:rsidRPr="008B163E">
        <w:rPr>
          <w:rFonts w:ascii="Times New Roman" w:hAnsi="Times New Roman"/>
          <w:sz w:val="28"/>
          <w:szCs w:val="28"/>
        </w:rPr>
        <w:t>. Какое воинское звание относится к солдатам?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младший сержант;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старшина;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сержант;</w:t>
      </w:r>
    </w:p>
    <w:p w:rsidR="006C489C" w:rsidRPr="00CE0A15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г) ефрейтор.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43</w:t>
      </w:r>
      <w:r w:rsidR="006C489C" w:rsidRPr="008B163E">
        <w:rPr>
          <w:rFonts w:ascii="Times New Roman" w:hAnsi="Times New Roman"/>
          <w:sz w:val="28"/>
          <w:szCs w:val="28"/>
        </w:rPr>
        <w:t xml:space="preserve">. При 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достижении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17-25 лет;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18-25 лет;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18-27 лет;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19-30 лет.</w:t>
      </w:r>
    </w:p>
    <w:p w:rsidR="009661AB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44</w:t>
      </w:r>
      <w:r w:rsidR="006C489C" w:rsidRPr="008B163E">
        <w:rPr>
          <w:rFonts w:ascii="Times New Roman" w:hAnsi="Times New Roman"/>
          <w:sz w:val="28"/>
          <w:szCs w:val="28"/>
        </w:rPr>
        <w:t>. Боевые традиции - это...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система межличностных отношений в воинских коллективах;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народные обычаи, перенесенные в сферу военных отношений;</w:t>
      </w:r>
    </w:p>
    <w:p w:rsidR="006C489C" w:rsidRPr="00CE0A15" w:rsidRDefault="006C489C" w:rsidP="00CE0A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0A15">
        <w:rPr>
          <w:rFonts w:ascii="Times New Roman" w:hAnsi="Times New Roman"/>
          <w:b/>
          <w:sz w:val="28"/>
          <w:szCs w:val="28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lastRenderedPageBreak/>
        <w:t>г) исторически сложившиеся в армии и на флоте и передающиеся из поколения в поколение уставные и неуставные взаимоотношения.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45</w:t>
      </w:r>
      <w:r w:rsidR="006C489C" w:rsidRPr="008B163E">
        <w:rPr>
          <w:rFonts w:ascii="Times New Roman" w:hAnsi="Times New Roman"/>
          <w:sz w:val="28"/>
          <w:szCs w:val="28"/>
        </w:rPr>
        <w:t>. Воинская обязанность - это...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особый вид государственной службы, исполняемой гражданами в Вооруженных Силах и других войсках;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установленный государством воинский долг по военной защите своей страны;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</w:t>
      </w:r>
      <w:r w:rsidR="009F674A">
        <w:rPr>
          <w:rFonts w:ascii="Times New Roman" w:hAnsi="Times New Roman"/>
          <w:b/>
          <w:sz w:val="28"/>
          <w:szCs w:val="28"/>
        </w:rPr>
        <w:t>е с обороной страны обязанности;</w:t>
      </w:r>
    </w:p>
    <w:p w:rsidR="009F674A" w:rsidRPr="009F674A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674A">
        <w:rPr>
          <w:rFonts w:ascii="Times New Roman" w:hAnsi="Times New Roman"/>
          <w:sz w:val="28"/>
          <w:szCs w:val="28"/>
        </w:rPr>
        <w:t>г) прохождение военной службы по призыву.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46</w:t>
      </w:r>
      <w:r w:rsidR="006C489C" w:rsidRPr="008B163E">
        <w:rPr>
          <w:rFonts w:ascii="Times New Roman" w:hAnsi="Times New Roman"/>
          <w:sz w:val="28"/>
          <w:szCs w:val="28"/>
        </w:rPr>
        <w:t>. Закон РФ, в котором раскрывается содержание воинской обязанности граждан: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Закон РФ «О статусе военнослужащих»;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>б) Закон РФ «О воинской обязанности и военной службе»;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Закон РФ «Об обороне»;</w:t>
      </w:r>
    </w:p>
    <w:p w:rsidR="006C489C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«Об альтернативной гражданской службе»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47</w:t>
      </w:r>
      <w:r w:rsidR="006C489C" w:rsidRPr="008B163E">
        <w:rPr>
          <w:rFonts w:ascii="Times New Roman" w:hAnsi="Times New Roman"/>
          <w:sz w:val="28"/>
          <w:szCs w:val="28"/>
        </w:rPr>
        <w:t>. Запись в заключени</w:t>
      </w:r>
      <w:proofErr w:type="gramStart"/>
      <w:r w:rsidR="006C489C" w:rsidRPr="008B163E">
        <w:rPr>
          <w:rFonts w:ascii="Times New Roman" w:hAnsi="Times New Roman"/>
          <w:sz w:val="28"/>
          <w:szCs w:val="28"/>
        </w:rPr>
        <w:t>и</w:t>
      </w:r>
      <w:proofErr w:type="gramEnd"/>
      <w:r w:rsidR="006C489C" w:rsidRPr="008B163E">
        <w:rPr>
          <w:rFonts w:ascii="Times New Roman" w:hAnsi="Times New Roman"/>
          <w:sz w:val="28"/>
          <w:szCs w:val="28"/>
        </w:rPr>
        <w:t xml:space="preserve"> медицинской комиссии в виде «Г» означает, что призывник: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временно не </w:t>
      </w:r>
      <w:proofErr w:type="gramStart"/>
      <w:r w:rsidRPr="0036477E">
        <w:rPr>
          <w:rFonts w:ascii="Times New Roman" w:hAnsi="Times New Roman"/>
          <w:b/>
          <w:sz w:val="28"/>
          <w:szCs w:val="28"/>
        </w:rPr>
        <w:t>годен</w:t>
      </w:r>
      <w:proofErr w:type="gramEnd"/>
      <w:r w:rsidRPr="0036477E">
        <w:rPr>
          <w:rFonts w:ascii="Times New Roman" w:hAnsi="Times New Roman"/>
          <w:b/>
          <w:sz w:val="28"/>
          <w:szCs w:val="28"/>
        </w:rPr>
        <w:t xml:space="preserve"> к военной службе;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 xml:space="preserve">в) не </w:t>
      </w:r>
      <w:proofErr w:type="gramStart"/>
      <w:r w:rsidRPr="008B163E">
        <w:rPr>
          <w:rFonts w:ascii="Times New Roman" w:hAnsi="Times New Roman"/>
          <w:sz w:val="28"/>
          <w:szCs w:val="28"/>
        </w:rPr>
        <w:t>годен</w:t>
      </w:r>
      <w:proofErr w:type="gramEnd"/>
      <w:r w:rsidRPr="008B163E">
        <w:rPr>
          <w:rFonts w:ascii="Times New Roman" w:hAnsi="Times New Roman"/>
          <w:sz w:val="28"/>
          <w:szCs w:val="28"/>
        </w:rPr>
        <w:t xml:space="preserve"> к военной службе;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годен</w:t>
      </w:r>
      <w:proofErr w:type="gramEnd"/>
      <w:r>
        <w:rPr>
          <w:rFonts w:ascii="Times New Roman" w:hAnsi="Times New Roman"/>
          <w:sz w:val="28"/>
          <w:szCs w:val="28"/>
        </w:rPr>
        <w:t xml:space="preserve"> к военной службе с незначительными ограничениями.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48</w:t>
      </w:r>
      <w:r w:rsidR="006C489C" w:rsidRPr="008B163E">
        <w:rPr>
          <w:rFonts w:ascii="Times New Roman" w:hAnsi="Times New Roman"/>
          <w:sz w:val="28"/>
          <w:szCs w:val="28"/>
        </w:rPr>
        <w:t>. Назовите ритуал, без реализации которого военная служба невозможна: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а) </w:t>
      </w:r>
      <w:r w:rsidR="00A86330">
        <w:rPr>
          <w:rFonts w:ascii="Times New Roman" w:hAnsi="Times New Roman"/>
          <w:b/>
          <w:sz w:val="28"/>
          <w:szCs w:val="28"/>
        </w:rPr>
        <w:t>приведение к военной присяге</w:t>
      </w:r>
      <w:r w:rsidRPr="0036477E">
        <w:rPr>
          <w:rFonts w:ascii="Times New Roman" w:hAnsi="Times New Roman"/>
          <w:b/>
          <w:sz w:val="28"/>
          <w:szCs w:val="28"/>
        </w:rPr>
        <w:t>;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б) вручение оружия и военной техники;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вручение воинской части Боевого Знамени;</w:t>
      </w:r>
    </w:p>
    <w:p w:rsidR="009F674A" w:rsidRPr="008B163E" w:rsidRDefault="009F674A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C2D94">
        <w:rPr>
          <w:rFonts w:ascii="Times New Roman" w:hAnsi="Times New Roman"/>
          <w:sz w:val="28"/>
          <w:szCs w:val="28"/>
        </w:rPr>
        <w:t>проведение военного парада.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B163E" w:rsidRDefault="009661AB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49</w:t>
      </w:r>
      <w:r w:rsidR="006C489C" w:rsidRPr="008B163E">
        <w:rPr>
          <w:rFonts w:ascii="Times New Roman" w:hAnsi="Times New Roman"/>
          <w:sz w:val="28"/>
          <w:szCs w:val="28"/>
        </w:rPr>
        <w:t>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а) Указы Президента РФ;</w:t>
      </w:r>
    </w:p>
    <w:p w:rsidR="006C489C" w:rsidRPr="0036477E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77E">
        <w:rPr>
          <w:rFonts w:ascii="Times New Roman" w:hAnsi="Times New Roman"/>
          <w:b/>
          <w:sz w:val="28"/>
          <w:szCs w:val="28"/>
        </w:rPr>
        <w:t xml:space="preserve">б) Общевоинские </w:t>
      </w:r>
      <w:r>
        <w:rPr>
          <w:rFonts w:ascii="Times New Roman" w:hAnsi="Times New Roman"/>
          <w:b/>
          <w:sz w:val="28"/>
          <w:szCs w:val="28"/>
        </w:rPr>
        <w:t>у</w:t>
      </w:r>
      <w:r w:rsidRPr="0036477E">
        <w:rPr>
          <w:rFonts w:ascii="Times New Roman" w:hAnsi="Times New Roman"/>
          <w:b/>
          <w:sz w:val="28"/>
          <w:szCs w:val="28"/>
        </w:rPr>
        <w:t>ставы Вооруженных Сил;</w:t>
      </w:r>
    </w:p>
    <w:p w:rsidR="006C489C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163E">
        <w:rPr>
          <w:rFonts w:ascii="Times New Roman" w:hAnsi="Times New Roman"/>
          <w:sz w:val="28"/>
          <w:szCs w:val="28"/>
        </w:rPr>
        <w:t>в) Военная доктрина РФ;</w:t>
      </w:r>
    </w:p>
    <w:p w:rsidR="00AC2D94" w:rsidRPr="008B163E" w:rsidRDefault="00AC2D94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Закон РФ «О статусе военнослужащих»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4A1" w:rsidRDefault="005F18A7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50</w:t>
      </w:r>
      <w:r w:rsidR="00CA34A1">
        <w:rPr>
          <w:rFonts w:ascii="Times New Roman" w:hAnsi="Times New Roman"/>
          <w:sz w:val="28"/>
          <w:szCs w:val="28"/>
        </w:rPr>
        <w:t>. Назовите калибр автомата Калашникова АК - 74:</w:t>
      </w:r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5,56 мм</w:t>
      </w:r>
      <w:proofErr w:type="gramStart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7,62 мм</w:t>
      </w:r>
      <w:proofErr w:type="gramStart"/>
      <w:r>
        <w:rPr>
          <w:rFonts w:ascii="Times New Roman" w:hAnsi="Times New Roman"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в) 5,45 мм</w:t>
      </w:r>
      <w:proofErr w:type="gramStart"/>
      <w:r>
        <w:rPr>
          <w:rFonts w:ascii="Times New Roman" w:hAnsi="Times New Roman"/>
          <w:b/>
          <w:sz w:val="28"/>
          <w:szCs w:val="28"/>
        </w:rPr>
        <w:t>.;</w:t>
      </w:r>
      <w:proofErr w:type="gramEnd"/>
    </w:p>
    <w:p w:rsidR="00CA34A1" w:rsidRDefault="00CA34A1" w:rsidP="00CA34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12,4 мм.</w:t>
      </w:r>
    </w:p>
    <w:p w:rsidR="006C489C" w:rsidRPr="008B163E" w:rsidRDefault="006C489C" w:rsidP="008B1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В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C16FA2" w:rsidRDefault="00C16FA2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358" w:rsidRDefault="00663358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330" w:rsidRDefault="005F18A7" w:rsidP="006633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663358" w:rsidRP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Гражданская оборона - система </w:t>
      </w:r>
      <w:r w:rsid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</w:t>
      </w:r>
      <w:r w:rsidR="00663358" w:rsidRPr="00663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</w:t>
      </w:r>
    </w:p>
    <w:p w:rsidR="00663358" w:rsidRDefault="00663358" w:rsidP="006633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63358" w:rsidRPr="00663358" w:rsidRDefault="00663358" w:rsidP="006633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633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мероприятий</w:t>
      </w:r>
    </w:p>
    <w:p w:rsidR="00663358" w:rsidRPr="00663358" w:rsidRDefault="00663358" w:rsidP="00663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6330" w:rsidRPr="00C16FA2" w:rsidRDefault="005F18A7" w:rsidP="00A86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A86330" w:rsidRPr="00C16FA2">
        <w:rPr>
          <w:rFonts w:ascii="Times New Roman" w:hAnsi="Times New Roman"/>
          <w:sz w:val="28"/>
          <w:szCs w:val="28"/>
        </w:rPr>
        <w:t>_____________ - это чрезвычайное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воздействий, и заключающееся в повреждении, выходе из строя</w:t>
      </w:r>
      <w:r w:rsidR="00C16FA2" w:rsidRPr="00C16FA2">
        <w:rPr>
          <w:rFonts w:ascii="Times New Roman" w:hAnsi="Times New Roman"/>
          <w:sz w:val="28"/>
          <w:szCs w:val="28"/>
        </w:rPr>
        <w:t>, разрушении технических устройств или вооружений.</w:t>
      </w: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Авария</w:t>
      </w:r>
    </w:p>
    <w:p w:rsidR="00C16FA2" w:rsidRDefault="00C16FA2" w:rsidP="00A86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A863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1B3969">
        <w:rPr>
          <w:rFonts w:ascii="Times New Roman" w:hAnsi="Times New Roman"/>
          <w:sz w:val="28"/>
          <w:szCs w:val="28"/>
        </w:rPr>
        <w:t xml:space="preserve"> </w:t>
      </w:r>
      <w:r w:rsidR="00C16FA2" w:rsidRPr="00CD0E3D">
        <w:rPr>
          <w:rFonts w:ascii="Times New Roman" w:hAnsi="Times New Roman"/>
          <w:sz w:val="28"/>
          <w:szCs w:val="28"/>
        </w:rPr>
        <w:t xml:space="preserve">Вредный производственный фактор – это производственный фактор, воздействие которого на работника может привести </w:t>
      </w:r>
      <w:proofErr w:type="gramStart"/>
      <w:r w:rsidR="00C16FA2" w:rsidRPr="00CD0E3D">
        <w:rPr>
          <w:rFonts w:ascii="Times New Roman" w:hAnsi="Times New Roman"/>
          <w:sz w:val="28"/>
          <w:szCs w:val="28"/>
        </w:rPr>
        <w:t>к</w:t>
      </w:r>
      <w:proofErr w:type="gramEnd"/>
      <w:r w:rsidR="00C16FA2" w:rsidRPr="00CD0E3D">
        <w:rPr>
          <w:rFonts w:ascii="Times New Roman" w:hAnsi="Times New Roman"/>
          <w:sz w:val="28"/>
          <w:szCs w:val="28"/>
        </w:rPr>
        <w:t xml:space="preserve"> его ____________.</w:t>
      </w:r>
    </w:p>
    <w:p w:rsidR="006C489C" w:rsidRDefault="006C489C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заболеванию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C16FA2" w:rsidRPr="00CD0E3D">
        <w:rPr>
          <w:rFonts w:ascii="Times New Roman" w:hAnsi="Times New Roman"/>
          <w:sz w:val="28"/>
          <w:szCs w:val="28"/>
        </w:rPr>
        <w:t>Согласно ГОСТ 12.0.004-15 предусмотрено проведение следующих видов инструктажа: вводный, первичный и повторный на рабочем месте, ________________, целевой.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внеплановый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Pr="00CD0E3D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1B39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6FA2" w:rsidRPr="00CD0E3D">
        <w:rPr>
          <w:rFonts w:ascii="Times New Roman" w:hAnsi="Times New Roman"/>
          <w:sz w:val="28"/>
          <w:szCs w:val="28"/>
        </w:rPr>
        <w:t>Техносфера</w:t>
      </w:r>
      <w:proofErr w:type="spellEnd"/>
      <w:r w:rsidR="00C16FA2" w:rsidRPr="00CD0E3D">
        <w:rPr>
          <w:rFonts w:ascii="Times New Roman" w:hAnsi="Times New Roman"/>
          <w:sz w:val="28"/>
          <w:szCs w:val="28"/>
        </w:rPr>
        <w:t xml:space="preserve"> – это часть </w:t>
      </w:r>
      <w:proofErr w:type="spellStart"/>
      <w:r w:rsidR="00C16FA2" w:rsidRPr="00CD0E3D">
        <w:rPr>
          <w:rFonts w:ascii="Times New Roman" w:hAnsi="Times New Roman"/>
          <w:sz w:val="28"/>
          <w:szCs w:val="28"/>
        </w:rPr>
        <w:t>экосферы</w:t>
      </w:r>
      <w:proofErr w:type="spellEnd"/>
      <w:r w:rsidR="00C16FA2" w:rsidRPr="00CD0E3D">
        <w:rPr>
          <w:rFonts w:ascii="Times New Roman" w:hAnsi="Times New Roman"/>
          <w:sz w:val="28"/>
          <w:szCs w:val="28"/>
        </w:rPr>
        <w:t>, которая содержит искусственные технические средства, которые изготавливаются и используются ______________.</w:t>
      </w:r>
    </w:p>
    <w:p w:rsidR="00C16FA2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16FA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 w:rsidR="00C16FA2">
        <w:rPr>
          <w:rFonts w:ascii="Times New Roman" w:hAnsi="Times New Roman"/>
          <w:b/>
          <w:sz w:val="28"/>
          <w:szCs w:val="28"/>
        </w:rPr>
        <w:t>еловеком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Pr="007A051E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6.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7A051E" w:rsidRPr="007A051E">
        <w:rPr>
          <w:rFonts w:ascii="Times New Roman" w:hAnsi="Times New Roman"/>
          <w:sz w:val="28"/>
          <w:szCs w:val="28"/>
        </w:rPr>
        <w:t>Техника безопасности – это комплекс средств и мероприятий, внедряемых в производство с целью создания здоровых и безопасных ____________ труда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7A051E">
        <w:rPr>
          <w:rFonts w:ascii="Times New Roman" w:hAnsi="Times New Roman"/>
          <w:b/>
          <w:sz w:val="28"/>
          <w:szCs w:val="28"/>
        </w:rPr>
        <w:t>словий</w:t>
      </w: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Pr="003A6F92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1B3969">
        <w:rPr>
          <w:rFonts w:ascii="Times New Roman" w:hAnsi="Times New Roman"/>
          <w:sz w:val="28"/>
          <w:szCs w:val="28"/>
        </w:rPr>
        <w:t xml:space="preserve"> </w:t>
      </w:r>
      <w:r w:rsidR="007A051E" w:rsidRPr="003A6F92">
        <w:rPr>
          <w:rFonts w:ascii="Times New Roman" w:hAnsi="Times New Roman"/>
          <w:sz w:val="28"/>
          <w:szCs w:val="28"/>
        </w:rPr>
        <w:t>Оптимальное соотношение надавливаний на грудную клетку и вдохов искусственной вентиляции легких составляет _____, независимо от количества участников реанимации.</w:t>
      </w: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051E" w:rsidRDefault="007A051E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 к </w:t>
      </w:r>
      <w:r w:rsidR="003A6F92">
        <w:rPr>
          <w:rFonts w:ascii="Times New Roman" w:hAnsi="Times New Roman"/>
          <w:b/>
          <w:sz w:val="28"/>
          <w:szCs w:val="28"/>
        </w:rPr>
        <w:t>2</w:t>
      </w: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F92" w:rsidRPr="003A6F92" w:rsidRDefault="005F18A7" w:rsidP="00C16F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EF2CF1" w:rsidRPr="003D10C7">
        <w:rPr>
          <w:rFonts w:ascii="Times New Roman" w:hAnsi="Times New Roman"/>
          <w:sz w:val="28"/>
          <w:szCs w:val="28"/>
        </w:rPr>
        <w:t>Дополните письменно информацию:</w:t>
      </w:r>
      <w:r w:rsidR="001B3969">
        <w:rPr>
          <w:rFonts w:ascii="Times New Roman" w:hAnsi="Times New Roman"/>
          <w:sz w:val="28"/>
          <w:szCs w:val="28"/>
        </w:rPr>
        <w:t xml:space="preserve"> </w:t>
      </w:r>
      <w:r w:rsidR="003A6F92" w:rsidRPr="003A6F92">
        <w:rPr>
          <w:rFonts w:ascii="Times New Roman" w:hAnsi="Times New Roman"/>
          <w:sz w:val="28"/>
          <w:szCs w:val="28"/>
        </w:rPr>
        <w:t>Травма – это физическое _____________ организма под воздействием внешних факторов.</w:t>
      </w:r>
    </w:p>
    <w:p w:rsidR="003A6F92" w:rsidRDefault="003A6F9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6F92" w:rsidRDefault="005F18A7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повреждение</w:t>
      </w:r>
    </w:p>
    <w:p w:rsidR="00C16FA2" w:rsidRPr="00EF5748" w:rsidRDefault="00C16FA2" w:rsidP="00C16F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3D10C7" w:rsidRDefault="005F18A7" w:rsidP="003D1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</w:t>
      </w:r>
      <w:r w:rsidR="006C489C" w:rsidRPr="003D10C7">
        <w:rPr>
          <w:rFonts w:ascii="Times New Roman" w:hAnsi="Times New Roman"/>
          <w:sz w:val="28"/>
          <w:szCs w:val="28"/>
        </w:rPr>
        <w:t>Дополните письменно информацию: «_______ ________ воинской части есть особо почетный знак,  отличающий особенности боевого предназначения, истории и заслуг воинской части, а также указывающий на его принадлежность к Вооружённым Силам Российской Федерации».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 xml:space="preserve">Боевое Знамя </w:t>
      </w: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медицинское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«Установленный законом долг граждан нести службу в рядах Вооруженных Сил и выполнять другие обязанности, связанные с обороной страны, называется__________</w:t>
      </w:r>
      <w:r w:rsidR="006C489C">
        <w:rPr>
          <w:rFonts w:ascii="Times New Roman" w:hAnsi="Times New Roman"/>
          <w:sz w:val="28"/>
          <w:szCs w:val="28"/>
        </w:rPr>
        <w:t xml:space="preserve"> _______</w:t>
      </w:r>
      <w:r w:rsidR="006C489C" w:rsidRPr="009D5684">
        <w:rPr>
          <w:rFonts w:ascii="Times New Roman" w:hAnsi="Times New Roman"/>
          <w:sz w:val="28"/>
          <w:szCs w:val="28"/>
        </w:rPr>
        <w:t>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3D10C7" w:rsidRDefault="00EF2CF1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10C7">
        <w:rPr>
          <w:rFonts w:ascii="Times New Roman" w:hAnsi="Times New Roman"/>
          <w:b/>
          <w:sz w:val="28"/>
          <w:szCs w:val="28"/>
        </w:rPr>
        <w:t>В</w:t>
      </w:r>
      <w:r w:rsidR="006C489C" w:rsidRPr="003D10C7">
        <w:rPr>
          <w:rFonts w:ascii="Times New Roman" w:hAnsi="Times New Roman"/>
          <w:b/>
          <w:sz w:val="28"/>
          <w:szCs w:val="28"/>
        </w:rPr>
        <w:t>оинской обязанностью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«Часть Вооруженных Сил государства, предназначенная для ведения военных действий в определенной сфере (на суше, море, в воздушном и космическом прос</w:t>
      </w:r>
      <w:r w:rsidR="00614E10">
        <w:rPr>
          <w:rFonts w:ascii="Times New Roman" w:hAnsi="Times New Roman"/>
          <w:sz w:val="28"/>
          <w:szCs w:val="28"/>
        </w:rPr>
        <w:t xml:space="preserve">транстве), называется ________  </w:t>
      </w:r>
      <w:r w:rsidR="007A051E">
        <w:rPr>
          <w:rFonts w:ascii="Times New Roman" w:hAnsi="Times New Roman"/>
          <w:sz w:val="28"/>
          <w:szCs w:val="28"/>
        </w:rPr>
        <w:t>Вооруженных сил</w:t>
      </w:r>
      <w:r w:rsidR="006C489C" w:rsidRPr="009D5684">
        <w:rPr>
          <w:rFonts w:ascii="Times New Roman" w:hAnsi="Times New Roman"/>
          <w:sz w:val="28"/>
          <w:szCs w:val="28"/>
        </w:rPr>
        <w:t>».</w:t>
      </w:r>
    </w:p>
    <w:p w:rsidR="006C489C" w:rsidRPr="009D5684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E5837">
        <w:rPr>
          <w:rFonts w:ascii="Times New Roman" w:hAnsi="Times New Roman"/>
          <w:b/>
          <w:sz w:val="28"/>
          <w:szCs w:val="28"/>
        </w:rPr>
        <w:t xml:space="preserve">идом </w:t>
      </w:r>
    </w:p>
    <w:p w:rsidR="007A051E" w:rsidRPr="009D5684" w:rsidRDefault="007A051E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9D5684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13</w:t>
      </w:r>
      <w:r w:rsidR="006C489C">
        <w:rPr>
          <w:rFonts w:ascii="Times New Roman" w:hAnsi="Times New Roman"/>
          <w:sz w:val="28"/>
          <w:szCs w:val="28"/>
        </w:rPr>
        <w:t>.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 xml:space="preserve"> «Гражданин  Российской Федерации, проходящий службу в рядах  Вооруженных Сил РФ, является__________ 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14E10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6C489C" w:rsidRPr="00EE5837">
        <w:rPr>
          <w:rFonts w:ascii="Times New Roman" w:hAnsi="Times New Roman"/>
          <w:b/>
          <w:sz w:val="28"/>
          <w:szCs w:val="28"/>
        </w:rPr>
        <w:t>оеннослужащим</w:t>
      </w:r>
    </w:p>
    <w:p w:rsidR="006C489C" w:rsidRPr="00EE5837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3D10C7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 w:rsidRPr="009D5684">
        <w:rPr>
          <w:rFonts w:ascii="Times New Roman" w:hAnsi="Times New Roman"/>
          <w:sz w:val="28"/>
          <w:szCs w:val="28"/>
        </w:rPr>
        <w:t>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EE5837" w:rsidRDefault="005F18A7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Pr="00EE5837">
        <w:rPr>
          <w:rFonts w:ascii="Times New Roman" w:hAnsi="Times New Roman"/>
          <w:b/>
          <w:sz w:val="28"/>
          <w:szCs w:val="28"/>
        </w:rPr>
        <w:t xml:space="preserve">дительность </w:t>
      </w:r>
      <w:r w:rsidR="006C489C" w:rsidRPr="00EE5837">
        <w:rPr>
          <w:rFonts w:ascii="Times New Roman" w:hAnsi="Times New Roman"/>
          <w:b/>
          <w:sz w:val="28"/>
          <w:szCs w:val="28"/>
        </w:rPr>
        <w:t>и наблюдательность</w:t>
      </w:r>
    </w:p>
    <w:p w:rsidR="006C489C" w:rsidRPr="00827A69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489C" w:rsidRDefault="005F18A7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C48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6C489C">
        <w:rPr>
          <w:rFonts w:ascii="Times New Roman" w:hAnsi="Times New Roman"/>
          <w:sz w:val="28"/>
          <w:szCs w:val="28"/>
        </w:rPr>
        <w:t xml:space="preserve">. </w:t>
      </w:r>
      <w:r w:rsidR="006C489C" w:rsidRPr="00AD29C3">
        <w:rPr>
          <w:rFonts w:ascii="Times New Roman" w:hAnsi="Times New Roman"/>
          <w:sz w:val="28"/>
          <w:szCs w:val="28"/>
        </w:rPr>
        <w:t xml:space="preserve">Дополните письменно информацию: </w:t>
      </w:r>
      <w:r w:rsidR="006C489C">
        <w:rPr>
          <w:rFonts w:ascii="Times New Roman" w:hAnsi="Times New Roman"/>
          <w:sz w:val="28"/>
          <w:szCs w:val="28"/>
        </w:rPr>
        <w:t>«Руководство гражданской обороной в Российской Федерации осуществляет ___________________»</w:t>
      </w:r>
    </w:p>
    <w:p w:rsidR="006C489C" w:rsidRDefault="006C489C" w:rsidP="009D5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Pr="00827A69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27A69">
        <w:rPr>
          <w:rFonts w:ascii="Times New Roman" w:hAnsi="Times New Roman"/>
          <w:b/>
          <w:sz w:val="28"/>
          <w:szCs w:val="28"/>
        </w:rPr>
        <w:t>Правительство РФ</w:t>
      </w:r>
    </w:p>
    <w:p w:rsidR="006C489C" w:rsidRDefault="006C489C" w:rsidP="00EE58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С</w:t>
      </w:r>
      <w:r w:rsidRPr="00EF5748">
        <w:rPr>
          <w:rFonts w:ascii="Times New Roman" w:hAnsi="Times New Roman"/>
          <w:b/>
          <w:sz w:val="28"/>
          <w:szCs w:val="28"/>
        </w:rPr>
        <w:t>.</w:t>
      </w:r>
    </w:p>
    <w:p w:rsidR="005F18A7" w:rsidRDefault="005F18A7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E3D" w:rsidRDefault="004929A2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5F18A7" w:rsidRPr="005F18A7"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CD0E3D" w:rsidRPr="005F18A7">
        <w:rPr>
          <w:rFonts w:ascii="Times New Roman" w:hAnsi="Times New Roman"/>
          <w:bCs/>
          <w:color w:val="000000"/>
          <w:sz w:val="28"/>
          <w:szCs w:val="28"/>
        </w:rPr>
        <w:t>. Назовите основные мероприятия защиты населения в чрезвычайных ситуациях.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2. Во время построения студент внезапно потерял сознание.</w:t>
      </w:r>
      <w:r w:rsidR="00396F89">
        <w:rPr>
          <w:rFonts w:ascii="Times New Roman" w:hAnsi="Times New Roman"/>
          <w:bCs/>
          <w:color w:val="000000"/>
          <w:sz w:val="28"/>
          <w:szCs w:val="28"/>
        </w:rPr>
        <w:t xml:space="preserve"> Опишите схему оказания первой помощи.</w:t>
      </w:r>
    </w:p>
    <w:p w:rsidR="005F18A7" w:rsidRDefault="005F18A7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F18A7" w:rsidRPr="00EF2CF1" w:rsidRDefault="005F18A7" w:rsidP="005F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3. </w:t>
      </w:r>
      <w:r w:rsidRPr="00EF2CF1">
        <w:rPr>
          <w:rFonts w:ascii="Times New Roman" w:hAnsi="Times New Roman"/>
          <w:sz w:val="28"/>
          <w:szCs w:val="28"/>
        </w:rPr>
        <w:t xml:space="preserve">Составными частями Вооруженных сил РФ являются </w:t>
      </w:r>
      <w:r>
        <w:rPr>
          <w:rFonts w:ascii="Times New Roman" w:hAnsi="Times New Roman"/>
          <w:sz w:val="28"/>
          <w:szCs w:val="28"/>
        </w:rPr>
        <w:t>В</w:t>
      </w:r>
      <w:r w:rsidRPr="00EF2CF1">
        <w:rPr>
          <w:rFonts w:ascii="Times New Roman" w:hAnsi="Times New Roman"/>
          <w:sz w:val="28"/>
          <w:szCs w:val="28"/>
        </w:rPr>
        <w:t>иды Вооруженных сил и самостоятельные рода войск, назовите их.</w:t>
      </w:r>
    </w:p>
    <w:p w:rsidR="005F18A7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Назовите, какими общевоинскими уставами определяются жизнь, быт и повседневная деятельность военнослужащих Вооруженных сил РФ.  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Default="005F18A7" w:rsidP="005F18A7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 xml:space="preserve">5. </w:t>
      </w:r>
      <w:r w:rsidRPr="00B13968">
        <w:rPr>
          <w:rFonts w:ascii="Times New Roman" w:hAnsi="Times New Roman"/>
          <w:sz w:val="28"/>
          <w:szCs w:val="28"/>
        </w:rPr>
        <w:t>Назовите Дни воинской славы России</w:t>
      </w:r>
      <w:r>
        <w:rPr>
          <w:rFonts w:ascii="Times New Roman" w:hAnsi="Times New Roman"/>
          <w:sz w:val="28"/>
          <w:szCs w:val="28"/>
        </w:rPr>
        <w:t xml:space="preserve"> периода Великой Отечественной войны 1941-1945 гг.</w:t>
      </w:r>
      <w:r w:rsidRPr="00B13968">
        <w:rPr>
          <w:rFonts w:ascii="Times New Roman" w:hAnsi="Times New Roman"/>
          <w:sz w:val="28"/>
          <w:szCs w:val="28"/>
        </w:rPr>
        <w:t xml:space="preserve">, которые упоминаются в </w:t>
      </w:r>
      <w:r>
        <w:rPr>
          <w:rFonts w:ascii="Times New Roman" w:hAnsi="Times New Roman"/>
          <w:sz w:val="28"/>
          <w:szCs w:val="28"/>
        </w:rPr>
        <w:t xml:space="preserve">Федеральном </w:t>
      </w:r>
      <w:r w:rsidRPr="00B13968">
        <w:rPr>
          <w:rFonts w:ascii="Times New Roman" w:hAnsi="Times New Roman"/>
          <w:sz w:val="28"/>
          <w:szCs w:val="28"/>
        </w:rPr>
        <w:t>Законе «О Днях воинской славы и памятных датах России».</w:t>
      </w:r>
    </w:p>
    <w:p w:rsidR="005F18A7" w:rsidRPr="00B13968" w:rsidRDefault="005F18A7" w:rsidP="005F18A7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18A7" w:rsidRPr="00B13968" w:rsidRDefault="005F18A7" w:rsidP="005F18A7">
      <w:pPr>
        <w:pStyle w:val="ab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D0E3D" w:rsidRPr="00396F89" w:rsidRDefault="00396F89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96F89">
        <w:rPr>
          <w:rFonts w:ascii="Times New Roman" w:hAnsi="Times New Roman"/>
          <w:b/>
          <w:color w:val="000000"/>
          <w:sz w:val="28"/>
          <w:szCs w:val="28"/>
        </w:rPr>
        <w:t>Ответы: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F18A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CD0E3D">
        <w:rPr>
          <w:rFonts w:ascii="Times New Roman" w:hAnsi="Times New Roman"/>
          <w:color w:val="000000"/>
          <w:sz w:val="28"/>
          <w:szCs w:val="28"/>
        </w:rPr>
        <w:t xml:space="preserve">Для защиты жизни и </w:t>
      </w:r>
      <w:r w:rsidR="00614E10">
        <w:rPr>
          <w:rFonts w:ascii="Times New Roman" w:hAnsi="Times New Roman"/>
          <w:color w:val="000000"/>
          <w:sz w:val="28"/>
          <w:szCs w:val="28"/>
        </w:rPr>
        <w:t>з</w:t>
      </w:r>
      <w:r w:rsidRPr="00CD0E3D">
        <w:rPr>
          <w:rFonts w:ascii="Times New Roman" w:hAnsi="Times New Roman"/>
          <w:color w:val="000000"/>
          <w:sz w:val="28"/>
          <w:szCs w:val="28"/>
        </w:rPr>
        <w:t>доровья населения в ЧС следует применять следующие основные мероприятия гражданской обороны, являющиеся составной частью мероприятий РСЧС: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0E3D">
        <w:rPr>
          <w:rFonts w:ascii="Times New Roman" w:hAnsi="Times New Roman"/>
          <w:color w:val="000000"/>
          <w:sz w:val="28"/>
          <w:szCs w:val="28"/>
        </w:rPr>
        <w:lastRenderedPageBreak/>
        <w:t>- укрытие людей в приспособленных под нужды защиты населения помещениях производственных, общественных и жилых зданий, а также в специальных защитных сооружениях;</w:t>
      </w:r>
      <w:proofErr w:type="gramEnd"/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</w:t>
      </w:r>
      <w:r w:rsidR="00396F89">
        <w:rPr>
          <w:rFonts w:ascii="Times New Roman" w:hAnsi="Times New Roman"/>
          <w:color w:val="000000"/>
          <w:sz w:val="28"/>
          <w:szCs w:val="28"/>
        </w:rPr>
        <w:t xml:space="preserve"> эвакуацию населения из зон ЧС;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использование средств индивидуальной защиты органов дыхания и кожных покровов;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проведение мероприятий медицинской защиты;</w:t>
      </w:r>
    </w:p>
    <w:p w:rsidR="00CD0E3D" w:rsidRPr="00CD0E3D" w:rsidRDefault="00CD0E3D" w:rsidP="00CD0E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0E3D">
        <w:rPr>
          <w:rFonts w:ascii="Times New Roman" w:hAnsi="Times New Roman"/>
          <w:color w:val="000000"/>
          <w:sz w:val="28"/>
          <w:szCs w:val="28"/>
        </w:rPr>
        <w:t>- проведение аварийно-спасательных и других неотложных работ в зонах ЧС.</w:t>
      </w:r>
    </w:p>
    <w:p w:rsidR="00CD0E3D" w:rsidRPr="00CD0E3D" w:rsidRDefault="00CD0E3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Default="00EF2CF1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96F89">
        <w:rPr>
          <w:rFonts w:ascii="Times New Roman" w:hAnsi="Times New Roman"/>
          <w:sz w:val="28"/>
          <w:szCs w:val="28"/>
        </w:rPr>
        <w:t>2.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убедиться в наличии пульса на сонной артерии;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приподнять ногу, ослабить галстук, расстегнуть ворот, ослабить поясной ремень;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поднести к носу ватку с нашатырным спиртом или надавить на болевую точку;</w:t>
      </w:r>
    </w:p>
    <w:p w:rsidR="00396F89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в течение 3 минут сознание не появилось, нужно повернуть пострадавшего на живот и приложить к голове холод;</w:t>
      </w:r>
    </w:p>
    <w:p w:rsidR="00396F89" w:rsidRPr="00B13968" w:rsidRDefault="00396F89" w:rsidP="00396F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всех случаях обморока необходимо вызвать врача.</w:t>
      </w:r>
    </w:p>
    <w:p w:rsidR="006C489C" w:rsidRDefault="006C489C" w:rsidP="00827A69">
      <w:pPr>
        <w:pStyle w:val="ab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B2884" w:rsidRPr="007B2884" w:rsidRDefault="00396F89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B2884" w:rsidRPr="007B2884">
        <w:rPr>
          <w:rFonts w:ascii="Times New Roman" w:hAnsi="Times New Roman"/>
          <w:sz w:val="28"/>
          <w:szCs w:val="28"/>
        </w:rPr>
        <w:t>Виды Вооруженных сил РФ: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2484E">
        <w:rPr>
          <w:rFonts w:ascii="Times New Roman" w:hAnsi="Times New Roman"/>
          <w:sz w:val="28"/>
          <w:szCs w:val="28"/>
        </w:rPr>
        <w:t>Сухопутные войска</w:t>
      </w:r>
      <w:r w:rsidR="007B2884">
        <w:rPr>
          <w:rFonts w:ascii="Times New Roman" w:hAnsi="Times New Roman"/>
          <w:sz w:val="28"/>
          <w:szCs w:val="28"/>
        </w:rPr>
        <w:t xml:space="preserve">; </w:t>
      </w:r>
    </w:p>
    <w:p w:rsidR="006C489C" w:rsidRPr="0062484E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32C0E">
        <w:rPr>
          <w:rFonts w:ascii="Times New Roman" w:hAnsi="Times New Roman"/>
          <w:sz w:val="28"/>
          <w:szCs w:val="28"/>
        </w:rPr>
        <w:t>Воздушно-</w:t>
      </w:r>
      <w:r w:rsidR="00663358">
        <w:rPr>
          <w:rFonts w:ascii="Times New Roman" w:hAnsi="Times New Roman"/>
          <w:sz w:val="28"/>
          <w:szCs w:val="28"/>
        </w:rPr>
        <w:t>к</w:t>
      </w:r>
      <w:r w:rsidR="00D32C0E">
        <w:rPr>
          <w:rFonts w:ascii="Times New Roman" w:hAnsi="Times New Roman"/>
          <w:sz w:val="28"/>
          <w:szCs w:val="28"/>
        </w:rPr>
        <w:t xml:space="preserve">осмические </w:t>
      </w:r>
      <w:r w:rsidRPr="0062484E">
        <w:rPr>
          <w:rFonts w:ascii="Times New Roman" w:hAnsi="Times New Roman"/>
          <w:sz w:val="28"/>
          <w:szCs w:val="28"/>
        </w:rPr>
        <w:t>силы</w:t>
      </w:r>
      <w:r w:rsidR="007B2884">
        <w:rPr>
          <w:rFonts w:ascii="Times New Roman" w:hAnsi="Times New Roman"/>
          <w:sz w:val="28"/>
          <w:szCs w:val="28"/>
        </w:rPr>
        <w:t>;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2484E">
        <w:rPr>
          <w:rFonts w:ascii="Times New Roman" w:hAnsi="Times New Roman"/>
          <w:sz w:val="28"/>
          <w:szCs w:val="28"/>
        </w:rPr>
        <w:t>Военно-</w:t>
      </w:r>
      <w:r w:rsidR="007B2884">
        <w:rPr>
          <w:rFonts w:ascii="Times New Roman" w:hAnsi="Times New Roman"/>
          <w:sz w:val="28"/>
          <w:szCs w:val="28"/>
        </w:rPr>
        <w:t>М</w:t>
      </w:r>
      <w:r w:rsidRPr="0062484E">
        <w:rPr>
          <w:rFonts w:ascii="Times New Roman" w:hAnsi="Times New Roman"/>
          <w:sz w:val="28"/>
          <w:szCs w:val="28"/>
        </w:rPr>
        <w:t>орской флот</w:t>
      </w: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рода войск:</w:t>
      </w:r>
    </w:p>
    <w:p w:rsidR="007B2884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2484E">
        <w:rPr>
          <w:rFonts w:ascii="Times New Roman" w:hAnsi="Times New Roman"/>
          <w:sz w:val="28"/>
          <w:szCs w:val="28"/>
        </w:rPr>
        <w:t>Ракетные войска стратегического назначения</w:t>
      </w:r>
      <w:r w:rsidR="007B2884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62484E">
        <w:rPr>
          <w:rFonts w:ascii="Times New Roman" w:hAnsi="Times New Roman"/>
          <w:sz w:val="28"/>
          <w:szCs w:val="28"/>
        </w:rPr>
        <w:t>Воздушно-десантные войска</w:t>
      </w:r>
      <w:r w:rsidR="007B2884">
        <w:rPr>
          <w:rFonts w:ascii="Times New Roman" w:hAnsi="Times New Roman"/>
          <w:sz w:val="28"/>
          <w:szCs w:val="28"/>
        </w:rPr>
        <w:t>.</w:t>
      </w:r>
    </w:p>
    <w:p w:rsidR="007B2884" w:rsidRDefault="007B2884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Pr="00996B40" w:rsidRDefault="00396F89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C489C" w:rsidRPr="00996B4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Общевоинские уставы ВС РФ: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Устав внутренней службы</w:t>
      </w:r>
      <w:r w:rsidR="004929A2">
        <w:rPr>
          <w:rFonts w:ascii="Times New Roman" w:hAnsi="Times New Roman"/>
          <w:sz w:val="28"/>
          <w:szCs w:val="28"/>
        </w:rPr>
        <w:t xml:space="preserve"> 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Дисциплинарный устав</w:t>
      </w:r>
      <w:r w:rsidR="004929A2">
        <w:rPr>
          <w:rFonts w:ascii="Times New Roman" w:hAnsi="Times New Roman"/>
          <w:sz w:val="28"/>
          <w:szCs w:val="28"/>
        </w:rPr>
        <w:t xml:space="preserve"> 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4929A2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>3) Уста</w:t>
      </w:r>
      <w:r>
        <w:rPr>
          <w:rFonts w:ascii="Times New Roman" w:hAnsi="Times New Roman"/>
          <w:sz w:val="28"/>
          <w:szCs w:val="28"/>
        </w:rPr>
        <w:t xml:space="preserve">в гарнизонной и караульной служб </w:t>
      </w:r>
      <w:r w:rsidR="004929A2">
        <w:rPr>
          <w:rFonts w:ascii="Times New Roman" w:hAnsi="Times New Roman"/>
          <w:sz w:val="28"/>
          <w:szCs w:val="28"/>
        </w:rPr>
        <w:t>ВС РФ</w:t>
      </w:r>
      <w:r w:rsidR="00614E10">
        <w:rPr>
          <w:rFonts w:ascii="Times New Roman" w:hAnsi="Times New Roman"/>
          <w:sz w:val="28"/>
          <w:szCs w:val="28"/>
        </w:rPr>
        <w:t>;</w:t>
      </w:r>
    </w:p>
    <w:p w:rsidR="006C489C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Строевой устав </w:t>
      </w:r>
      <w:r w:rsidR="00614E10">
        <w:rPr>
          <w:rFonts w:ascii="Times New Roman" w:hAnsi="Times New Roman"/>
          <w:sz w:val="28"/>
          <w:szCs w:val="28"/>
        </w:rPr>
        <w:t>ВС РФ;</w:t>
      </w:r>
    </w:p>
    <w:p w:rsidR="004929A2" w:rsidRDefault="004929A2" w:rsidP="00ED43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Корабельный устав ВМФ</w:t>
      </w:r>
      <w:r w:rsidR="00614E10">
        <w:rPr>
          <w:rFonts w:ascii="Times New Roman" w:hAnsi="Times New Roman"/>
          <w:sz w:val="28"/>
          <w:szCs w:val="28"/>
        </w:rPr>
        <w:t>.</w:t>
      </w:r>
    </w:p>
    <w:p w:rsidR="006C489C" w:rsidRDefault="006C489C" w:rsidP="00996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43CB">
        <w:rPr>
          <w:rFonts w:ascii="Times New Roman" w:hAnsi="Times New Roman"/>
          <w:sz w:val="28"/>
          <w:szCs w:val="28"/>
        </w:rPr>
        <w:tab/>
      </w:r>
    </w:p>
    <w:p w:rsidR="006C489C" w:rsidRPr="00996B40" w:rsidRDefault="00396F89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C489C" w:rsidRPr="00996B40">
        <w:rPr>
          <w:rFonts w:ascii="Times New Roman" w:hAnsi="Times New Roman"/>
          <w:b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7E5083">
        <w:rPr>
          <w:rFonts w:ascii="Times New Roman" w:hAnsi="Times New Roman"/>
          <w:sz w:val="28"/>
          <w:szCs w:val="28"/>
        </w:rPr>
        <w:t>7 ноября 1941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083">
        <w:rPr>
          <w:rFonts w:ascii="Times New Roman" w:hAnsi="Times New Roman"/>
          <w:sz w:val="28"/>
          <w:szCs w:val="28"/>
        </w:rPr>
        <w:t>2)</w:t>
      </w:r>
      <w:r w:rsidR="00614E10">
        <w:rPr>
          <w:rFonts w:ascii="Times New Roman" w:hAnsi="Times New Roman"/>
          <w:sz w:val="28"/>
          <w:szCs w:val="28"/>
        </w:rPr>
        <w:t xml:space="preserve"> 5 декабря 1941 г. </w:t>
      </w:r>
      <w:r w:rsidRPr="007E5083">
        <w:rPr>
          <w:rFonts w:ascii="Times New Roman" w:hAnsi="Times New Roman"/>
          <w:sz w:val="28"/>
          <w:szCs w:val="28"/>
        </w:rPr>
        <w:t>День начала контрнаступления советских войск в битве под Москвой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ED43CB">
        <w:rPr>
          <w:rFonts w:ascii="Times New Roman" w:hAnsi="Times New Roman"/>
          <w:sz w:val="28"/>
          <w:szCs w:val="28"/>
        </w:rPr>
        <w:t>2 февраля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разгрома советскими войсками немецко-фашистских войск  Сталинградской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7E5083">
        <w:rPr>
          <w:rFonts w:ascii="Times New Roman" w:hAnsi="Times New Roman"/>
          <w:sz w:val="28"/>
          <w:szCs w:val="28"/>
        </w:rPr>
        <w:t>23 августа 1943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 xml:space="preserve">День разгрома советскими войсками немецко-фашистских войск  </w:t>
      </w:r>
      <w:r>
        <w:rPr>
          <w:rFonts w:ascii="Times New Roman" w:hAnsi="Times New Roman"/>
          <w:sz w:val="28"/>
          <w:szCs w:val="28"/>
        </w:rPr>
        <w:t>Курской</w:t>
      </w:r>
      <w:r w:rsidRPr="007E5083">
        <w:rPr>
          <w:rFonts w:ascii="Times New Roman" w:hAnsi="Times New Roman"/>
          <w:sz w:val="28"/>
          <w:szCs w:val="28"/>
        </w:rPr>
        <w:t xml:space="preserve"> битве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ED43CB">
        <w:rPr>
          <w:rFonts w:ascii="Times New Roman" w:hAnsi="Times New Roman"/>
          <w:sz w:val="28"/>
          <w:szCs w:val="28"/>
        </w:rPr>
        <w:t>27 января 1944 г.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7E5083">
        <w:rPr>
          <w:rFonts w:ascii="Times New Roman" w:hAnsi="Times New Roman"/>
          <w:sz w:val="28"/>
          <w:szCs w:val="28"/>
        </w:rPr>
        <w:t>День снятия блокады города Ленинграда</w:t>
      </w:r>
      <w:r>
        <w:rPr>
          <w:rFonts w:ascii="Times New Roman" w:hAnsi="Times New Roman"/>
          <w:sz w:val="28"/>
          <w:szCs w:val="28"/>
        </w:rPr>
        <w:t>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D43CB">
        <w:rPr>
          <w:rFonts w:ascii="Times New Roman" w:hAnsi="Times New Roman"/>
          <w:sz w:val="28"/>
          <w:szCs w:val="28"/>
        </w:rPr>
        <w:t xml:space="preserve">9 мая 1945 г.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E5083">
        <w:rPr>
          <w:rFonts w:ascii="Times New Roman" w:hAnsi="Times New Roman"/>
          <w:sz w:val="28"/>
          <w:szCs w:val="28"/>
        </w:rPr>
        <w:t>День Победы советского народа в Великой Отечественной войне 1941- 1945 гг.</w:t>
      </w:r>
    </w:p>
    <w:p w:rsidR="006C489C" w:rsidRPr="007E5083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89C" w:rsidRDefault="006C489C" w:rsidP="00396F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031B1D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C489C" w:rsidRPr="00EF5748">
        <w:rPr>
          <w:rFonts w:ascii="Times New Roman" w:hAnsi="Times New Roman"/>
          <w:b/>
          <w:sz w:val="28"/>
          <w:szCs w:val="28"/>
        </w:rPr>
        <w:lastRenderedPageBreak/>
        <w:t>4. </w:t>
      </w:r>
      <w:r w:rsidR="006C489C"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6C489C" w:rsidRPr="00B347D3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6C489C" w:rsidRPr="003D0B09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6C489C" w:rsidRPr="003D0B09" w:rsidTr="004D2560">
        <w:trPr>
          <w:trHeight w:val="363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</w:t>
            </w:r>
            <w:proofErr w:type="gramStart"/>
            <w:r w:rsidRPr="003D0B0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6C489C" w:rsidRPr="003D0B09" w:rsidTr="004D2560">
        <w:trPr>
          <w:trHeight w:val="276"/>
        </w:trPr>
        <w:tc>
          <w:tcPr>
            <w:tcW w:w="1639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6C489C" w:rsidRPr="007B2884" w:rsidRDefault="007B2884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</w:t>
            </w:r>
          </w:p>
        </w:tc>
        <w:tc>
          <w:tcPr>
            <w:tcW w:w="94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6C489C" w:rsidRPr="007B2884" w:rsidRDefault="006C489C" w:rsidP="007B28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B288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5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C489C" w:rsidRPr="003D0B09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Сводная таблицас критериями баллов</w:t>
            </w:r>
          </w:p>
        </w:tc>
      </w:tr>
      <w:tr w:rsidR="006C489C" w:rsidRPr="003D0B09" w:rsidTr="004D2560">
        <w:trPr>
          <w:trHeight w:val="363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</w:tr>
      <w:tr w:rsidR="006C489C" w:rsidRPr="003D0B09" w:rsidTr="004D2560">
        <w:trPr>
          <w:trHeight w:val="321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6C489C" w:rsidRPr="003D0B09" w:rsidTr="004D2560">
        <w:trPr>
          <w:trHeight w:val="276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6C489C" w:rsidRPr="003D0B09" w:rsidTr="004D2560">
        <w:trPr>
          <w:trHeight w:val="379"/>
        </w:trPr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Итого(макс. баллы)</w:t>
            </w:r>
          </w:p>
        </w:tc>
        <w:tc>
          <w:tcPr>
            <w:tcW w:w="2500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</w:tr>
    </w:tbl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6C489C" w:rsidRPr="003D0B09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6C489C" w:rsidRPr="003D0B09" w:rsidTr="004D2560">
        <w:trPr>
          <w:trHeight w:val="412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Оценки</w:t>
            </w:r>
          </w:p>
        </w:tc>
      </w:tr>
      <w:tr w:rsidR="006C489C" w:rsidRPr="003D0B09" w:rsidTr="004D2560">
        <w:trPr>
          <w:trHeight w:val="418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86-1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6C489C" w:rsidRPr="003D0B09" w:rsidTr="004D2560">
        <w:trPr>
          <w:trHeight w:val="423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71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6C489C" w:rsidRPr="003D0B09" w:rsidTr="004D2560">
        <w:trPr>
          <w:trHeight w:val="415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-7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C489C" w:rsidRPr="003D0B09" w:rsidTr="004D2560">
        <w:trPr>
          <w:trHeight w:val="407"/>
        </w:trPr>
        <w:tc>
          <w:tcPr>
            <w:tcW w:w="2744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Менее </w:t>
            </w:r>
            <w:r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6C489C" w:rsidRPr="003D0B09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748">
        <w:rPr>
          <w:rFonts w:ascii="Times New Roman" w:hAnsi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489C" w:rsidRPr="00EF5748" w:rsidSect="00031B1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33" w:rsidRDefault="009D7D33" w:rsidP="00031B1D">
      <w:pPr>
        <w:spacing w:after="0" w:line="240" w:lineRule="auto"/>
      </w:pPr>
      <w:r>
        <w:separator/>
      </w:r>
    </w:p>
  </w:endnote>
  <w:endnote w:type="continuationSeparator" w:id="0">
    <w:p w:rsidR="009D7D33" w:rsidRDefault="009D7D33" w:rsidP="0003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1844"/>
      <w:docPartObj>
        <w:docPartGallery w:val="Page Numbers (Bottom of Page)"/>
        <w:docPartUnique/>
      </w:docPartObj>
    </w:sdtPr>
    <w:sdtContent>
      <w:p w:rsidR="00031B1D" w:rsidRDefault="00031B1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1E">
          <w:rPr>
            <w:noProof/>
          </w:rPr>
          <w:t>2</w:t>
        </w:r>
        <w:r>
          <w:fldChar w:fldCharType="end"/>
        </w:r>
      </w:p>
    </w:sdtContent>
  </w:sdt>
  <w:p w:rsidR="00031B1D" w:rsidRDefault="00031B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33" w:rsidRDefault="009D7D33" w:rsidP="00031B1D">
      <w:pPr>
        <w:spacing w:after="0" w:line="240" w:lineRule="auto"/>
      </w:pPr>
      <w:r>
        <w:separator/>
      </w:r>
    </w:p>
  </w:footnote>
  <w:footnote w:type="continuationSeparator" w:id="0">
    <w:p w:rsidR="009D7D33" w:rsidRDefault="009D7D33" w:rsidP="0003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72DD"/>
    <w:rsid w:val="00031B1D"/>
    <w:rsid w:val="0010208C"/>
    <w:rsid w:val="001372D0"/>
    <w:rsid w:val="00144B69"/>
    <w:rsid w:val="001B3969"/>
    <w:rsid w:val="001B6FDA"/>
    <w:rsid w:val="002001AA"/>
    <w:rsid w:val="00267DA8"/>
    <w:rsid w:val="002C0B46"/>
    <w:rsid w:val="002C7F82"/>
    <w:rsid w:val="002D7546"/>
    <w:rsid w:val="002F17A4"/>
    <w:rsid w:val="00322A1B"/>
    <w:rsid w:val="00342BD7"/>
    <w:rsid w:val="0036477E"/>
    <w:rsid w:val="00392541"/>
    <w:rsid w:val="0039330E"/>
    <w:rsid w:val="00396F89"/>
    <w:rsid w:val="003A6F92"/>
    <w:rsid w:val="003D0B09"/>
    <w:rsid w:val="003D10C7"/>
    <w:rsid w:val="003D438D"/>
    <w:rsid w:val="003E7E46"/>
    <w:rsid w:val="004022DC"/>
    <w:rsid w:val="0049003F"/>
    <w:rsid w:val="004929A2"/>
    <w:rsid w:val="004B47DD"/>
    <w:rsid w:val="004D2560"/>
    <w:rsid w:val="004D4736"/>
    <w:rsid w:val="004D6FD3"/>
    <w:rsid w:val="004F30DE"/>
    <w:rsid w:val="00557B37"/>
    <w:rsid w:val="00567792"/>
    <w:rsid w:val="005A028D"/>
    <w:rsid w:val="005A04CA"/>
    <w:rsid w:val="005B399B"/>
    <w:rsid w:val="005D56C1"/>
    <w:rsid w:val="005D6C45"/>
    <w:rsid w:val="005F18A7"/>
    <w:rsid w:val="005F2F3F"/>
    <w:rsid w:val="00606C54"/>
    <w:rsid w:val="00614E10"/>
    <w:rsid w:val="0062484E"/>
    <w:rsid w:val="006301A8"/>
    <w:rsid w:val="0063305C"/>
    <w:rsid w:val="00643825"/>
    <w:rsid w:val="00663358"/>
    <w:rsid w:val="00675F42"/>
    <w:rsid w:val="00687AE0"/>
    <w:rsid w:val="006A00D7"/>
    <w:rsid w:val="006C489C"/>
    <w:rsid w:val="006E195C"/>
    <w:rsid w:val="007719E2"/>
    <w:rsid w:val="007A051E"/>
    <w:rsid w:val="007B2884"/>
    <w:rsid w:val="007C3F63"/>
    <w:rsid w:val="007E5083"/>
    <w:rsid w:val="007F1E95"/>
    <w:rsid w:val="00827A69"/>
    <w:rsid w:val="008379B4"/>
    <w:rsid w:val="008B163E"/>
    <w:rsid w:val="008D5B4F"/>
    <w:rsid w:val="00963067"/>
    <w:rsid w:val="009661AB"/>
    <w:rsid w:val="0099570C"/>
    <w:rsid w:val="00996B40"/>
    <w:rsid w:val="009A13A2"/>
    <w:rsid w:val="009D5684"/>
    <w:rsid w:val="009D7D33"/>
    <w:rsid w:val="009E14E0"/>
    <w:rsid w:val="009E2C3F"/>
    <w:rsid w:val="009F674A"/>
    <w:rsid w:val="00A05ABF"/>
    <w:rsid w:val="00A86330"/>
    <w:rsid w:val="00A953EE"/>
    <w:rsid w:val="00A972DD"/>
    <w:rsid w:val="00AB5D50"/>
    <w:rsid w:val="00AC2D94"/>
    <w:rsid w:val="00AD0A8A"/>
    <w:rsid w:val="00AD29C3"/>
    <w:rsid w:val="00B13968"/>
    <w:rsid w:val="00B347D3"/>
    <w:rsid w:val="00B44E73"/>
    <w:rsid w:val="00B66173"/>
    <w:rsid w:val="00BD3825"/>
    <w:rsid w:val="00C15CC7"/>
    <w:rsid w:val="00C16FA2"/>
    <w:rsid w:val="00C60999"/>
    <w:rsid w:val="00C642D9"/>
    <w:rsid w:val="00C96F1E"/>
    <w:rsid w:val="00CA34A1"/>
    <w:rsid w:val="00CD0E3D"/>
    <w:rsid w:val="00CD4326"/>
    <w:rsid w:val="00CE0A15"/>
    <w:rsid w:val="00CE7C16"/>
    <w:rsid w:val="00CF23E8"/>
    <w:rsid w:val="00D22B1A"/>
    <w:rsid w:val="00D32C0E"/>
    <w:rsid w:val="00D50D0D"/>
    <w:rsid w:val="00D520CB"/>
    <w:rsid w:val="00D548F4"/>
    <w:rsid w:val="00D64CA6"/>
    <w:rsid w:val="00D90A65"/>
    <w:rsid w:val="00DA73CC"/>
    <w:rsid w:val="00E1638D"/>
    <w:rsid w:val="00E2115B"/>
    <w:rsid w:val="00E610C6"/>
    <w:rsid w:val="00E66D88"/>
    <w:rsid w:val="00EA7426"/>
    <w:rsid w:val="00EB5475"/>
    <w:rsid w:val="00ED43CB"/>
    <w:rsid w:val="00EE5837"/>
    <w:rsid w:val="00EF2CF1"/>
    <w:rsid w:val="00EF5748"/>
    <w:rsid w:val="00F27186"/>
    <w:rsid w:val="00F45F9B"/>
    <w:rsid w:val="00F73E3F"/>
    <w:rsid w:val="00F8386E"/>
    <w:rsid w:val="00FA4E5A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basedOn w:val="a0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6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1A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03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31B1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7CA6-077F-44EB-A1E6-3DAAD4FD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hsvetlana</cp:lastModifiedBy>
  <cp:revision>55</cp:revision>
  <cp:lastPrinted>2013-06-04T07:33:00Z</cp:lastPrinted>
  <dcterms:created xsi:type="dcterms:W3CDTF">2012-10-02T09:29:00Z</dcterms:created>
  <dcterms:modified xsi:type="dcterms:W3CDTF">2017-11-20T12:09:00Z</dcterms:modified>
</cp:coreProperties>
</file>