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C8" w:rsidRPr="00B727C8" w:rsidRDefault="00B727C8" w:rsidP="00B727C8">
      <w:pPr>
        <w:jc w:val="right"/>
        <w:rPr>
          <w:rFonts w:ascii="Times New Roman" w:eastAsia="PMingLiU" w:hAnsi="Times New Roman"/>
          <w:b/>
          <w:i/>
        </w:rPr>
      </w:pPr>
      <w:r w:rsidRPr="00B727C8">
        <w:rPr>
          <w:rFonts w:ascii="Times New Roman" w:eastAsia="PMingLiU" w:hAnsi="Times New Roman"/>
          <w:b/>
          <w:i/>
        </w:rPr>
        <w:t xml:space="preserve">Приложение </w:t>
      </w:r>
      <w:r w:rsidRPr="00B727C8">
        <w:rPr>
          <w:rFonts w:ascii="Times New Roman" w:eastAsia="PMingLiU" w:hAnsi="Times New Roman"/>
          <w:b/>
          <w:i/>
          <w:sz w:val="24"/>
          <w:szCs w:val="24"/>
          <w:lang w:val="en-US"/>
        </w:rPr>
        <w:t>I</w:t>
      </w:r>
      <w:r w:rsidRPr="00B727C8">
        <w:rPr>
          <w:rFonts w:ascii="Times New Roman" w:eastAsia="PMingLiU" w:hAnsi="Times New Roman"/>
          <w:b/>
          <w:i/>
          <w:sz w:val="24"/>
          <w:szCs w:val="24"/>
        </w:rPr>
        <w:t>.10</w:t>
      </w:r>
    </w:p>
    <w:p w:rsidR="00B727C8" w:rsidRPr="00B727C8" w:rsidRDefault="00B727C8" w:rsidP="00B727C8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B727C8">
        <w:rPr>
          <w:rFonts w:ascii="Times New Roman" w:hAnsi="Times New Roman"/>
          <w:b/>
          <w:i/>
        </w:rPr>
        <w:t>к программе СПО 09.02.06 «Сетевое и системное администрирование»</w:t>
      </w:r>
    </w:p>
    <w:p w:rsidR="00B727C8" w:rsidRPr="00B727C8" w:rsidRDefault="00B727C8" w:rsidP="00B727C8">
      <w:pPr>
        <w:spacing w:after="0" w:line="240" w:lineRule="auto"/>
        <w:ind w:firstLine="708"/>
        <w:jc w:val="right"/>
        <w:rPr>
          <w:rFonts w:ascii="Times New Roman" w:hAnsi="Times New Roman"/>
          <w:i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D924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727C8" w:rsidRPr="009661AB" w:rsidRDefault="00B727C8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661AB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61A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661AB" w:rsidRPr="009661AB" w:rsidTr="009661AB">
        <w:tc>
          <w:tcPr>
            <w:tcW w:w="9714" w:type="dxa"/>
          </w:tcPr>
          <w:p w:rsidR="009661AB" w:rsidRPr="009661AB" w:rsidRDefault="000C6F4E" w:rsidP="009661A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F4E">
              <w:rPr>
                <w:rFonts w:ascii="Times New Roman" w:hAnsi="Times New Roman"/>
                <w:sz w:val="28"/>
                <w:szCs w:val="28"/>
              </w:rPr>
              <w:t>Операционные системы и среды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924B4" w:rsidRDefault="00D924B4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727C8" w:rsidRDefault="00B727C8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924B4" w:rsidRPr="009661AB" w:rsidRDefault="00D924B4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D924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1AB">
        <w:rPr>
          <w:rFonts w:ascii="Times New Roman" w:hAnsi="Times New Roman"/>
          <w:sz w:val="28"/>
          <w:szCs w:val="28"/>
        </w:rPr>
        <w:t>Уфа 201</w:t>
      </w:r>
      <w:r w:rsidR="00927E88">
        <w:rPr>
          <w:rFonts w:ascii="Times New Roman" w:hAnsi="Times New Roman"/>
          <w:sz w:val="28"/>
          <w:szCs w:val="28"/>
        </w:rPr>
        <w:t>9</w:t>
      </w:r>
      <w:r w:rsidRPr="009661AB">
        <w:rPr>
          <w:rFonts w:ascii="Times New Roman" w:hAnsi="Times New Roman"/>
          <w:sz w:val="28"/>
          <w:szCs w:val="28"/>
        </w:rPr>
        <w:t xml:space="preserve"> г.</w:t>
      </w:r>
    </w:p>
    <w:p w:rsidR="00B727C8" w:rsidRDefault="00B727C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27C8" w:rsidRPr="00B727C8" w:rsidRDefault="00B727C8" w:rsidP="00B727C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27C8">
        <w:rPr>
          <w:rFonts w:ascii="Times New Roman" w:hAnsi="Times New Roman"/>
          <w:b/>
          <w:bCs/>
          <w:color w:val="000000"/>
          <w:sz w:val="24"/>
          <w:szCs w:val="24"/>
        </w:rPr>
        <w:t>Составитель:</w:t>
      </w:r>
    </w:p>
    <w:p w:rsidR="00B727C8" w:rsidRPr="00B727C8" w:rsidRDefault="00B727C8" w:rsidP="00B727C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27C8">
        <w:rPr>
          <w:rFonts w:ascii="Times New Roman" w:hAnsi="Times New Roman"/>
          <w:b/>
          <w:bCs/>
          <w:color w:val="000000"/>
          <w:sz w:val="24"/>
          <w:szCs w:val="24"/>
        </w:rPr>
        <w:t>Валеева Гульнара Рустамовна, преподаватель ГБПОУ УКРТБ</w:t>
      </w:r>
    </w:p>
    <w:p w:rsidR="00B727C8" w:rsidRDefault="00B727C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27C8" w:rsidRDefault="00B727C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СОДЕРЖАНИЕ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6C489C" w:rsidRPr="00031B1D" w:rsidRDefault="006C489C" w:rsidP="00402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7C8" w:rsidRPr="00B727C8" w:rsidRDefault="00B727C8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6C489C" w:rsidRPr="00EF5748" w:rsidRDefault="006C489C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 w:rsidR="000F682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А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 w:rsidR="006A00D7" w:rsidRPr="006A00D7"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6C489C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6C489C" w:rsidRPr="00D548F4" w:rsidRDefault="006C489C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6C489C" w:rsidRPr="00D548F4" w:rsidRDefault="006C489C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 А тестового задания включает в себя:</w:t>
      </w:r>
    </w:p>
    <w:p w:rsidR="006C489C" w:rsidRPr="00D548F4" w:rsidRDefault="006C489C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C489C" w:rsidRPr="00D548F4" w:rsidRDefault="006C489C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6C489C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6C489C" w:rsidRPr="00D548F4" w:rsidRDefault="006C489C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96F1E" w:rsidRDefault="00C96F1E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EA42D8" w:rsidRDefault="00EA42D8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EA42D8" w:rsidRPr="00EA42D8" w:rsidTr="0047094F">
        <w:trPr>
          <w:jc w:val="center"/>
        </w:trPr>
        <w:tc>
          <w:tcPr>
            <w:tcW w:w="1308" w:type="dxa"/>
            <w:vAlign w:val="center"/>
          </w:tcPr>
          <w:p w:rsidR="00EA42D8" w:rsidRPr="00EA42D8" w:rsidRDefault="00EA42D8" w:rsidP="00EA42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EA42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Код ПК, </w:t>
            </w:r>
            <w:proofErr w:type="gramStart"/>
            <w:r w:rsidRPr="00EA42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EA42D8" w:rsidRPr="00EA42D8" w:rsidRDefault="00EA42D8" w:rsidP="00EA42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EA42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EA42D8" w:rsidRPr="00EA42D8" w:rsidRDefault="00EA42D8" w:rsidP="00EA42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A42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EA42D8" w:rsidRPr="00EA42D8" w:rsidTr="0047094F">
        <w:trPr>
          <w:trHeight w:val="327"/>
          <w:jc w:val="center"/>
        </w:trPr>
        <w:tc>
          <w:tcPr>
            <w:tcW w:w="1308" w:type="dxa"/>
          </w:tcPr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>ОК</w:t>
            </w:r>
            <w:proofErr w:type="gramEnd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1.</w:t>
            </w:r>
          </w:p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>ОК</w:t>
            </w:r>
            <w:proofErr w:type="gramEnd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2.</w:t>
            </w:r>
          </w:p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>ОК</w:t>
            </w:r>
            <w:proofErr w:type="gramEnd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5.</w:t>
            </w:r>
          </w:p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>ОК</w:t>
            </w:r>
            <w:proofErr w:type="gramEnd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9.</w:t>
            </w:r>
          </w:p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>ОК</w:t>
            </w:r>
            <w:proofErr w:type="gramEnd"/>
            <w:r w:rsidRPr="00EA42D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10.</w:t>
            </w:r>
          </w:p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2D8"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2D8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:rsidR="00EA42D8" w:rsidRPr="00EA42D8" w:rsidRDefault="00EA42D8" w:rsidP="00EA4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42D8">
              <w:rPr>
                <w:rFonts w:ascii="Times New Roman" w:hAnsi="Times New Roman"/>
                <w:sz w:val="24"/>
                <w:szCs w:val="24"/>
              </w:rPr>
              <w:t>ПК 4.4.</w:t>
            </w:r>
          </w:p>
        </w:tc>
        <w:tc>
          <w:tcPr>
            <w:tcW w:w="4463" w:type="dxa"/>
          </w:tcPr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использовать средства операционных систем и сред для обеспечения работы вычислительной техники;</w:t>
            </w:r>
          </w:p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работать в конкретной операционной системе;</w:t>
            </w:r>
          </w:p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работать со стандартными программами операционной системы;</w:t>
            </w:r>
          </w:p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устанавливать и сопровождать операционные системы;</w:t>
            </w:r>
          </w:p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поддерживать приложения различных операционных систем.</w:t>
            </w:r>
          </w:p>
          <w:p w:rsidR="00EA42D8" w:rsidRPr="00EA42D8" w:rsidRDefault="00EA42D8" w:rsidP="00EA42D8">
            <w:pPr>
              <w:tabs>
                <w:tab w:val="left" w:pos="-2378"/>
              </w:tabs>
              <w:spacing w:after="0" w:line="240" w:lineRule="auto"/>
              <w:ind w:left="33"/>
              <w:rPr>
                <w:rFonts w:ascii="Times New Roman" w:hAnsi="Times New Roman"/>
                <w:i/>
                <w:sz w:val="24"/>
                <w:szCs w:val="24"/>
              </w:rPr>
            </w:pPr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- устанавливать различные операционные системы;</w:t>
            </w:r>
          </w:p>
          <w:p w:rsidR="00EA42D8" w:rsidRPr="00EA42D8" w:rsidRDefault="00EA42D8" w:rsidP="00EA42D8">
            <w:pPr>
              <w:tabs>
                <w:tab w:val="left" w:pos="-2378"/>
              </w:tabs>
              <w:spacing w:after="0" w:line="240" w:lineRule="auto"/>
              <w:ind w:left="33"/>
              <w:rPr>
                <w:rFonts w:ascii="Times New Roman" w:hAnsi="Times New Roman"/>
                <w:i/>
                <w:sz w:val="24"/>
                <w:szCs w:val="24"/>
              </w:rPr>
            </w:pPr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- подключать к операционным системам новые сервисные средства;</w:t>
            </w:r>
          </w:p>
          <w:p w:rsidR="00EA42D8" w:rsidRPr="00EA42D8" w:rsidRDefault="00EA42D8" w:rsidP="00EA42D8">
            <w:pPr>
              <w:tabs>
                <w:tab w:val="left" w:pos="-2378"/>
              </w:tabs>
              <w:spacing w:after="0" w:line="240" w:lineRule="auto"/>
              <w:ind w:left="33"/>
              <w:rPr>
                <w:rFonts w:ascii="Times New Roman" w:hAnsi="Times New Roman"/>
                <w:i/>
                <w:sz w:val="24"/>
                <w:szCs w:val="24"/>
              </w:rPr>
            </w:pPr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- решать задачи обеспечения защиты операционных систем.</w:t>
            </w:r>
          </w:p>
          <w:p w:rsidR="00EA42D8" w:rsidRPr="00EA42D8" w:rsidRDefault="00EA42D8" w:rsidP="00EA42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04" w:type="dxa"/>
          </w:tcPr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-состав и принципы работы операционных систем и сред;</w:t>
            </w:r>
          </w:p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-понятие, основные функции, типы операционных систем;</w:t>
            </w:r>
          </w:p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памятью;</w:t>
            </w:r>
          </w:p>
          <w:p w:rsidR="00EA42D8" w:rsidRPr="00EA42D8" w:rsidRDefault="00EA42D8" w:rsidP="00EA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машинно-независимые свойства операционных систем: работу с файлами, планирование заданий, распределение ресурсов;</w:t>
            </w:r>
          </w:p>
          <w:p w:rsidR="00EA42D8" w:rsidRPr="00EA42D8" w:rsidRDefault="00EA42D8" w:rsidP="00EA4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-принципы построения операционных систем;</w:t>
            </w:r>
          </w:p>
          <w:p w:rsidR="00EA42D8" w:rsidRPr="00EA42D8" w:rsidRDefault="00EA42D8" w:rsidP="00EA4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способы организации поддержки устройств, драйверы оборудования;</w:t>
            </w:r>
          </w:p>
          <w:p w:rsidR="00EA42D8" w:rsidRPr="00EA42D8" w:rsidRDefault="00EA42D8" w:rsidP="00EA4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42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-понятие, функции и способы использования программного интерфейса операционной системы, виды пользовательского интерфейса</w:t>
            </w:r>
          </w:p>
          <w:p w:rsidR="00EA42D8" w:rsidRPr="00EA42D8" w:rsidRDefault="00EA42D8" w:rsidP="00EA42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- особенности построения и функционирования семейств операционных систем «</w:t>
            </w:r>
            <w:proofErr w:type="spellStart"/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Unix</w:t>
            </w:r>
            <w:proofErr w:type="spellEnd"/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» и «</w:t>
            </w:r>
            <w:proofErr w:type="spellStart"/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Windows</w:t>
            </w:r>
            <w:proofErr w:type="spellEnd"/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»;</w:t>
            </w:r>
          </w:p>
          <w:p w:rsidR="00EA42D8" w:rsidRPr="00EA42D8" w:rsidRDefault="00EA42D8" w:rsidP="00EA42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1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42D8">
              <w:rPr>
                <w:rFonts w:ascii="Times New Roman" w:hAnsi="Times New Roman"/>
                <w:i/>
                <w:sz w:val="24"/>
                <w:szCs w:val="24"/>
              </w:rPr>
              <w:t>- принципы управления ресурсами в операционной системе.</w:t>
            </w:r>
          </w:p>
          <w:p w:rsidR="00EA42D8" w:rsidRPr="00EA42D8" w:rsidRDefault="00EA42D8" w:rsidP="00EA42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1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42D8">
              <w:rPr>
                <w:rFonts w:ascii="Times New Roman" w:hAnsi="Times New Roman"/>
                <w:i/>
                <w:sz w:val="24"/>
                <w:szCs w:val="24"/>
              </w:rPr>
              <w:t xml:space="preserve">должен уметь: </w:t>
            </w:r>
          </w:p>
          <w:p w:rsidR="00EA42D8" w:rsidRPr="00EA42D8" w:rsidRDefault="00EA42D8" w:rsidP="00EA42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106"/>
              <w:jc w:val="both"/>
              <w:rPr>
                <w:rFonts w:ascii="Times New Roman" w:eastAsia="Calibri" w:hAnsi="Times New Roman"/>
                <w:iCs/>
                <w:color w:val="FF0000"/>
                <w:sz w:val="24"/>
                <w:szCs w:val="24"/>
              </w:rPr>
            </w:pPr>
            <w:r w:rsidRPr="00EA42D8">
              <w:rPr>
                <w:rFonts w:ascii="Times New Roman" w:hAnsi="Times New Roman"/>
                <w:i/>
                <w:sz w:val="24"/>
                <w:szCs w:val="24"/>
              </w:rPr>
              <w:t xml:space="preserve">- устанавливать и сопровождать операционные системы. </w:t>
            </w:r>
          </w:p>
        </w:tc>
      </w:tr>
    </w:tbl>
    <w:p w:rsidR="00EA42D8" w:rsidRDefault="00EA42D8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42D8" w:rsidRDefault="00EA42D8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42D8" w:rsidRPr="00EF5748" w:rsidRDefault="00EA42D8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A42D8" w:rsidRDefault="00EA42D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A42D8" w:rsidRDefault="00EA42D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A4651" w:rsidRDefault="003A4651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Default="007F12F8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3A6F92" w:rsidRDefault="003A6F9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1. Операционная система это: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а. техническая документация компьютера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совокупность устройств и программ общего пользования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совокупность основных устройств компьютера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b/>
          <w:bCs/>
          <w:sz w:val="28"/>
          <w:szCs w:val="28"/>
        </w:rPr>
        <w:t>г. комплекс программ, организующих управление работой компьютера и его взаимодействие с пользователем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2. В процессе загрузки операционной системы происходит: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а. копирование файлов операционной системы с гибкого диска на жёсткий диск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копирование файлов операционной системы с CD - диска на жёсткий диск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b/>
          <w:bCs/>
          <w:sz w:val="28"/>
          <w:szCs w:val="28"/>
        </w:rPr>
        <w:t>в. последовательная загрузка файлов операционной системы в оперативную память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копирование содержимого оперативной памяти на жёсткий диск.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3. Программы, предназначенные для обслуживания конкретных периферийных устройств: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rStyle w:val="a9"/>
          <w:sz w:val="28"/>
          <w:szCs w:val="28"/>
        </w:rPr>
        <w:t>а. драйверы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утилиты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библиотеки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оболочки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4. Часть операционной системы постоянно находящаяся в оперативной памяти персонального компьютера в течение всей работы системы: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rStyle w:val="a9"/>
          <w:sz w:val="28"/>
          <w:szCs w:val="28"/>
        </w:rPr>
        <w:t>а. ядро операционной системы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оболочка операционной системы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файловая система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драйвера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5. Папка, которая выступает в качестве вершины файловой структуры и олицетворяет собой носитель, на котором сохраняются файлы носит название: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rStyle w:val="a9"/>
          <w:sz w:val="28"/>
          <w:szCs w:val="28"/>
        </w:rPr>
        <w:t>а. корневой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начальной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стартовой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папки верхнего уровня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 xml:space="preserve">6. Операционные системы </w:t>
      </w:r>
      <w:proofErr w:type="spellStart"/>
      <w:r w:rsidRPr="001472F4">
        <w:rPr>
          <w:sz w:val="28"/>
          <w:szCs w:val="28"/>
        </w:rPr>
        <w:t>Mac</w:t>
      </w:r>
      <w:proofErr w:type="spellEnd"/>
      <w:r w:rsidRPr="001472F4">
        <w:rPr>
          <w:sz w:val="28"/>
          <w:szCs w:val="28"/>
        </w:rPr>
        <w:t xml:space="preserve"> OS используются преимущественно на компьютерах, выпускаемых фирмой: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1472F4">
        <w:rPr>
          <w:rStyle w:val="a9"/>
          <w:sz w:val="28"/>
          <w:szCs w:val="28"/>
        </w:rPr>
        <w:t>а</w:t>
      </w:r>
      <w:r w:rsidRPr="001472F4">
        <w:rPr>
          <w:rStyle w:val="a9"/>
          <w:sz w:val="28"/>
          <w:szCs w:val="28"/>
          <w:lang w:val="en-US"/>
        </w:rPr>
        <w:t>. Apple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1472F4">
        <w:rPr>
          <w:sz w:val="28"/>
          <w:szCs w:val="28"/>
        </w:rPr>
        <w:lastRenderedPageBreak/>
        <w:t>б</w:t>
      </w:r>
      <w:r w:rsidRPr="001472F4">
        <w:rPr>
          <w:sz w:val="28"/>
          <w:szCs w:val="28"/>
          <w:lang w:val="en-US"/>
        </w:rPr>
        <w:t>. IBM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1472F4">
        <w:rPr>
          <w:sz w:val="28"/>
          <w:szCs w:val="28"/>
        </w:rPr>
        <w:t>в</w:t>
      </w:r>
      <w:r w:rsidRPr="001472F4">
        <w:rPr>
          <w:sz w:val="28"/>
          <w:szCs w:val="28"/>
          <w:lang w:val="en-US"/>
        </w:rPr>
        <w:t>. HP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 xml:space="preserve">г. </w:t>
      </w:r>
      <w:proofErr w:type="spellStart"/>
      <w:r w:rsidRPr="001472F4">
        <w:rPr>
          <w:sz w:val="28"/>
          <w:szCs w:val="28"/>
        </w:rPr>
        <w:t>Acer</w:t>
      </w:r>
      <w:proofErr w:type="spellEnd"/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 xml:space="preserve">7. Принципиальное отличия </w:t>
      </w:r>
      <w:proofErr w:type="spellStart"/>
      <w:r w:rsidRPr="001472F4">
        <w:rPr>
          <w:sz w:val="28"/>
          <w:szCs w:val="28"/>
        </w:rPr>
        <w:t>Linux</w:t>
      </w:r>
      <w:proofErr w:type="spellEnd"/>
      <w:r w:rsidRPr="001472F4">
        <w:rPr>
          <w:sz w:val="28"/>
          <w:szCs w:val="28"/>
        </w:rPr>
        <w:t xml:space="preserve"> от </w:t>
      </w:r>
      <w:proofErr w:type="spellStart"/>
      <w:r w:rsidRPr="001472F4">
        <w:rPr>
          <w:sz w:val="28"/>
          <w:szCs w:val="28"/>
        </w:rPr>
        <w:t>Windows</w:t>
      </w:r>
      <w:proofErr w:type="spellEnd"/>
      <w:r w:rsidRPr="001472F4">
        <w:rPr>
          <w:sz w:val="28"/>
          <w:szCs w:val="28"/>
        </w:rPr>
        <w:t>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rStyle w:val="a9"/>
          <w:sz w:val="28"/>
          <w:szCs w:val="28"/>
        </w:rPr>
        <w:t>а. открытость кода операционной системы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простота использования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наличие нескольких графических оболочек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наличие большого количества легально распространяемых практически бесплатно версий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8. Логически связанная совокупность данных или программ, для размещения которой во внешней памяти выделяется определенная область: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rStyle w:val="a9"/>
          <w:sz w:val="28"/>
          <w:szCs w:val="28"/>
        </w:rPr>
        <w:t>а. файл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папка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документ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раздел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9. Для организации доступа к файлам операционная система должна иметь сведения: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b/>
          <w:bCs/>
          <w:sz w:val="28"/>
          <w:szCs w:val="28"/>
        </w:rPr>
        <w:t>а. о номерах кластера, где размещается каждый файл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об объёме диска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о содержании файла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о количестве файлов на диске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10. BIOS находится: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а. в оперативной памяти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в ядре операционной системы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в корневом каталоге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b/>
          <w:bCs/>
          <w:sz w:val="28"/>
          <w:szCs w:val="28"/>
        </w:rPr>
        <w:t>г. в постоянном запоминающем устройстве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11Проверку работоспособности основных устройств компьютера осуществляет: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b/>
          <w:bCs/>
          <w:sz w:val="28"/>
          <w:szCs w:val="28"/>
        </w:rPr>
        <w:t>а. программа тестирования POST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б. программа-загрузчик операционной системы</w:t>
      </w:r>
    </w:p>
    <w:p w:rsidR="007F12F8" w:rsidRPr="001472F4" w:rsidRDefault="007F12F8" w:rsidP="007F12F8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в. BIOS</w:t>
      </w:r>
    </w:p>
    <w:p w:rsidR="007F12F8" w:rsidRPr="001472F4" w:rsidRDefault="007F12F8" w:rsidP="007F12F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472F4">
        <w:rPr>
          <w:sz w:val="28"/>
          <w:szCs w:val="28"/>
        </w:rPr>
        <w:t>г. командный процессор</w:t>
      </w:r>
    </w:p>
    <w:p w:rsidR="007F12F8" w:rsidRPr="001472F4" w:rsidRDefault="007F12F8" w:rsidP="007F12F8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12. Перенос данных из более медленной памяти в более быструю оперативную память называется:</w:t>
      </w:r>
    </w:p>
    <w:p w:rsidR="007F12F8" w:rsidRPr="001472F4" w:rsidRDefault="007F12F8" w:rsidP="007F12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распределение ресурсов</w:t>
      </w:r>
    </w:p>
    <w:p w:rsidR="007F12F8" w:rsidRPr="001472F4" w:rsidRDefault="007F12F8" w:rsidP="007F12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б. кэширование</w:t>
      </w:r>
    </w:p>
    <w:p w:rsidR="007F12F8" w:rsidRPr="001472F4" w:rsidRDefault="007F12F8" w:rsidP="007F12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аппроксимация</w:t>
      </w:r>
    </w:p>
    <w:p w:rsidR="007F12F8" w:rsidRPr="001472F4" w:rsidRDefault="007F12F8" w:rsidP="007F12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тиражирование</w:t>
      </w:r>
    </w:p>
    <w:p w:rsidR="007F12F8" w:rsidRPr="001472F4" w:rsidRDefault="007F12F8" w:rsidP="007F12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72F4">
        <w:rPr>
          <w:rFonts w:ascii="Times New Roman" w:hAnsi="Times New Roman"/>
          <w:sz w:val="28"/>
          <w:szCs w:val="28"/>
          <w:shd w:val="clear" w:color="auto" w:fill="FFFFFF"/>
        </w:rPr>
        <w:t>13. Программная и/или аппаратная система, эмулирующая аппаратное обеспечение некоторой платформы:</w:t>
      </w:r>
    </w:p>
    <w:p w:rsidR="007F12F8" w:rsidRPr="001472F4" w:rsidRDefault="007F12F8" w:rsidP="007F12F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виртуальная платформа</w:t>
      </w:r>
    </w:p>
    <w:p w:rsidR="007F12F8" w:rsidRPr="001472F4" w:rsidRDefault="007F12F8" w:rsidP="007F12F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машина Тьюринга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виртуальный модуль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г. виртуальная машина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14. Скрытый файл на жёстком диске компьютера, который используется операционной системой </w:t>
      </w:r>
      <w:proofErr w:type="spellStart"/>
      <w:r w:rsidRPr="001472F4">
        <w:rPr>
          <w:rFonts w:ascii="Times New Roman" w:hAnsi="Times New Roman"/>
          <w:sz w:val="28"/>
          <w:szCs w:val="28"/>
        </w:rPr>
        <w:t>Windows</w:t>
      </w:r>
      <w:proofErr w:type="spellEnd"/>
      <w:r w:rsidRPr="001472F4">
        <w:rPr>
          <w:rFonts w:ascii="Times New Roman" w:hAnsi="Times New Roman"/>
          <w:sz w:val="28"/>
          <w:szCs w:val="28"/>
        </w:rPr>
        <w:t xml:space="preserve"> по принципу оперативной памяти: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а. файл подкачки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файл-хост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файловая система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файл-прерывание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rFonts w:eastAsiaTheme="minorHAnsi"/>
          <w:sz w:val="28"/>
          <w:szCs w:val="28"/>
          <w:lang w:eastAsia="en-US"/>
        </w:rPr>
        <w:t>15. Какие ОС называются мультипрограммными: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rFonts w:eastAsiaTheme="minorHAnsi"/>
          <w:sz w:val="28"/>
          <w:szCs w:val="28"/>
          <w:lang w:eastAsia="en-US"/>
        </w:rPr>
        <w:t>а. обеспечивающие одновременную работу нескольких пользователей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rFonts w:eastAsiaTheme="minorHAnsi"/>
          <w:sz w:val="28"/>
          <w:szCs w:val="28"/>
          <w:lang w:eastAsia="en-US"/>
        </w:rPr>
        <w:t>б. поддерживающие сетевую работу компьютеров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1472F4">
        <w:rPr>
          <w:rFonts w:eastAsiaTheme="minorHAnsi"/>
          <w:b/>
          <w:sz w:val="28"/>
          <w:szCs w:val="28"/>
          <w:lang w:eastAsia="en-US"/>
        </w:rPr>
        <w:t>в. обеспечивающие запуск одновременно нескольких программ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rFonts w:eastAsiaTheme="minorHAnsi"/>
          <w:sz w:val="28"/>
          <w:szCs w:val="28"/>
          <w:lang w:eastAsia="en-US"/>
        </w:rPr>
        <w:t>г. состоящие более чем из одной программы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sz w:val="28"/>
          <w:szCs w:val="28"/>
        </w:rPr>
        <w:t>16</w:t>
      </w:r>
      <w:r w:rsidRPr="001472F4">
        <w:rPr>
          <w:rFonts w:eastAsiaTheme="minorHAnsi"/>
          <w:sz w:val="28"/>
          <w:szCs w:val="28"/>
          <w:lang w:eastAsia="en-US"/>
        </w:rPr>
        <w:t xml:space="preserve">. Какая особенность нехарактерна для ОС </w:t>
      </w:r>
      <w:proofErr w:type="spellStart"/>
      <w:r w:rsidRPr="001472F4">
        <w:rPr>
          <w:rFonts w:eastAsiaTheme="minorHAnsi"/>
          <w:sz w:val="28"/>
          <w:szCs w:val="28"/>
          <w:lang w:eastAsia="en-US"/>
        </w:rPr>
        <w:t>Unix</w:t>
      </w:r>
      <w:proofErr w:type="spellEnd"/>
      <w:r w:rsidRPr="001472F4">
        <w:rPr>
          <w:rFonts w:eastAsiaTheme="minorHAnsi"/>
          <w:sz w:val="28"/>
          <w:szCs w:val="28"/>
          <w:lang w:eastAsia="en-US"/>
        </w:rPr>
        <w:t>: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rFonts w:eastAsiaTheme="minorHAnsi"/>
          <w:sz w:val="28"/>
          <w:szCs w:val="28"/>
          <w:lang w:eastAsia="en-US"/>
        </w:rPr>
        <w:t>а. открытость и доступность исходного кода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1472F4">
        <w:rPr>
          <w:rFonts w:eastAsiaTheme="minorHAnsi"/>
          <w:b/>
          <w:sz w:val="28"/>
          <w:szCs w:val="28"/>
          <w:lang w:eastAsia="en-US"/>
        </w:rPr>
        <w:t>б. ориентация на использование оконного графического интерфейса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rFonts w:eastAsiaTheme="minorHAnsi"/>
          <w:sz w:val="28"/>
          <w:szCs w:val="28"/>
          <w:lang w:eastAsia="en-US"/>
        </w:rPr>
        <w:t>в. использование языка высокого уровня С</w:t>
      </w:r>
    </w:p>
    <w:p w:rsidR="007F12F8" w:rsidRPr="001472F4" w:rsidRDefault="007F12F8" w:rsidP="007F12F8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472F4">
        <w:rPr>
          <w:rFonts w:eastAsiaTheme="minorHAnsi"/>
          <w:sz w:val="28"/>
          <w:szCs w:val="28"/>
          <w:lang w:eastAsia="en-US"/>
        </w:rPr>
        <w:t>г. возможность достаточно легкого перехода на другие аппаратные платформы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17. Сигнал от программного или аппаратного обеспечения, сообщающий процессору о наступлении какого-либо события, требующего немедленного внимания: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а. прерывание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запись данных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кэширование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перезагрузка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18. Какая файловая система существует: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72F4">
        <w:rPr>
          <w:rFonts w:ascii="Times New Roman" w:hAnsi="Times New Roman"/>
          <w:b/>
          <w:sz w:val="28"/>
          <w:szCs w:val="28"/>
        </w:rPr>
        <w:t>а</w:t>
      </w:r>
      <w:r w:rsidRPr="001472F4">
        <w:rPr>
          <w:rFonts w:ascii="Times New Roman" w:hAnsi="Times New Roman"/>
          <w:b/>
          <w:sz w:val="28"/>
          <w:szCs w:val="28"/>
          <w:lang w:val="en-US"/>
        </w:rPr>
        <w:t>. NTFS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1472F4">
        <w:rPr>
          <w:rFonts w:ascii="Times New Roman" w:hAnsi="Times New Roman"/>
          <w:sz w:val="28"/>
          <w:szCs w:val="28"/>
          <w:lang w:val="en-US"/>
        </w:rPr>
        <w:t>. NFS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1472F4">
        <w:rPr>
          <w:rFonts w:ascii="Times New Roman" w:hAnsi="Times New Roman"/>
          <w:sz w:val="28"/>
          <w:szCs w:val="28"/>
          <w:lang w:val="en-US"/>
        </w:rPr>
        <w:t>. FAT12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1472F4">
        <w:rPr>
          <w:rFonts w:ascii="Times New Roman" w:hAnsi="Times New Roman"/>
          <w:sz w:val="28"/>
          <w:szCs w:val="28"/>
          <w:lang w:val="en-US"/>
        </w:rPr>
        <w:t>FAT</w:t>
      </w:r>
      <w:r w:rsidRPr="001472F4">
        <w:rPr>
          <w:rFonts w:ascii="Times New Roman" w:hAnsi="Times New Roman"/>
          <w:sz w:val="28"/>
          <w:szCs w:val="28"/>
        </w:rPr>
        <w:t>96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19. П</w:t>
      </w:r>
      <w:r w:rsidRPr="001472F4">
        <w:rPr>
          <w:rFonts w:ascii="Times New Roman" w:eastAsia="Calibri" w:hAnsi="Times New Roman"/>
          <w:sz w:val="28"/>
          <w:szCs w:val="28"/>
        </w:rPr>
        <w:t>опулярная опе</w:t>
      </w:r>
      <w:r w:rsidRPr="001472F4">
        <w:rPr>
          <w:rFonts w:ascii="Times New Roman" w:hAnsi="Times New Roman"/>
          <w:sz w:val="28"/>
          <w:szCs w:val="28"/>
        </w:rPr>
        <w:t xml:space="preserve">рационная система, использующая </w:t>
      </w:r>
      <w:r w:rsidRPr="001472F4">
        <w:rPr>
          <w:rFonts w:ascii="Times New Roman" w:eastAsia="Calibri" w:hAnsi="Times New Roman"/>
          <w:sz w:val="28"/>
          <w:szCs w:val="28"/>
        </w:rPr>
        <w:t xml:space="preserve">ядро </w:t>
      </w:r>
      <w:proofErr w:type="spellStart"/>
      <w:r w:rsidRPr="001472F4">
        <w:rPr>
          <w:rFonts w:ascii="Times New Roman" w:eastAsia="Calibri" w:hAnsi="Times New Roman"/>
          <w:sz w:val="28"/>
          <w:szCs w:val="28"/>
        </w:rPr>
        <w:t>Linux</w:t>
      </w:r>
      <w:proofErr w:type="spellEnd"/>
      <w:r w:rsidRPr="001472F4">
        <w:rPr>
          <w:rFonts w:ascii="Times New Roman" w:hAnsi="Times New Roman"/>
          <w:sz w:val="28"/>
          <w:szCs w:val="28"/>
        </w:rPr>
        <w:t xml:space="preserve"> </w:t>
      </w:r>
      <w:r w:rsidRPr="001472F4">
        <w:rPr>
          <w:rFonts w:ascii="Times New Roman" w:eastAsia="Calibri" w:hAnsi="Times New Roman"/>
          <w:sz w:val="28"/>
          <w:szCs w:val="28"/>
        </w:rPr>
        <w:t xml:space="preserve">и основанная на </w:t>
      </w:r>
      <w:proofErr w:type="spellStart"/>
      <w:r w:rsidRPr="001472F4">
        <w:rPr>
          <w:rFonts w:ascii="Times New Roman" w:eastAsia="Calibri" w:hAnsi="Times New Roman"/>
          <w:sz w:val="28"/>
          <w:szCs w:val="28"/>
        </w:rPr>
        <w:t>Debian</w:t>
      </w:r>
      <w:proofErr w:type="spellEnd"/>
      <w:r w:rsidRPr="001472F4">
        <w:rPr>
          <w:rFonts w:ascii="Times New Roman" w:hAnsi="Times New Roman"/>
          <w:sz w:val="28"/>
          <w:szCs w:val="28"/>
        </w:rPr>
        <w:t>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lastRenderedPageBreak/>
        <w:t>а</w:t>
      </w:r>
      <w:r w:rsidRPr="001472F4">
        <w:rPr>
          <w:rFonts w:ascii="Times New Roman" w:hAnsi="Times New Roman"/>
          <w:sz w:val="28"/>
          <w:szCs w:val="28"/>
          <w:lang w:val="en-US"/>
        </w:rPr>
        <w:t>. OS/2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72F4">
        <w:rPr>
          <w:rFonts w:ascii="Times New Roman" w:hAnsi="Times New Roman"/>
          <w:b/>
          <w:sz w:val="28"/>
          <w:szCs w:val="28"/>
        </w:rPr>
        <w:t>б</w:t>
      </w:r>
      <w:r w:rsidRPr="001472F4">
        <w:rPr>
          <w:rFonts w:ascii="Times New Roman" w:hAnsi="Times New Roman"/>
          <w:b/>
          <w:sz w:val="28"/>
          <w:szCs w:val="28"/>
          <w:lang w:val="en-US"/>
        </w:rPr>
        <w:t>. Ubuntu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1472F4">
        <w:rPr>
          <w:rFonts w:ascii="Times New Roman" w:hAnsi="Times New Roman"/>
          <w:sz w:val="28"/>
          <w:szCs w:val="28"/>
          <w:lang w:val="en-US"/>
        </w:rPr>
        <w:t>. Mac OS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1472F4">
        <w:rPr>
          <w:rFonts w:ascii="Times New Roman" w:hAnsi="Times New Roman"/>
          <w:sz w:val="28"/>
          <w:szCs w:val="28"/>
          <w:lang w:val="en-US"/>
        </w:rPr>
        <w:t>DNS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20. </w:t>
      </w:r>
      <w:r w:rsidRPr="001472F4">
        <w:rPr>
          <w:rFonts w:ascii="Times New Roman" w:eastAsia="Calibri" w:hAnsi="Times New Roman"/>
          <w:sz w:val="28"/>
          <w:szCs w:val="28"/>
        </w:rPr>
        <w:t xml:space="preserve">Модифицированные </w:t>
      </w:r>
      <w:hyperlink r:id="rId9" w:tooltip="Микроядро" w:history="1">
        <w:r w:rsidRPr="001472F4">
          <w:rPr>
            <w:rFonts w:ascii="Times New Roman" w:eastAsia="Calibri" w:hAnsi="Times New Roman"/>
            <w:sz w:val="28"/>
            <w:szCs w:val="28"/>
          </w:rPr>
          <w:t>микроядра</w:t>
        </w:r>
      </w:hyperlink>
      <w:r w:rsidRPr="001472F4">
        <w:rPr>
          <w:rFonts w:ascii="Times New Roman" w:eastAsia="Calibri" w:hAnsi="Times New Roman"/>
          <w:sz w:val="28"/>
          <w:szCs w:val="28"/>
        </w:rPr>
        <w:t xml:space="preserve">, позволяющие для ускорения работы запускать модули </w:t>
      </w:r>
      <w:hyperlink r:id="rId10" w:tooltip="Операционная система" w:history="1">
        <w:r w:rsidRPr="001472F4">
          <w:rPr>
            <w:rFonts w:ascii="Times New Roman" w:eastAsia="Calibri" w:hAnsi="Times New Roman"/>
            <w:sz w:val="28"/>
            <w:szCs w:val="28"/>
          </w:rPr>
          <w:t>OS</w:t>
        </w:r>
      </w:hyperlink>
      <w:r w:rsidRPr="001472F4">
        <w:rPr>
          <w:rFonts w:ascii="Times New Roman" w:eastAsia="Calibri" w:hAnsi="Times New Roman"/>
          <w:sz w:val="28"/>
          <w:szCs w:val="28"/>
        </w:rPr>
        <w:t xml:space="preserve"> в пространстве </w:t>
      </w:r>
      <w:hyperlink r:id="rId11" w:tooltip="Ядро операционной системы" w:history="1">
        <w:r w:rsidRPr="001472F4">
          <w:rPr>
            <w:rFonts w:ascii="Times New Roman" w:eastAsia="Calibri" w:hAnsi="Times New Roman"/>
            <w:sz w:val="28"/>
            <w:szCs w:val="28"/>
          </w:rPr>
          <w:t>ядра</w:t>
        </w:r>
      </w:hyperlink>
      <w:r w:rsidRPr="001472F4">
        <w:rPr>
          <w:rFonts w:ascii="Times New Roman" w:eastAsia="Calibri" w:hAnsi="Times New Roman"/>
          <w:sz w:val="28"/>
          <w:szCs w:val="28"/>
        </w:rPr>
        <w:t>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>а. пользовательские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 xml:space="preserve">б. монолитные 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>в. паразитические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1472F4">
        <w:rPr>
          <w:rFonts w:ascii="Times New Roman" w:eastAsia="Calibri" w:hAnsi="Times New Roman"/>
          <w:b/>
          <w:sz w:val="28"/>
          <w:szCs w:val="28"/>
        </w:rPr>
        <w:t>г. гибридные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>21. Часть операционной системы, отвечающая за управление памятью: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>а. очередь процессов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1472F4">
        <w:rPr>
          <w:rFonts w:ascii="Times New Roman" w:eastAsia="Calibri" w:hAnsi="Times New Roman"/>
          <w:b/>
          <w:sz w:val="28"/>
          <w:szCs w:val="28"/>
        </w:rPr>
        <w:t>б. менеджер памяти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>в. распределитель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>г. менеджер ресурсов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472F4">
        <w:rPr>
          <w:rFonts w:ascii="Times New Roman" w:eastAsia="Calibri" w:hAnsi="Times New Roman"/>
          <w:sz w:val="28"/>
          <w:szCs w:val="28"/>
        </w:rPr>
        <w:t>22. Команды управления пакетными файлами входят в состав:</w:t>
      </w:r>
    </w:p>
    <w:p w:rsidR="007F12F8" w:rsidRPr="001472F4" w:rsidRDefault="007F12F8" w:rsidP="007F12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языка программирования</w:t>
      </w:r>
    </w:p>
    <w:p w:rsidR="007F12F8" w:rsidRPr="001472F4" w:rsidRDefault="007F12F8" w:rsidP="007F12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языка директив</w:t>
      </w:r>
    </w:p>
    <w:p w:rsidR="007F12F8" w:rsidRPr="001472F4" w:rsidRDefault="007F12F8" w:rsidP="007F12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инструкций процессора</w:t>
      </w:r>
    </w:p>
    <w:p w:rsidR="007F12F8" w:rsidRPr="001472F4" w:rsidRDefault="007F12F8" w:rsidP="007F12F8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г. командного языка ОС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23. Согласно концепции многослойной структуры ОС, ядро в общем случае может состоять из следующих слоев: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средств аппаратной поддержки, машинно-зависимых компонентов, базовых механизмов ядра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средств аппаратной поддержки, машинно-зависимых компонентов, базовых механизмов ядра, менеджера ресурсов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в. средств аппаратной поддержки, машинно-зависимых компонентов, базовых механизмов ядра, менеджера ресурсов, интерфейса системных вызовов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средств аппаратной поддержки, машинно-зависимых компонентов, базовых механизмов ядра, интерфейса системных вызовов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24. Способ реализации системных вызовов зависит от структурной организации ОС, связанной с особенностями: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приоритетного обслуживания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оперативной памяти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в. обработки прерываний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аппаратной платформы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pStyle w:val="c3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2F4">
        <w:rPr>
          <w:sz w:val="28"/>
          <w:szCs w:val="28"/>
        </w:rPr>
        <w:lastRenderedPageBreak/>
        <w:t>25. Установите последовательность действий, производимых ядром при инициализации:</w:t>
      </w:r>
    </w:p>
    <w:p w:rsidR="007F12F8" w:rsidRPr="001472F4" w:rsidRDefault="007F12F8" w:rsidP="007F12F8">
      <w:pPr>
        <w:numPr>
          <w:ilvl w:val="0"/>
          <w:numId w:val="37"/>
        </w:numPr>
        <w:shd w:val="clear" w:color="auto" w:fill="FFFFFF"/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загрузка и инициализация диспетчера ввода-вывода;</w:t>
      </w:r>
    </w:p>
    <w:p w:rsidR="007F12F8" w:rsidRPr="001472F4" w:rsidRDefault="007F12F8" w:rsidP="007F12F8">
      <w:pPr>
        <w:numPr>
          <w:ilvl w:val="0"/>
          <w:numId w:val="37"/>
        </w:numPr>
        <w:shd w:val="clear" w:color="auto" w:fill="FFFFFF"/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загрузка системных сервисов, которые реализуют взаимодействие с пользователем.</w:t>
      </w:r>
    </w:p>
    <w:p w:rsidR="007F12F8" w:rsidRPr="001472F4" w:rsidRDefault="007F12F8" w:rsidP="007F12F8">
      <w:pPr>
        <w:numPr>
          <w:ilvl w:val="0"/>
          <w:numId w:val="37"/>
        </w:numPr>
        <w:shd w:val="clear" w:color="auto" w:fill="FFFFFF"/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установка системы безопасности</w:t>
      </w:r>
    </w:p>
    <w:p w:rsidR="007F12F8" w:rsidRPr="001472F4" w:rsidRDefault="007F12F8" w:rsidP="007F12F8">
      <w:pPr>
        <w:numPr>
          <w:ilvl w:val="0"/>
          <w:numId w:val="37"/>
        </w:numPr>
        <w:shd w:val="clear" w:color="auto" w:fill="FFFFFF"/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инициализация диспетчера памяти;</w:t>
      </w:r>
    </w:p>
    <w:p w:rsidR="007F12F8" w:rsidRPr="001472F4" w:rsidRDefault="007F12F8" w:rsidP="007F12F8">
      <w:pPr>
        <w:numPr>
          <w:ilvl w:val="0"/>
          <w:numId w:val="37"/>
        </w:numPr>
        <w:shd w:val="clear" w:color="auto" w:fill="FFFFFF"/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настройка драйвера файловой системы;</w:t>
      </w:r>
    </w:p>
    <w:p w:rsidR="007F12F8" w:rsidRPr="001472F4" w:rsidRDefault="007F12F8" w:rsidP="007F12F8">
      <w:pPr>
        <w:numPr>
          <w:ilvl w:val="0"/>
          <w:numId w:val="37"/>
        </w:numPr>
        <w:shd w:val="clear" w:color="auto" w:fill="FFFFFF"/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инициализация диспетчера объектов.</w:t>
      </w:r>
    </w:p>
    <w:p w:rsidR="007F12F8" w:rsidRPr="001472F4" w:rsidRDefault="007F12F8" w:rsidP="007F12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Ответ: 4,6,3,5,1,2.</w:t>
      </w:r>
    </w:p>
    <w:p w:rsidR="007F12F8" w:rsidRPr="001472F4" w:rsidRDefault="007F12F8" w:rsidP="007F12F8">
      <w:pPr>
        <w:shd w:val="clear" w:color="auto" w:fill="FFFFFF"/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26. Какие базовые функции ОС не выполняют модули ядра:</w:t>
      </w:r>
    </w:p>
    <w:p w:rsidR="007F12F8" w:rsidRPr="001472F4" w:rsidRDefault="007F12F8" w:rsidP="007F12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управление процессами;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б. управление прерываниями;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управление памятью;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управление устройствами ввода-вывода.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27. Какие программы предназначены для обслуживания ко</w:t>
      </w:r>
      <w:r w:rsidR="00794E1D">
        <w:rPr>
          <w:rFonts w:ascii="Times New Roman" w:hAnsi="Times New Roman"/>
          <w:sz w:val="28"/>
          <w:szCs w:val="28"/>
        </w:rPr>
        <w:t>нкретных периферийных устройств: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библиотеки;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утилиты;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в. драйверы;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оболочки.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28. </w:t>
      </w:r>
      <w:r w:rsidRPr="00F3085C">
        <w:rPr>
          <w:rFonts w:ascii="Times New Roman" w:hAnsi="Times New Roman"/>
          <w:sz w:val="28"/>
          <w:szCs w:val="28"/>
        </w:rPr>
        <w:t>Названиями</w:t>
      </w:r>
      <w:r w:rsidR="00794E1D">
        <w:rPr>
          <w:rFonts w:ascii="Times New Roman" w:hAnsi="Times New Roman"/>
          <w:sz w:val="28"/>
          <w:szCs w:val="28"/>
        </w:rPr>
        <w:t xml:space="preserve"> чего являются KDE, GNOME, </w:t>
      </w:r>
      <w:proofErr w:type="spellStart"/>
      <w:r w:rsidR="00794E1D">
        <w:rPr>
          <w:rFonts w:ascii="Times New Roman" w:hAnsi="Times New Roman"/>
          <w:sz w:val="28"/>
          <w:szCs w:val="28"/>
        </w:rPr>
        <w:t>Xfce</w:t>
      </w:r>
      <w:proofErr w:type="spellEnd"/>
      <w:r w:rsidR="00794E1D">
        <w:rPr>
          <w:rFonts w:ascii="Times New Roman" w:hAnsi="Times New Roman"/>
          <w:sz w:val="28"/>
          <w:szCs w:val="28"/>
        </w:rPr>
        <w:t>: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085C">
        <w:rPr>
          <w:rFonts w:ascii="Times New Roman" w:hAnsi="Times New Roman"/>
          <w:b/>
          <w:sz w:val="28"/>
          <w:szCs w:val="28"/>
        </w:rPr>
        <w:t xml:space="preserve">а. оболочек операционной системы </w:t>
      </w:r>
      <w:r w:rsidRPr="00F3085C">
        <w:rPr>
          <w:rFonts w:ascii="Times New Roman" w:hAnsi="Times New Roman"/>
          <w:b/>
          <w:sz w:val="28"/>
          <w:szCs w:val="28"/>
          <w:lang w:val="en-US"/>
        </w:rPr>
        <w:t>Linux</w:t>
      </w:r>
      <w:r w:rsidRPr="00F3085C">
        <w:rPr>
          <w:rFonts w:ascii="Times New Roman" w:hAnsi="Times New Roman"/>
          <w:b/>
          <w:sz w:val="28"/>
          <w:szCs w:val="28"/>
        </w:rPr>
        <w:t>;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F3085C">
        <w:rPr>
          <w:rFonts w:ascii="Times New Roman" w:hAnsi="Times New Roman"/>
          <w:sz w:val="28"/>
          <w:szCs w:val="28"/>
        </w:rPr>
        <w:t>. операционных систем;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F3085C">
        <w:rPr>
          <w:rFonts w:ascii="Times New Roman" w:hAnsi="Times New Roman"/>
          <w:sz w:val="28"/>
          <w:szCs w:val="28"/>
        </w:rPr>
        <w:t>. графических редакторов;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85C">
        <w:rPr>
          <w:rFonts w:ascii="Times New Roman" w:hAnsi="Times New Roman"/>
          <w:sz w:val="28"/>
          <w:szCs w:val="28"/>
        </w:rPr>
        <w:t xml:space="preserve">г. </w:t>
      </w:r>
      <w:r w:rsidRPr="007F12F8">
        <w:rPr>
          <w:rFonts w:ascii="Times New Roman" w:hAnsi="Times New Roman"/>
          <w:sz w:val="28"/>
          <w:szCs w:val="28"/>
        </w:rPr>
        <w:t>браузеров.</w:t>
      </w:r>
    </w:p>
    <w:p w:rsidR="007F12F8" w:rsidRPr="00F3085C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29. Какие программы предназначены для обнаружения подозрительных</w:t>
      </w:r>
      <w:r w:rsidR="00794E1D">
        <w:rPr>
          <w:rFonts w:ascii="Times New Roman" w:hAnsi="Times New Roman"/>
          <w:sz w:val="28"/>
          <w:szCs w:val="28"/>
        </w:rPr>
        <w:t xml:space="preserve"> действий при работе компьютера: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программы-детекторы;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программы-доктора;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программы-ревизоры;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г. программы-фильтры.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30. Какая программа позволяет программным способом увеличить доступно</w:t>
      </w:r>
      <w:r w:rsidR="00794E1D">
        <w:rPr>
          <w:rFonts w:ascii="Times New Roman" w:hAnsi="Times New Roman"/>
          <w:sz w:val="28"/>
          <w:szCs w:val="28"/>
        </w:rPr>
        <w:t>е пространство на жестком диске: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файловый архиватор;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б. дисковый архиватор;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программный архиватор;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симметричный архиватор.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lastRenderedPageBreak/>
        <w:t>31. Как называются программы, позволяющие создавать копии файлов меньшего размера и объединять копии несколь</w:t>
      </w:r>
      <w:r w:rsidR="00794E1D">
        <w:rPr>
          <w:rFonts w:ascii="Times New Roman" w:hAnsi="Times New Roman"/>
          <w:sz w:val="28"/>
          <w:szCs w:val="28"/>
        </w:rPr>
        <w:t>ких файлов в один архивный файл: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антивирусными;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системными;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в. архиваторами;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файловыми менеджерами.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32. </w:t>
      </w:r>
      <w:r w:rsidR="00794E1D">
        <w:rPr>
          <w:rFonts w:ascii="Times New Roman" w:hAnsi="Times New Roman"/>
          <w:sz w:val="28"/>
          <w:szCs w:val="28"/>
        </w:rPr>
        <w:t>Что такое BIOS:</w:t>
      </w:r>
    </w:p>
    <w:p w:rsidR="007F12F8" w:rsidRPr="00E7246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</w:t>
      </w:r>
      <w:r w:rsidRPr="00E72468">
        <w:rPr>
          <w:rFonts w:ascii="Times New Roman" w:hAnsi="Times New Roman"/>
          <w:sz w:val="28"/>
          <w:szCs w:val="28"/>
        </w:rPr>
        <w:t>. игровая программа;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E72468">
        <w:rPr>
          <w:rFonts w:ascii="Times New Roman" w:hAnsi="Times New Roman"/>
          <w:sz w:val="28"/>
          <w:szCs w:val="28"/>
        </w:rPr>
        <w:t>. диалоговая оболочка;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2468">
        <w:rPr>
          <w:rFonts w:ascii="Times New Roman" w:hAnsi="Times New Roman"/>
          <w:b/>
          <w:sz w:val="28"/>
          <w:szCs w:val="28"/>
        </w:rPr>
        <w:t>в. базовая система ввода-вывода;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E72468">
        <w:rPr>
          <w:rFonts w:ascii="Times New Roman" w:hAnsi="Times New Roman"/>
          <w:sz w:val="28"/>
          <w:szCs w:val="28"/>
        </w:rPr>
        <w:t>командный язык операционной системы.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33. Как называются неподвижные или анимированные изображения, которые появляются на экране компьютера после какого-</w:t>
      </w:r>
      <w:r w:rsidR="00794E1D">
        <w:rPr>
          <w:rFonts w:ascii="Times New Roman" w:hAnsi="Times New Roman"/>
          <w:sz w:val="28"/>
          <w:szCs w:val="28"/>
        </w:rPr>
        <w:t>то времени бездействия: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фон;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2F4">
        <w:rPr>
          <w:rFonts w:ascii="Times New Roman" w:hAnsi="Times New Roman"/>
          <w:b/>
          <w:sz w:val="28"/>
          <w:szCs w:val="28"/>
        </w:rPr>
        <w:t>б. заставка;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в. тема рабочего стола;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панель управления.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34. </w:t>
      </w:r>
      <w:r w:rsidRPr="00E72468">
        <w:rPr>
          <w:rFonts w:ascii="Times New Roman" w:hAnsi="Times New Roman"/>
          <w:sz w:val="28"/>
          <w:szCs w:val="28"/>
        </w:rPr>
        <w:t>Какие фу</w:t>
      </w:r>
      <w:r w:rsidR="00794E1D">
        <w:rPr>
          <w:rFonts w:ascii="Times New Roman" w:hAnsi="Times New Roman"/>
          <w:sz w:val="28"/>
          <w:szCs w:val="28"/>
        </w:rPr>
        <w:t>нкции обеспечивает оператор REN: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а. чтение и обработка строк из текстового файла;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б. приостановка дальнейшей обработки пакетного файла;</w:t>
      </w:r>
    </w:p>
    <w:p w:rsidR="007F12F8" w:rsidRPr="00836CCF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6CCF">
        <w:rPr>
          <w:rFonts w:ascii="Times New Roman" w:hAnsi="Times New Roman"/>
          <w:b/>
          <w:sz w:val="28"/>
          <w:szCs w:val="28"/>
        </w:rPr>
        <w:t>в. внесение комментария в текст командного файла;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г. вывод списка доступных команд с кратким пояснением.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836CCF">
        <w:rPr>
          <w:rFonts w:ascii="Times New Roman" w:hAnsi="Times New Roman"/>
          <w:sz w:val="28"/>
          <w:szCs w:val="28"/>
        </w:rPr>
        <w:t xml:space="preserve">Какое расширение имеют </w:t>
      </w:r>
      <w:r w:rsidR="00794E1D">
        <w:rPr>
          <w:rFonts w:ascii="Times New Roman" w:hAnsi="Times New Roman"/>
          <w:sz w:val="28"/>
          <w:szCs w:val="28"/>
        </w:rPr>
        <w:t>пакетные командные файлы MS DOS:</w:t>
      </w:r>
    </w:p>
    <w:p w:rsidR="007F12F8" w:rsidRPr="00836CCF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а</w:t>
      </w:r>
      <w:r w:rsidRPr="00836CCF">
        <w:rPr>
          <w:rFonts w:ascii="Times New Roman" w:hAnsi="Times New Roman"/>
          <w:sz w:val="28"/>
          <w:szCs w:val="28"/>
          <w:lang w:val="en-US"/>
        </w:rPr>
        <w:t>. exe;</w:t>
      </w:r>
    </w:p>
    <w:p w:rsidR="007F12F8" w:rsidRPr="00836CCF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836CCF">
        <w:rPr>
          <w:rFonts w:ascii="Times New Roman" w:hAnsi="Times New Roman"/>
          <w:sz w:val="28"/>
          <w:szCs w:val="28"/>
          <w:lang w:val="en-US"/>
        </w:rPr>
        <w:t>. com;</w:t>
      </w:r>
    </w:p>
    <w:p w:rsidR="007F12F8" w:rsidRPr="00836CCF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836CCF">
        <w:rPr>
          <w:rFonts w:ascii="Times New Roman" w:hAnsi="Times New Roman"/>
          <w:sz w:val="28"/>
          <w:szCs w:val="28"/>
          <w:lang w:val="en-US"/>
        </w:rPr>
        <w:t>. doc;</w:t>
      </w:r>
    </w:p>
    <w:p w:rsidR="007F12F8" w:rsidRPr="00836CCF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6CCF">
        <w:rPr>
          <w:rFonts w:ascii="Times New Roman" w:hAnsi="Times New Roman"/>
          <w:b/>
          <w:sz w:val="28"/>
          <w:szCs w:val="28"/>
        </w:rPr>
        <w:t xml:space="preserve">г. </w:t>
      </w:r>
      <w:proofErr w:type="spellStart"/>
      <w:r w:rsidRPr="00836CCF">
        <w:rPr>
          <w:rFonts w:ascii="Times New Roman" w:hAnsi="Times New Roman"/>
          <w:b/>
          <w:sz w:val="28"/>
          <w:szCs w:val="28"/>
        </w:rPr>
        <w:t>bat</w:t>
      </w:r>
      <w:proofErr w:type="spellEnd"/>
      <w:r w:rsidRPr="00836CCF">
        <w:rPr>
          <w:rFonts w:ascii="Times New Roman" w:hAnsi="Times New Roman"/>
          <w:b/>
          <w:sz w:val="28"/>
          <w:szCs w:val="28"/>
        </w:rPr>
        <w:t>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="00794E1D">
        <w:rPr>
          <w:rFonts w:ascii="Times New Roman" w:hAnsi="Times New Roman"/>
          <w:sz w:val="28"/>
          <w:szCs w:val="28"/>
        </w:rPr>
        <w:t>Что такое системный реестр: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а. </w:t>
      </w:r>
      <w:r w:rsidRPr="00836CCF">
        <w:rPr>
          <w:rFonts w:ascii="Times New Roman" w:hAnsi="Times New Roman"/>
          <w:sz w:val="28"/>
          <w:szCs w:val="28"/>
        </w:rPr>
        <w:t>область на диске для выгрузки задач;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б. </w:t>
      </w:r>
      <w:r w:rsidRPr="00836CCF">
        <w:rPr>
          <w:rFonts w:ascii="Times New Roman" w:hAnsi="Times New Roman"/>
          <w:sz w:val="28"/>
          <w:szCs w:val="28"/>
        </w:rPr>
        <w:t>структура с набором системных переменных;</w:t>
      </w:r>
    </w:p>
    <w:p w:rsidR="007F12F8" w:rsidRPr="00052D0D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2D0D">
        <w:rPr>
          <w:rFonts w:ascii="Times New Roman" w:hAnsi="Times New Roman"/>
          <w:b/>
          <w:sz w:val="28"/>
          <w:szCs w:val="28"/>
        </w:rPr>
        <w:t>в. база данных для хранения сведений о конфигурации компьютера и настроек ОС;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836CCF">
        <w:rPr>
          <w:rFonts w:ascii="Times New Roman" w:hAnsi="Times New Roman"/>
          <w:sz w:val="28"/>
          <w:szCs w:val="28"/>
        </w:rPr>
        <w:t>данные о многоуровневой очереди с обратной связью.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052D0D">
        <w:rPr>
          <w:rFonts w:ascii="Times New Roman" w:hAnsi="Times New Roman"/>
          <w:sz w:val="28"/>
          <w:szCs w:val="28"/>
        </w:rPr>
        <w:t>Какой опе</w:t>
      </w:r>
      <w:r w:rsidR="00794E1D">
        <w:rPr>
          <w:rFonts w:ascii="Times New Roman" w:hAnsi="Times New Roman"/>
          <w:sz w:val="28"/>
          <w:szCs w:val="28"/>
        </w:rPr>
        <w:t>рационной системы не существует:</w:t>
      </w:r>
    </w:p>
    <w:p w:rsidR="007F12F8" w:rsidRPr="00052D0D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а</w:t>
      </w:r>
      <w:r w:rsidRPr="00052D0D">
        <w:rPr>
          <w:rFonts w:ascii="Times New Roman" w:hAnsi="Times New Roman"/>
          <w:sz w:val="28"/>
          <w:szCs w:val="28"/>
          <w:lang w:val="en-US"/>
        </w:rPr>
        <w:t>. MS DOS;</w:t>
      </w:r>
    </w:p>
    <w:p w:rsidR="007F12F8" w:rsidRPr="00052D0D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052D0D">
        <w:rPr>
          <w:rFonts w:ascii="Times New Roman" w:hAnsi="Times New Roman"/>
          <w:sz w:val="28"/>
          <w:szCs w:val="28"/>
          <w:lang w:val="en-US"/>
        </w:rPr>
        <w:t>. OS/2;</w:t>
      </w:r>
    </w:p>
    <w:p w:rsidR="007F12F8" w:rsidRPr="00052D0D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052D0D">
        <w:rPr>
          <w:rFonts w:ascii="Times New Roman" w:hAnsi="Times New Roman"/>
          <w:sz w:val="28"/>
          <w:szCs w:val="28"/>
          <w:lang w:val="en-US"/>
        </w:rPr>
        <w:t>. Mac OS;</w:t>
      </w:r>
    </w:p>
    <w:p w:rsidR="007F12F8" w:rsidRPr="00052D0D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2D0D">
        <w:rPr>
          <w:rFonts w:ascii="Times New Roman" w:hAnsi="Times New Roman"/>
          <w:b/>
          <w:sz w:val="28"/>
          <w:szCs w:val="28"/>
        </w:rPr>
        <w:lastRenderedPageBreak/>
        <w:t xml:space="preserve">г. </w:t>
      </w:r>
      <w:proofErr w:type="spellStart"/>
      <w:r w:rsidRPr="00052D0D">
        <w:rPr>
          <w:rFonts w:ascii="Times New Roman" w:hAnsi="Times New Roman"/>
          <w:b/>
          <w:sz w:val="28"/>
          <w:szCs w:val="28"/>
        </w:rPr>
        <w:t>Microsoft</w:t>
      </w:r>
      <w:proofErr w:type="spellEnd"/>
      <w:r w:rsidRPr="00052D0D">
        <w:rPr>
          <w:rFonts w:ascii="Times New Roman" w:hAnsi="Times New Roman"/>
          <w:b/>
          <w:sz w:val="28"/>
          <w:szCs w:val="28"/>
        </w:rPr>
        <w:t>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="00794E1D">
        <w:rPr>
          <w:rFonts w:ascii="Times New Roman" w:hAnsi="Times New Roman"/>
          <w:sz w:val="28"/>
          <w:szCs w:val="28"/>
        </w:rPr>
        <w:t>Где находится BIOS: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а. </w:t>
      </w:r>
      <w:r w:rsidRPr="00091AB4">
        <w:rPr>
          <w:rFonts w:ascii="Times New Roman" w:hAnsi="Times New Roman"/>
          <w:sz w:val="28"/>
          <w:szCs w:val="28"/>
        </w:rPr>
        <w:t>в оперативном запоминающем устройстве;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б. </w:t>
      </w:r>
      <w:r w:rsidRPr="00091AB4">
        <w:rPr>
          <w:rFonts w:ascii="Times New Roman" w:hAnsi="Times New Roman"/>
          <w:sz w:val="28"/>
          <w:szCs w:val="28"/>
        </w:rPr>
        <w:t>на винчестере;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в. </w:t>
      </w:r>
      <w:r w:rsidRPr="00091AB4">
        <w:rPr>
          <w:rFonts w:ascii="Times New Roman" w:hAnsi="Times New Roman"/>
          <w:sz w:val="28"/>
          <w:szCs w:val="28"/>
        </w:rPr>
        <w:t>на CD-ROM;</w:t>
      </w:r>
    </w:p>
    <w:p w:rsidR="007F12F8" w:rsidRPr="00091AB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B4">
        <w:rPr>
          <w:rFonts w:ascii="Times New Roman" w:hAnsi="Times New Roman"/>
          <w:b/>
          <w:sz w:val="28"/>
          <w:szCs w:val="28"/>
        </w:rPr>
        <w:t>г. в постоянном запоминающем устройстве.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091AB4">
        <w:rPr>
          <w:rFonts w:ascii="Times New Roman" w:hAnsi="Times New Roman"/>
          <w:sz w:val="28"/>
          <w:szCs w:val="28"/>
        </w:rPr>
        <w:t>Какая команда исполь</w:t>
      </w:r>
      <w:r w:rsidR="00794E1D">
        <w:rPr>
          <w:rFonts w:ascii="Times New Roman" w:hAnsi="Times New Roman"/>
          <w:sz w:val="28"/>
          <w:szCs w:val="28"/>
        </w:rPr>
        <w:t>зуется для переименования файла:</w:t>
      </w:r>
    </w:p>
    <w:p w:rsidR="007F12F8" w:rsidRPr="00091AB4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91AB4">
        <w:rPr>
          <w:rFonts w:ascii="Times New Roman" w:hAnsi="Times New Roman"/>
          <w:b/>
          <w:sz w:val="28"/>
          <w:szCs w:val="28"/>
        </w:rPr>
        <w:t>а</w:t>
      </w:r>
      <w:r w:rsidRPr="00091AB4">
        <w:rPr>
          <w:rFonts w:ascii="Times New Roman" w:hAnsi="Times New Roman"/>
          <w:b/>
          <w:sz w:val="28"/>
          <w:szCs w:val="28"/>
          <w:lang w:val="en-US"/>
        </w:rPr>
        <w:t>. RENAME;</w:t>
      </w:r>
    </w:p>
    <w:p w:rsidR="007F12F8" w:rsidRPr="00091AB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091AB4">
        <w:rPr>
          <w:rFonts w:ascii="Times New Roman" w:hAnsi="Times New Roman"/>
          <w:sz w:val="28"/>
          <w:szCs w:val="28"/>
          <w:lang w:val="en-US"/>
        </w:rPr>
        <w:t>. RMDIR;</w:t>
      </w:r>
    </w:p>
    <w:p w:rsidR="007F12F8" w:rsidRPr="00091AB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091AB4">
        <w:rPr>
          <w:rFonts w:ascii="Times New Roman" w:hAnsi="Times New Roman"/>
          <w:sz w:val="28"/>
          <w:szCs w:val="28"/>
          <w:lang w:val="en-US"/>
        </w:rPr>
        <w:t>. TYPE;</w:t>
      </w:r>
    </w:p>
    <w:p w:rsidR="007F12F8" w:rsidRPr="007F12F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</w:t>
      </w:r>
      <w:r w:rsidRPr="007F12F8">
        <w:rPr>
          <w:rFonts w:ascii="Times New Roman" w:hAnsi="Times New Roman"/>
          <w:sz w:val="28"/>
          <w:szCs w:val="28"/>
        </w:rPr>
        <w:t xml:space="preserve">. </w:t>
      </w:r>
      <w:r w:rsidRPr="00091AB4">
        <w:rPr>
          <w:rFonts w:ascii="Times New Roman" w:hAnsi="Times New Roman"/>
          <w:sz w:val="28"/>
          <w:szCs w:val="28"/>
          <w:lang w:val="en-US"/>
        </w:rPr>
        <w:t>COPY</w:t>
      </w:r>
      <w:r w:rsidRPr="007F12F8">
        <w:rPr>
          <w:rFonts w:ascii="Times New Roman" w:hAnsi="Times New Roman"/>
          <w:sz w:val="28"/>
          <w:szCs w:val="28"/>
        </w:rPr>
        <w:t>.</w:t>
      </w:r>
    </w:p>
    <w:p w:rsidR="007F12F8" w:rsidRP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091AB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091AB4">
        <w:rPr>
          <w:rFonts w:ascii="Times New Roman" w:hAnsi="Times New Roman"/>
          <w:sz w:val="28"/>
          <w:szCs w:val="28"/>
        </w:rPr>
        <w:t>Какие команд</w:t>
      </w:r>
      <w:r w:rsidR="00794E1D">
        <w:rPr>
          <w:rFonts w:ascii="Times New Roman" w:hAnsi="Times New Roman"/>
          <w:sz w:val="28"/>
          <w:szCs w:val="28"/>
        </w:rPr>
        <w:t>ы ОС DOS называются внутренними:</w:t>
      </w:r>
    </w:p>
    <w:p w:rsidR="007F12F8" w:rsidRPr="0096443D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а</w:t>
      </w:r>
      <w:r w:rsidRPr="0096443D">
        <w:rPr>
          <w:rFonts w:ascii="Times New Roman" w:hAnsi="Times New Roman"/>
          <w:sz w:val="28"/>
          <w:szCs w:val="28"/>
        </w:rPr>
        <w:t>. команды, предназначенные для создания файлов и каталогов;</w:t>
      </w:r>
    </w:p>
    <w:p w:rsidR="007F12F8" w:rsidRPr="00C66988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6988">
        <w:rPr>
          <w:rFonts w:ascii="Times New Roman" w:hAnsi="Times New Roman"/>
          <w:b/>
          <w:sz w:val="28"/>
          <w:szCs w:val="28"/>
        </w:rPr>
        <w:t xml:space="preserve">б. команды, встроенные в </w:t>
      </w:r>
      <w:r w:rsidRPr="00C66988">
        <w:rPr>
          <w:rFonts w:ascii="Times New Roman" w:hAnsi="Times New Roman"/>
          <w:b/>
          <w:sz w:val="28"/>
          <w:szCs w:val="28"/>
          <w:lang w:val="en-US"/>
        </w:rPr>
        <w:t>DOS</w:t>
      </w:r>
      <w:r w:rsidRPr="00C66988">
        <w:rPr>
          <w:rFonts w:ascii="Times New Roman" w:hAnsi="Times New Roman"/>
          <w:b/>
          <w:sz w:val="28"/>
          <w:szCs w:val="28"/>
        </w:rPr>
        <w:t>;</w:t>
      </w:r>
    </w:p>
    <w:p w:rsidR="007F12F8" w:rsidRPr="0096443D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96443D">
        <w:rPr>
          <w:rFonts w:ascii="Times New Roman" w:hAnsi="Times New Roman"/>
          <w:sz w:val="28"/>
          <w:szCs w:val="28"/>
        </w:rPr>
        <w:t>. команды, которые имеют расширения .</w:t>
      </w:r>
      <w:r w:rsidRPr="0096443D">
        <w:rPr>
          <w:rFonts w:ascii="Times New Roman" w:hAnsi="Times New Roman"/>
          <w:sz w:val="28"/>
          <w:szCs w:val="28"/>
          <w:lang w:val="en-US"/>
        </w:rPr>
        <w:t>sys</w:t>
      </w:r>
      <w:r w:rsidRPr="0096443D">
        <w:rPr>
          <w:rFonts w:ascii="Times New Roman" w:hAnsi="Times New Roman"/>
          <w:sz w:val="28"/>
          <w:szCs w:val="28"/>
        </w:rPr>
        <w:t>, .</w:t>
      </w:r>
      <w:r w:rsidRPr="0096443D">
        <w:rPr>
          <w:rFonts w:ascii="Times New Roman" w:hAnsi="Times New Roman"/>
          <w:sz w:val="28"/>
          <w:szCs w:val="28"/>
          <w:lang w:val="en-US"/>
        </w:rPr>
        <w:t>exe</w:t>
      </w:r>
      <w:r w:rsidRPr="0096443D">
        <w:rPr>
          <w:rFonts w:ascii="Times New Roman" w:hAnsi="Times New Roman"/>
          <w:sz w:val="28"/>
          <w:szCs w:val="28"/>
        </w:rPr>
        <w:t>, .</w:t>
      </w:r>
      <w:r w:rsidRPr="0096443D">
        <w:rPr>
          <w:rFonts w:ascii="Times New Roman" w:hAnsi="Times New Roman"/>
          <w:sz w:val="28"/>
          <w:szCs w:val="28"/>
          <w:lang w:val="en-US"/>
        </w:rPr>
        <w:t>com</w:t>
      </w:r>
      <w:r w:rsidRPr="0096443D">
        <w:rPr>
          <w:rFonts w:ascii="Times New Roman" w:hAnsi="Times New Roman"/>
          <w:sz w:val="28"/>
          <w:szCs w:val="28"/>
        </w:rPr>
        <w:t>;</w:t>
      </w:r>
    </w:p>
    <w:p w:rsidR="007F12F8" w:rsidRPr="0096443D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</w:t>
      </w:r>
      <w:r w:rsidRPr="0096443D">
        <w:rPr>
          <w:rFonts w:ascii="Times New Roman" w:hAnsi="Times New Roman"/>
          <w:sz w:val="28"/>
          <w:szCs w:val="28"/>
        </w:rPr>
        <w:t xml:space="preserve">. команды, которые имеют расширения </w:t>
      </w:r>
      <w:r w:rsidRPr="0096443D">
        <w:rPr>
          <w:rFonts w:ascii="Times New Roman" w:hAnsi="Times New Roman"/>
          <w:sz w:val="28"/>
          <w:szCs w:val="28"/>
          <w:lang w:val="en-US"/>
        </w:rPr>
        <w:t>txt</w:t>
      </w:r>
      <w:r w:rsidRPr="0096443D">
        <w:rPr>
          <w:rFonts w:ascii="Times New Roman" w:hAnsi="Times New Roman"/>
          <w:sz w:val="28"/>
          <w:szCs w:val="28"/>
        </w:rPr>
        <w:t xml:space="preserve">, </w:t>
      </w:r>
      <w:r w:rsidRPr="0096443D">
        <w:rPr>
          <w:rFonts w:ascii="Times New Roman" w:hAnsi="Times New Roman"/>
          <w:sz w:val="28"/>
          <w:szCs w:val="28"/>
          <w:lang w:val="en-US"/>
        </w:rPr>
        <w:t>doc</w:t>
      </w:r>
      <w:r w:rsidRPr="0096443D">
        <w:rPr>
          <w:rFonts w:ascii="Times New Roman" w:hAnsi="Times New Roman"/>
          <w:sz w:val="28"/>
          <w:szCs w:val="28"/>
        </w:rPr>
        <w:t>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C66988">
        <w:rPr>
          <w:rFonts w:ascii="Times New Roman" w:hAnsi="Times New Roman"/>
          <w:sz w:val="28"/>
          <w:szCs w:val="28"/>
        </w:rPr>
        <w:t xml:space="preserve">Какая команда используется </w:t>
      </w:r>
      <w:r w:rsidR="00794E1D">
        <w:rPr>
          <w:rFonts w:ascii="Times New Roman" w:hAnsi="Times New Roman"/>
          <w:sz w:val="28"/>
          <w:szCs w:val="28"/>
        </w:rPr>
        <w:t xml:space="preserve">для создания папки из </w:t>
      </w:r>
      <w:proofErr w:type="spellStart"/>
      <w:r w:rsidR="00794E1D">
        <w:rPr>
          <w:rFonts w:ascii="Times New Roman" w:hAnsi="Times New Roman"/>
          <w:sz w:val="28"/>
          <w:szCs w:val="28"/>
        </w:rPr>
        <w:t>bat</w:t>
      </w:r>
      <w:proofErr w:type="spellEnd"/>
      <w:r w:rsidR="00794E1D">
        <w:rPr>
          <w:rFonts w:ascii="Times New Roman" w:hAnsi="Times New Roman"/>
          <w:sz w:val="28"/>
          <w:szCs w:val="28"/>
        </w:rPr>
        <w:t xml:space="preserve"> файла:</w:t>
      </w:r>
    </w:p>
    <w:p w:rsidR="007F12F8" w:rsidRPr="00C6698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а</w:t>
      </w:r>
      <w:r w:rsidRPr="00C66988">
        <w:rPr>
          <w:rFonts w:ascii="Times New Roman" w:hAnsi="Times New Roman"/>
          <w:sz w:val="28"/>
          <w:szCs w:val="28"/>
          <w:lang w:val="en-US"/>
        </w:rPr>
        <w:t>. CHDIR;</w:t>
      </w:r>
    </w:p>
    <w:p w:rsidR="007F12F8" w:rsidRPr="00C6698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C66988">
        <w:rPr>
          <w:rFonts w:ascii="Times New Roman" w:hAnsi="Times New Roman"/>
          <w:sz w:val="28"/>
          <w:szCs w:val="28"/>
          <w:lang w:val="en-US"/>
        </w:rPr>
        <w:t>. RMDIR;</w:t>
      </w:r>
    </w:p>
    <w:p w:rsidR="007F12F8" w:rsidRPr="00C6698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C669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66988">
        <w:rPr>
          <w:rFonts w:ascii="Times New Roman" w:hAnsi="Times New Roman"/>
          <w:b/>
          <w:sz w:val="28"/>
          <w:szCs w:val="28"/>
          <w:lang w:val="en-US"/>
        </w:rPr>
        <w:t>MKDIR;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C66988">
        <w:rPr>
          <w:rFonts w:ascii="Times New Roman" w:hAnsi="Times New Roman"/>
          <w:sz w:val="28"/>
          <w:szCs w:val="28"/>
        </w:rPr>
        <w:t>DIR/Р.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AD7FCD">
        <w:rPr>
          <w:rFonts w:ascii="Times New Roman" w:hAnsi="Times New Roman"/>
          <w:sz w:val="28"/>
          <w:szCs w:val="28"/>
        </w:rPr>
        <w:t>Частью</w:t>
      </w:r>
      <w:r w:rsidR="00794E1D">
        <w:rPr>
          <w:rFonts w:ascii="Times New Roman" w:hAnsi="Times New Roman"/>
          <w:sz w:val="28"/>
          <w:szCs w:val="28"/>
        </w:rPr>
        <w:t xml:space="preserve"> чего является файловая система: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а. </w:t>
      </w:r>
      <w:r w:rsidRPr="00AD7FCD">
        <w:rPr>
          <w:rFonts w:ascii="Times New Roman" w:hAnsi="Times New Roman"/>
          <w:sz w:val="28"/>
          <w:szCs w:val="28"/>
        </w:rPr>
        <w:t>дисковых систем;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б. </w:t>
      </w:r>
      <w:r w:rsidRPr="00AD7FCD">
        <w:rPr>
          <w:rFonts w:ascii="Times New Roman" w:hAnsi="Times New Roman"/>
          <w:sz w:val="28"/>
          <w:szCs w:val="28"/>
        </w:rPr>
        <w:t>драйверов дисков;</w:t>
      </w:r>
    </w:p>
    <w:p w:rsidR="007F12F8" w:rsidRPr="00AD7FCD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7FCD">
        <w:rPr>
          <w:rFonts w:ascii="Times New Roman" w:hAnsi="Times New Roman"/>
          <w:b/>
          <w:sz w:val="28"/>
          <w:szCs w:val="28"/>
        </w:rPr>
        <w:t>в. ОС;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AD7FCD">
        <w:rPr>
          <w:rFonts w:ascii="Times New Roman" w:hAnsi="Times New Roman"/>
          <w:sz w:val="28"/>
          <w:szCs w:val="28"/>
        </w:rPr>
        <w:t>пользовательских программ.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9A6D39">
        <w:rPr>
          <w:rFonts w:ascii="Times New Roman" w:hAnsi="Times New Roman"/>
          <w:sz w:val="28"/>
          <w:szCs w:val="28"/>
        </w:rPr>
        <w:t>Какую структуру образуют файлы</w:t>
      </w:r>
      <w:r w:rsidR="00794E1D">
        <w:rPr>
          <w:rFonts w:ascii="Times New Roman" w:hAnsi="Times New Roman"/>
          <w:sz w:val="28"/>
          <w:szCs w:val="28"/>
        </w:rPr>
        <w:t>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а. </w:t>
      </w:r>
      <w:r w:rsidRPr="009A6D39">
        <w:rPr>
          <w:rFonts w:ascii="Times New Roman" w:hAnsi="Times New Roman"/>
          <w:sz w:val="28"/>
          <w:szCs w:val="28"/>
        </w:rPr>
        <w:t>древовидную;</w:t>
      </w:r>
    </w:p>
    <w:p w:rsidR="007F12F8" w:rsidRPr="00EF7EED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7EED">
        <w:rPr>
          <w:rFonts w:ascii="Times New Roman" w:hAnsi="Times New Roman"/>
          <w:b/>
          <w:sz w:val="28"/>
          <w:szCs w:val="28"/>
        </w:rPr>
        <w:t>б. сетевую;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в. </w:t>
      </w:r>
      <w:r w:rsidRPr="009A6D39">
        <w:rPr>
          <w:rFonts w:ascii="Times New Roman" w:hAnsi="Times New Roman"/>
          <w:sz w:val="28"/>
          <w:szCs w:val="28"/>
        </w:rPr>
        <w:t>реляционную;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9A6D39">
        <w:rPr>
          <w:rFonts w:ascii="Times New Roman" w:hAnsi="Times New Roman"/>
          <w:sz w:val="28"/>
          <w:szCs w:val="28"/>
        </w:rPr>
        <w:t>плоскую.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E72468">
        <w:rPr>
          <w:rFonts w:ascii="Times New Roman" w:hAnsi="Times New Roman"/>
          <w:sz w:val="28"/>
          <w:szCs w:val="28"/>
        </w:rPr>
        <w:t>Какая запись имени текст</w:t>
      </w:r>
      <w:r w:rsidR="00794E1D">
        <w:rPr>
          <w:rFonts w:ascii="Times New Roman" w:hAnsi="Times New Roman"/>
          <w:sz w:val="28"/>
          <w:szCs w:val="28"/>
        </w:rPr>
        <w:t>ового файла является правильной: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а</w:t>
      </w:r>
      <w:r w:rsidRPr="00E72468">
        <w:rPr>
          <w:rFonts w:ascii="Times New Roman" w:hAnsi="Times New Roman"/>
          <w:sz w:val="28"/>
          <w:szCs w:val="28"/>
          <w:lang w:val="en-US"/>
        </w:rPr>
        <w:t>. $sigma.txt;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E72468">
        <w:rPr>
          <w:rFonts w:ascii="Times New Roman" w:hAnsi="Times New Roman"/>
          <w:sz w:val="28"/>
          <w:szCs w:val="28"/>
          <w:lang w:val="en-US"/>
        </w:rPr>
        <w:t>. SIGMA.SYS;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72468">
        <w:rPr>
          <w:rFonts w:ascii="Times New Roman" w:hAnsi="Times New Roman"/>
          <w:b/>
          <w:sz w:val="28"/>
          <w:szCs w:val="28"/>
        </w:rPr>
        <w:t>в</w:t>
      </w:r>
      <w:r w:rsidRPr="00E72468">
        <w:rPr>
          <w:rFonts w:ascii="Times New Roman" w:hAnsi="Times New Roman"/>
          <w:b/>
          <w:sz w:val="28"/>
          <w:szCs w:val="28"/>
          <w:lang w:val="en-US"/>
        </w:rPr>
        <w:t>. sigma.txt;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72468">
        <w:rPr>
          <w:rFonts w:ascii="Times New Roman" w:hAnsi="Times New Roman"/>
          <w:sz w:val="28"/>
          <w:szCs w:val="28"/>
        </w:rPr>
        <w:t>г</w:t>
      </w:r>
      <w:r w:rsidRPr="00E72468">
        <w:rPr>
          <w:rFonts w:ascii="Times New Roman" w:hAnsi="Times New Roman"/>
          <w:sz w:val="28"/>
          <w:szCs w:val="28"/>
          <w:lang w:val="en-US"/>
        </w:rPr>
        <w:t>. sigma.</w:t>
      </w:r>
      <w:r w:rsidRPr="00E72468">
        <w:rPr>
          <w:rFonts w:ascii="Times New Roman" w:hAnsi="Times New Roman"/>
          <w:sz w:val="28"/>
          <w:szCs w:val="28"/>
        </w:rPr>
        <w:t>сом</w:t>
      </w:r>
      <w:r w:rsidRPr="00E72468">
        <w:rPr>
          <w:rFonts w:ascii="Times New Roman" w:hAnsi="Times New Roman"/>
          <w:sz w:val="28"/>
          <w:szCs w:val="28"/>
          <w:lang w:val="en-US"/>
        </w:rPr>
        <w:t>;</w:t>
      </w:r>
    </w:p>
    <w:p w:rsidR="007F12F8" w:rsidRPr="00E7246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45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E202FE">
        <w:rPr>
          <w:rFonts w:ascii="Times New Roman" w:hAnsi="Times New Roman"/>
          <w:sz w:val="28"/>
          <w:szCs w:val="28"/>
        </w:rPr>
        <w:t>Установите последовательность этапов загрузки операционной системы</w:t>
      </w:r>
      <w:r w:rsidR="00794E1D">
        <w:rPr>
          <w:rFonts w:ascii="Times New Roman" w:hAnsi="Times New Roman"/>
          <w:sz w:val="28"/>
          <w:szCs w:val="28"/>
        </w:rPr>
        <w:t>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E202FE">
        <w:rPr>
          <w:rFonts w:ascii="Times New Roman" w:hAnsi="Times New Roman"/>
          <w:sz w:val="28"/>
          <w:szCs w:val="28"/>
        </w:rPr>
        <w:t>Загрузка ядра ОС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E202FE">
        <w:rPr>
          <w:rFonts w:ascii="Times New Roman" w:hAnsi="Times New Roman"/>
          <w:sz w:val="28"/>
          <w:szCs w:val="28"/>
        </w:rPr>
        <w:t>включение компьютера/перезагрузка</w:t>
      </w:r>
    </w:p>
    <w:p w:rsidR="007F12F8" w:rsidRPr="0065216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2164">
        <w:rPr>
          <w:rFonts w:ascii="Times New Roman" w:hAnsi="Times New Roman"/>
          <w:sz w:val="28"/>
          <w:szCs w:val="28"/>
          <w:lang w:val="en-US"/>
        </w:rPr>
        <w:t>3. NTLDR</w:t>
      </w:r>
    </w:p>
    <w:p w:rsidR="007F12F8" w:rsidRPr="0065216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2164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8C3879">
        <w:rPr>
          <w:rFonts w:ascii="Times New Roman" w:hAnsi="Times New Roman"/>
          <w:sz w:val="28"/>
          <w:szCs w:val="28"/>
        </w:rPr>
        <w:t>Пользовательский</w:t>
      </w:r>
      <w:r w:rsidRPr="0065216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879">
        <w:rPr>
          <w:rFonts w:ascii="Times New Roman" w:hAnsi="Times New Roman"/>
          <w:sz w:val="28"/>
          <w:szCs w:val="28"/>
        </w:rPr>
        <w:t>сеанс</w:t>
      </w:r>
    </w:p>
    <w:p w:rsidR="007F12F8" w:rsidRPr="0065216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2164">
        <w:rPr>
          <w:rFonts w:ascii="Times New Roman" w:hAnsi="Times New Roman"/>
          <w:sz w:val="28"/>
          <w:szCs w:val="28"/>
          <w:lang w:val="en-US"/>
        </w:rPr>
        <w:t>5. Master Boot Record</w:t>
      </w:r>
    </w:p>
    <w:p w:rsidR="007F12F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2164">
        <w:rPr>
          <w:rFonts w:ascii="Times New Roman" w:hAnsi="Times New Roman"/>
          <w:sz w:val="28"/>
          <w:szCs w:val="28"/>
          <w:lang w:val="en-US"/>
        </w:rPr>
        <w:t>6. Partition Boot Sector</w:t>
      </w:r>
    </w:p>
    <w:p w:rsidR="007F12F8" w:rsidRPr="007F12F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F12F8">
        <w:rPr>
          <w:rFonts w:ascii="Times New Roman" w:hAnsi="Times New Roman"/>
          <w:sz w:val="28"/>
          <w:szCs w:val="28"/>
        </w:rPr>
        <w:t xml:space="preserve">. </w:t>
      </w:r>
      <w:r w:rsidRPr="00652164">
        <w:rPr>
          <w:rFonts w:ascii="Times New Roman" w:hAnsi="Times New Roman"/>
          <w:sz w:val="28"/>
          <w:szCs w:val="28"/>
          <w:lang w:val="en-US"/>
        </w:rPr>
        <w:t>BIOS</w:t>
      </w:r>
      <w:r w:rsidRPr="007F12F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652164">
        <w:rPr>
          <w:rFonts w:ascii="Times New Roman" w:hAnsi="Times New Roman"/>
          <w:sz w:val="28"/>
          <w:szCs w:val="28"/>
          <w:lang w:val="en-US"/>
        </w:rPr>
        <w:t>BootMonitor</w:t>
      </w:r>
      <w:proofErr w:type="spellEnd"/>
    </w:p>
    <w:p w:rsidR="007F12F8" w:rsidRPr="007F12F8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  <w:r w:rsidRPr="007F12F8">
        <w:rPr>
          <w:rFonts w:ascii="Times New Roman" w:hAnsi="Times New Roman"/>
          <w:b/>
          <w:sz w:val="28"/>
          <w:szCs w:val="28"/>
        </w:rPr>
        <w:t>2,7,5,6,3,1,4</w:t>
      </w:r>
    </w:p>
    <w:p w:rsidR="007F12F8" w:rsidRPr="007F12F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425666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425666">
        <w:rPr>
          <w:rFonts w:ascii="Times New Roman" w:hAnsi="Times New Roman"/>
          <w:sz w:val="28"/>
          <w:szCs w:val="28"/>
        </w:rPr>
        <w:t xml:space="preserve">Что дистрибутив </w:t>
      </w:r>
      <w:proofErr w:type="spellStart"/>
      <w:r w:rsidRPr="00425666">
        <w:rPr>
          <w:rFonts w:ascii="Times New Roman" w:hAnsi="Times New Roman"/>
          <w:sz w:val="28"/>
          <w:szCs w:val="28"/>
        </w:rPr>
        <w:t>Ubuntu</w:t>
      </w:r>
      <w:proofErr w:type="spellEnd"/>
      <w:r w:rsidRPr="00425666">
        <w:rPr>
          <w:rFonts w:ascii="Times New Roman" w:hAnsi="Times New Roman"/>
          <w:sz w:val="28"/>
          <w:szCs w:val="28"/>
        </w:rPr>
        <w:t xml:space="preserve"> имеет в кач</w:t>
      </w:r>
      <w:r w:rsidR="00794E1D">
        <w:rPr>
          <w:rFonts w:ascii="Times New Roman" w:hAnsi="Times New Roman"/>
          <w:sz w:val="28"/>
          <w:szCs w:val="28"/>
        </w:rPr>
        <w:t>естве графической рабочей среды:</w:t>
      </w:r>
    </w:p>
    <w:p w:rsidR="007F12F8" w:rsidRPr="0065216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а</w:t>
      </w:r>
      <w:r w:rsidRPr="0065216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25666">
        <w:rPr>
          <w:rFonts w:ascii="Times New Roman" w:hAnsi="Times New Roman"/>
          <w:sz w:val="28"/>
          <w:szCs w:val="28"/>
          <w:lang w:val="en-US"/>
        </w:rPr>
        <w:t>KDE;</w:t>
      </w:r>
    </w:p>
    <w:p w:rsidR="007F12F8" w:rsidRPr="00425666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25666">
        <w:rPr>
          <w:rFonts w:ascii="Times New Roman" w:hAnsi="Times New Roman"/>
          <w:b/>
          <w:sz w:val="28"/>
          <w:szCs w:val="28"/>
        </w:rPr>
        <w:t>б</w:t>
      </w:r>
      <w:r w:rsidRPr="00425666">
        <w:rPr>
          <w:rFonts w:ascii="Times New Roman" w:hAnsi="Times New Roman"/>
          <w:b/>
          <w:sz w:val="28"/>
          <w:szCs w:val="28"/>
          <w:lang w:val="en-US"/>
        </w:rPr>
        <w:t>. Gnome;</w:t>
      </w:r>
    </w:p>
    <w:p w:rsidR="007F12F8" w:rsidRPr="00425666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425666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425666">
        <w:rPr>
          <w:rFonts w:ascii="Times New Roman" w:hAnsi="Times New Roman"/>
          <w:sz w:val="28"/>
          <w:szCs w:val="28"/>
          <w:lang w:val="en-US"/>
        </w:rPr>
        <w:t>Xfce</w:t>
      </w:r>
      <w:proofErr w:type="spellEnd"/>
      <w:r w:rsidRPr="00425666">
        <w:rPr>
          <w:rFonts w:ascii="Times New Roman" w:hAnsi="Times New Roman"/>
          <w:sz w:val="28"/>
          <w:szCs w:val="28"/>
          <w:lang w:val="en-US"/>
        </w:rPr>
        <w:t>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425666">
        <w:rPr>
          <w:rFonts w:ascii="Times New Roman" w:hAnsi="Times New Roman"/>
          <w:sz w:val="28"/>
          <w:szCs w:val="28"/>
        </w:rPr>
        <w:t>Lxde</w:t>
      </w:r>
      <w:proofErr w:type="spellEnd"/>
      <w:r w:rsidRPr="00425666">
        <w:rPr>
          <w:rFonts w:ascii="Times New Roman" w:hAnsi="Times New Roman"/>
          <w:sz w:val="28"/>
          <w:szCs w:val="28"/>
        </w:rPr>
        <w:t>.</w:t>
      </w: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425666">
        <w:rPr>
          <w:rFonts w:ascii="Times New Roman" w:hAnsi="Times New Roman"/>
          <w:sz w:val="28"/>
          <w:szCs w:val="28"/>
        </w:rPr>
        <w:t>Как называется программный продукт, предназначенный дл</w:t>
      </w:r>
      <w:r w:rsidR="00794E1D">
        <w:rPr>
          <w:rFonts w:ascii="Times New Roman" w:hAnsi="Times New Roman"/>
          <w:sz w:val="28"/>
          <w:szCs w:val="28"/>
        </w:rPr>
        <w:t>я решения вспомогательных задач: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а. </w:t>
      </w:r>
      <w:r w:rsidRPr="00425666">
        <w:rPr>
          <w:rFonts w:ascii="Times New Roman" w:hAnsi="Times New Roman"/>
          <w:sz w:val="28"/>
          <w:szCs w:val="28"/>
        </w:rPr>
        <w:t>загрузчик;</w:t>
      </w:r>
    </w:p>
    <w:p w:rsidR="007F12F8" w:rsidRPr="00425666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5666">
        <w:rPr>
          <w:rFonts w:ascii="Times New Roman" w:hAnsi="Times New Roman"/>
          <w:b/>
          <w:sz w:val="28"/>
          <w:szCs w:val="28"/>
        </w:rPr>
        <w:t>б. утилита;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в. </w:t>
      </w:r>
      <w:r w:rsidRPr="00425666">
        <w:rPr>
          <w:rFonts w:ascii="Times New Roman" w:hAnsi="Times New Roman"/>
          <w:sz w:val="28"/>
          <w:szCs w:val="28"/>
        </w:rPr>
        <w:t>драйвер;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425666">
        <w:rPr>
          <w:rFonts w:ascii="Times New Roman" w:hAnsi="Times New Roman"/>
          <w:sz w:val="28"/>
          <w:szCs w:val="28"/>
        </w:rPr>
        <w:t>пакетный файл.</w:t>
      </w:r>
    </w:p>
    <w:p w:rsidR="007F12F8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425666">
        <w:rPr>
          <w:rFonts w:ascii="Times New Roman" w:hAnsi="Times New Roman"/>
          <w:sz w:val="28"/>
          <w:szCs w:val="28"/>
        </w:rPr>
        <w:t>Кто является создат</w:t>
      </w:r>
      <w:r w:rsidR="00794E1D">
        <w:rPr>
          <w:rFonts w:ascii="Times New Roman" w:hAnsi="Times New Roman"/>
          <w:sz w:val="28"/>
          <w:szCs w:val="28"/>
        </w:rPr>
        <w:t xml:space="preserve">елем операционной системы </w:t>
      </w:r>
      <w:proofErr w:type="spellStart"/>
      <w:r w:rsidR="00794E1D">
        <w:rPr>
          <w:rFonts w:ascii="Times New Roman" w:hAnsi="Times New Roman"/>
          <w:sz w:val="28"/>
          <w:szCs w:val="28"/>
        </w:rPr>
        <w:t>Linux</w:t>
      </w:r>
      <w:proofErr w:type="spellEnd"/>
      <w:r w:rsidR="00794E1D">
        <w:rPr>
          <w:rFonts w:ascii="Times New Roman" w:hAnsi="Times New Roman"/>
          <w:sz w:val="28"/>
          <w:szCs w:val="28"/>
        </w:rPr>
        <w:t>: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085C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F3085C">
        <w:rPr>
          <w:rFonts w:ascii="Times New Roman" w:hAnsi="Times New Roman"/>
          <w:b/>
          <w:sz w:val="28"/>
          <w:szCs w:val="28"/>
        </w:rPr>
        <w:t>Линус</w:t>
      </w:r>
      <w:proofErr w:type="spellEnd"/>
      <w:r w:rsidRPr="00F308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3085C">
        <w:rPr>
          <w:rFonts w:ascii="Times New Roman" w:hAnsi="Times New Roman"/>
          <w:b/>
          <w:sz w:val="28"/>
          <w:szCs w:val="28"/>
        </w:rPr>
        <w:t>Торвальдс</w:t>
      </w:r>
      <w:proofErr w:type="spellEnd"/>
      <w:r w:rsidRPr="00F3085C">
        <w:rPr>
          <w:rFonts w:ascii="Times New Roman" w:hAnsi="Times New Roman"/>
          <w:b/>
          <w:sz w:val="28"/>
          <w:szCs w:val="28"/>
        </w:rPr>
        <w:t>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б. </w:t>
      </w:r>
      <w:r w:rsidRPr="00425666">
        <w:rPr>
          <w:rFonts w:ascii="Times New Roman" w:hAnsi="Times New Roman"/>
          <w:sz w:val="28"/>
          <w:szCs w:val="28"/>
        </w:rPr>
        <w:t>Билл Гейтс;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в. </w:t>
      </w:r>
      <w:r w:rsidRPr="00F3085C">
        <w:rPr>
          <w:rFonts w:ascii="Times New Roman" w:hAnsi="Times New Roman"/>
          <w:sz w:val="28"/>
          <w:szCs w:val="28"/>
        </w:rPr>
        <w:t xml:space="preserve">Эндрю </w:t>
      </w:r>
      <w:proofErr w:type="spellStart"/>
      <w:r w:rsidRPr="00F3085C">
        <w:rPr>
          <w:rFonts w:ascii="Times New Roman" w:hAnsi="Times New Roman"/>
          <w:sz w:val="28"/>
          <w:szCs w:val="28"/>
        </w:rPr>
        <w:t>Таненбаум</w:t>
      </w:r>
      <w:proofErr w:type="spellEnd"/>
      <w:r w:rsidRPr="00F3085C">
        <w:rPr>
          <w:rFonts w:ascii="Times New Roman" w:hAnsi="Times New Roman"/>
          <w:sz w:val="28"/>
          <w:szCs w:val="28"/>
        </w:rPr>
        <w:t>;</w:t>
      </w:r>
    </w:p>
    <w:p w:rsidR="007F12F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F3085C">
        <w:rPr>
          <w:rFonts w:ascii="Times New Roman" w:hAnsi="Times New Roman"/>
          <w:sz w:val="28"/>
          <w:szCs w:val="28"/>
        </w:rPr>
        <w:t>Пол Аллен.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F3085C">
        <w:rPr>
          <w:rFonts w:ascii="Times New Roman" w:hAnsi="Times New Roman"/>
          <w:sz w:val="28"/>
          <w:szCs w:val="28"/>
        </w:rPr>
        <w:t>Как называется папка, которая выступает в каче</w:t>
      </w:r>
      <w:r w:rsidR="00794E1D">
        <w:rPr>
          <w:rFonts w:ascii="Times New Roman" w:hAnsi="Times New Roman"/>
          <w:sz w:val="28"/>
          <w:szCs w:val="28"/>
        </w:rPr>
        <w:t>стве вершины файловой структуры: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а. </w:t>
      </w:r>
      <w:r w:rsidRPr="00F3085C">
        <w:rPr>
          <w:rFonts w:ascii="Times New Roman" w:hAnsi="Times New Roman"/>
          <w:sz w:val="28"/>
          <w:szCs w:val="28"/>
        </w:rPr>
        <w:t>начальная;</w:t>
      </w:r>
    </w:p>
    <w:p w:rsidR="007F12F8" w:rsidRPr="001472F4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б. </w:t>
      </w:r>
      <w:r w:rsidRPr="00F3085C">
        <w:rPr>
          <w:rFonts w:ascii="Times New Roman" w:hAnsi="Times New Roman"/>
          <w:sz w:val="28"/>
          <w:szCs w:val="28"/>
        </w:rPr>
        <w:t>стартовая;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085C">
        <w:rPr>
          <w:rFonts w:ascii="Times New Roman" w:hAnsi="Times New Roman"/>
          <w:b/>
          <w:sz w:val="28"/>
          <w:szCs w:val="28"/>
        </w:rPr>
        <w:t>в. корневая;</w:t>
      </w:r>
    </w:p>
    <w:p w:rsidR="007F12F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 xml:space="preserve">г. </w:t>
      </w:r>
      <w:r w:rsidRPr="00F3085C">
        <w:rPr>
          <w:rFonts w:ascii="Times New Roman" w:hAnsi="Times New Roman"/>
          <w:sz w:val="28"/>
          <w:szCs w:val="28"/>
        </w:rPr>
        <w:t>папка верхнего уровня.</w:t>
      </w:r>
    </w:p>
    <w:p w:rsidR="007F12F8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2F8" w:rsidRPr="001472F4" w:rsidRDefault="007F12F8" w:rsidP="007F1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1472F4">
        <w:rPr>
          <w:rFonts w:ascii="Times New Roman" w:hAnsi="Times New Roman"/>
          <w:sz w:val="28"/>
          <w:szCs w:val="28"/>
        </w:rPr>
        <w:t xml:space="preserve">. </w:t>
      </w:r>
      <w:r w:rsidRPr="00F3085C">
        <w:rPr>
          <w:rFonts w:ascii="Times New Roman" w:hAnsi="Times New Roman"/>
          <w:sz w:val="28"/>
          <w:szCs w:val="28"/>
        </w:rPr>
        <w:t>Какое название носят современные операцио</w:t>
      </w:r>
      <w:r w:rsidR="00794E1D">
        <w:rPr>
          <w:rFonts w:ascii="Times New Roman" w:hAnsi="Times New Roman"/>
          <w:sz w:val="28"/>
          <w:szCs w:val="28"/>
        </w:rPr>
        <w:t xml:space="preserve">нные системы компании </w:t>
      </w:r>
      <w:proofErr w:type="spellStart"/>
      <w:r w:rsidR="00794E1D">
        <w:rPr>
          <w:rFonts w:ascii="Times New Roman" w:hAnsi="Times New Roman"/>
          <w:sz w:val="28"/>
          <w:szCs w:val="28"/>
        </w:rPr>
        <w:t>Microsoft</w:t>
      </w:r>
      <w:proofErr w:type="spellEnd"/>
      <w:r w:rsidR="00794E1D">
        <w:rPr>
          <w:rFonts w:ascii="Times New Roman" w:hAnsi="Times New Roman"/>
          <w:sz w:val="28"/>
          <w:szCs w:val="28"/>
        </w:rPr>
        <w:t>: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3085C">
        <w:rPr>
          <w:rFonts w:ascii="Times New Roman" w:hAnsi="Times New Roman"/>
          <w:b/>
          <w:sz w:val="28"/>
          <w:szCs w:val="28"/>
        </w:rPr>
        <w:t>а</w:t>
      </w:r>
      <w:r w:rsidRPr="00F3085C">
        <w:rPr>
          <w:rFonts w:ascii="Times New Roman" w:hAnsi="Times New Roman"/>
          <w:b/>
          <w:sz w:val="28"/>
          <w:szCs w:val="28"/>
          <w:lang w:val="en-US"/>
        </w:rPr>
        <w:t>. Windows;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б</w:t>
      </w:r>
      <w:r w:rsidRPr="00F3085C">
        <w:rPr>
          <w:rFonts w:ascii="Times New Roman" w:hAnsi="Times New Roman"/>
          <w:sz w:val="28"/>
          <w:szCs w:val="28"/>
          <w:lang w:val="en-US"/>
        </w:rPr>
        <w:t>. Linux;</w:t>
      </w:r>
    </w:p>
    <w:p w:rsidR="007F12F8" w:rsidRPr="00F3085C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72F4">
        <w:rPr>
          <w:rFonts w:ascii="Times New Roman" w:hAnsi="Times New Roman"/>
          <w:sz w:val="28"/>
          <w:szCs w:val="28"/>
        </w:rPr>
        <w:t>в</w:t>
      </w:r>
      <w:r w:rsidRPr="00F3085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3085C">
        <w:rPr>
          <w:rFonts w:ascii="Times New Roman" w:hAnsi="Times New Roman"/>
          <w:sz w:val="28"/>
          <w:szCs w:val="28"/>
          <w:lang w:val="en-US"/>
        </w:rPr>
        <w:t>MacOS</w:t>
      </w:r>
      <w:proofErr w:type="spellEnd"/>
      <w:r w:rsidRPr="00F3085C">
        <w:rPr>
          <w:rFonts w:ascii="Times New Roman" w:hAnsi="Times New Roman"/>
          <w:sz w:val="28"/>
          <w:szCs w:val="28"/>
          <w:lang w:val="en-US"/>
        </w:rPr>
        <w:t>;</w:t>
      </w:r>
    </w:p>
    <w:p w:rsidR="007F12F8" w:rsidRPr="00E1723A" w:rsidRDefault="007F12F8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F4">
        <w:rPr>
          <w:rFonts w:ascii="Times New Roman" w:hAnsi="Times New Roman"/>
          <w:sz w:val="28"/>
          <w:szCs w:val="28"/>
        </w:rPr>
        <w:t>г</w:t>
      </w:r>
      <w:r w:rsidRPr="00E1723A">
        <w:rPr>
          <w:rFonts w:ascii="Times New Roman" w:hAnsi="Times New Roman"/>
          <w:sz w:val="28"/>
          <w:szCs w:val="28"/>
        </w:rPr>
        <w:t xml:space="preserve">. </w:t>
      </w:r>
      <w:r w:rsidRPr="007F12F8">
        <w:rPr>
          <w:rFonts w:ascii="Times New Roman" w:hAnsi="Times New Roman"/>
          <w:sz w:val="28"/>
          <w:szCs w:val="28"/>
          <w:lang w:val="en-US"/>
        </w:rPr>
        <w:t>Solaris</w:t>
      </w:r>
      <w:r w:rsidRPr="00E1723A">
        <w:rPr>
          <w:rFonts w:ascii="Times New Roman" w:hAnsi="Times New Roman"/>
          <w:sz w:val="28"/>
          <w:szCs w:val="28"/>
        </w:rPr>
        <w:t>.</w:t>
      </w:r>
    </w:p>
    <w:p w:rsidR="007A5FB5" w:rsidRPr="00E1723A" w:rsidRDefault="007A5FB5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FB5" w:rsidRPr="00E1723A" w:rsidRDefault="007A5FB5" w:rsidP="007F1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7A5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C16FA2" w:rsidRDefault="00C16FA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FE7" w:rsidRDefault="00D36FE7" w:rsidP="00794E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Дополните письменно информацию: При включении компьютера процессор обращается к __________.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ПЗУ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794E1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Дополните письменно информацию: Программа, работающая под управлением </w:t>
      </w:r>
      <w:proofErr w:type="spellStart"/>
      <w:r>
        <w:rPr>
          <w:rFonts w:ascii="Times New Roman" w:hAnsi="Times New Roman"/>
          <w:sz w:val="28"/>
          <w:szCs w:val="28"/>
        </w:rPr>
        <w:t>Windows</w:t>
      </w:r>
      <w:proofErr w:type="spellEnd"/>
      <w:r>
        <w:rPr>
          <w:rFonts w:ascii="Times New Roman" w:hAnsi="Times New Roman"/>
          <w:sz w:val="28"/>
          <w:szCs w:val="28"/>
        </w:rPr>
        <w:t>, называется __________.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  <w:r w:rsidR="00794E1D">
        <w:rPr>
          <w:rFonts w:ascii="Times New Roman" w:hAnsi="Times New Roman"/>
          <w:b/>
          <w:sz w:val="28"/>
          <w:szCs w:val="28"/>
        </w:rPr>
        <w:t>м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794E1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Дополните письменно информацию: ________ — это компьютерное программное обеспечение, с помощью которого другое программное обеспечение (операционная система) получает доступ к аппаратному обеспечению некоторого устройства.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Драйвер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Дополните письменно информацию: ________ — это базовая система ввода-вывода.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BIOS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Дополните письменно информацию: В операционной системе _______ поддержка графического интерфейса пользователя (GUI) интегрирована непосредственно в ядро.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Linux</w:t>
      </w:r>
      <w:proofErr w:type="spellEnd"/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Дополните письменно информацию: Минимальная единица, участвующая в операциях обмена с дисковым устройством – это _____.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Дорожка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Дополните письменно информацию: Папка, в которую временно попадают удалённые объекты, называется _____.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Корзина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Дополните письменно информацию: ______ – это взаимодействие пользователя со средствами компьютера.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Интерфейс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Дополните письменно информацию: ______ – это совокупность программ, установленных на компьютере.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Программное обеспечение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Дополните письменно информацию: Часть операционной системы постоянно находящаяся в оперативной памяти персонального компьютера в течение всей работы системы – это _______.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Ядро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Дополните письменно информацию: ________ – это процедура проверки имени пользователя и его пароля на соответствие тем значениям, которые хранятся в его учетной записи.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Аутентификация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Дополните письменно информацию: ________ – место хранения имен файлов.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Каталог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Дополните письменно информацию: Минимальный программный объект, обладающий собственными системными ресурсами – это ________.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Процесс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Дополните письменно информацию: _______ – это каталог, с которым работают в настоящий момент времени.</w:t>
      </w: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FE7" w:rsidRDefault="00D36FE7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Текущий каталог</w:t>
      </w:r>
    </w:p>
    <w:p w:rsidR="00927E88" w:rsidRDefault="00927E88" w:rsidP="00D36F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E1D" w:rsidRDefault="00794E1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E1D" w:rsidRDefault="00794E1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E88" w:rsidRDefault="00927E88" w:rsidP="006455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5F18A7" w:rsidRDefault="005F18A7" w:rsidP="008E1F0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5528" w:rsidRDefault="00645528" w:rsidP="008E1F0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Перечислите функции операционной системы.</w:t>
      </w:r>
    </w:p>
    <w:p w:rsidR="00645528" w:rsidRDefault="00645528" w:rsidP="008E1F0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Какие функции выполняет ядро многопользовательской многозадачной операционной системы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Linux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645528" w:rsidRDefault="00645528" w:rsidP="008E1F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определение понятия аутентификация пользователя.</w:t>
      </w:r>
    </w:p>
    <w:p w:rsidR="00645528" w:rsidRDefault="00645528" w:rsidP="008E1F0D">
      <w:pPr>
        <w:pStyle w:val="ab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Понятие и функции KDE.</w:t>
      </w:r>
    </w:p>
    <w:p w:rsidR="00645528" w:rsidRDefault="00645528" w:rsidP="008E1F0D">
      <w:pPr>
        <w:pStyle w:val="ab"/>
        <w:tabs>
          <w:tab w:val="left" w:pos="142"/>
          <w:tab w:val="left" w:pos="284"/>
          <w:tab w:val="left" w:pos="426"/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Перечислите основные этапы установки операционной системы на виртуальную машину.</w:t>
      </w:r>
    </w:p>
    <w:p w:rsidR="007C4193" w:rsidRPr="007C4193" w:rsidRDefault="007C4193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F5748" w:rsidRDefault="00031B1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C489C" w:rsidRPr="00EF5748">
        <w:rPr>
          <w:rFonts w:ascii="Times New Roman" w:hAnsi="Times New Roman"/>
          <w:b/>
          <w:sz w:val="28"/>
          <w:szCs w:val="28"/>
        </w:rPr>
        <w:lastRenderedPageBreak/>
        <w:t>4. </w:t>
      </w:r>
      <w:r w:rsidR="006C489C"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6C489C" w:rsidRPr="00B347D3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6C489C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6C489C" w:rsidRPr="003D0B09" w:rsidTr="004D2560">
        <w:trPr>
          <w:trHeight w:val="363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С</w:t>
            </w:r>
          </w:p>
        </w:tc>
      </w:tr>
      <w:tr w:rsidR="006C489C" w:rsidRPr="003D0B09" w:rsidTr="004D2560">
        <w:trPr>
          <w:trHeight w:val="276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6C489C" w:rsidRPr="007B2884" w:rsidRDefault="007B2884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6C489C" w:rsidRPr="007B2884" w:rsidRDefault="006C489C" w:rsidP="007B28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B288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C489C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</w:t>
            </w:r>
            <w:r w:rsidR="00E3643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6C489C" w:rsidRPr="003D0B09" w:rsidTr="004D2560">
        <w:trPr>
          <w:trHeight w:val="363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6C489C" w:rsidRPr="003D0B09" w:rsidTr="004D2560">
        <w:trPr>
          <w:trHeight w:val="321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6C489C" w:rsidRPr="003D0B09" w:rsidTr="004D2560">
        <w:trPr>
          <w:trHeight w:val="379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  <w:r w:rsidR="00E364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6C489C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6C489C" w:rsidRPr="003D0B09" w:rsidTr="004D2560">
        <w:trPr>
          <w:trHeight w:val="412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6C489C" w:rsidRPr="003D0B09" w:rsidTr="004D2560">
        <w:trPr>
          <w:trHeight w:val="418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C489C" w:rsidRPr="003D0B09" w:rsidTr="004D2560">
        <w:trPr>
          <w:trHeight w:val="423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C489C" w:rsidRPr="003D0B09" w:rsidTr="004D2560">
        <w:trPr>
          <w:trHeight w:val="415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C489C" w:rsidRPr="003D0B09" w:rsidTr="004D2560">
        <w:trPr>
          <w:trHeight w:val="407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489C" w:rsidRPr="00EF5748" w:rsidSect="00031B1D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0D" w:rsidRDefault="008E1F0D" w:rsidP="00031B1D">
      <w:pPr>
        <w:spacing w:after="0" w:line="240" w:lineRule="auto"/>
      </w:pPr>
      <w:r>
        <w:separator/>
      </w:r>
    </w:p>
  </w:endnote>
  <w:endnote w:type="continuationSeparator" w:id="0">
    <w:p w:rsidR="008E1F0D" w:rsidRDefault="008E1F0D" w:rsidP="0003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0D" w:rsidRDefault="008E1F0D">
    <w:pPr>
      <w:pStyle w:val="a4"/>
      <w:jc w:val="right"/>
    </w:pPr>
  </w:p>
  <w:p w:rsidR="008E1F0D" w:rsidRDefault="008E1F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0D" w:rsidRDefault="008E1F0D" w:rsidP="00031B1D">
      <w:pPr>
        <w:spacing w:after="0" w:line="240" w:lineRule="auto"/>
      </w:pPr>
      <w:r>
        <w:separator/>
      </w:r>
    </w:p>
  </w:footnote>
  <w:footnote w:type="continuationSeparator" w:id="0">
    <w:p w:rsidR="008E1F0D" w:rsidRDefault="008E1F0D" w:rsidP="0003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984632"/>
    <w:multiLevelType w:val="hybridMultilevel"/>
    <w:tmpl w:val="742A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C246C6"/>
    <w:multiLevelType w:val="multilevel"/>
    <w:tmpl w:val="B05E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6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4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2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5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72DD"/>
    <w:rsid w:val="00031B1D"/>
    <w:rsid w:val="000C6F4E"/>
    <w:rsid w:val="000F6822"/>
    <w:rsid w:val="0010208C"/>
    <w:rsid w:val="001372D0"/>
    <w:rsid w:val="00144B69"/>
    <w:rsid w:val="0018261C"/>
    <w:rsid w:val="001B3969"/>
    <w:rsid w:val="001B6FDA"/>
    <w:rsid w:val="002001AA"/>
    <w:rsid w:val="00267DA8"/>
    <w:rsid w:val="002C0B46"/>
    <w:rsid w:val="002C7F82"/>
    <w:rsid w:val="002D12D0"/>
    <w:rsid w:val="002D7546"/>
    <w:rsid w:val="002D7DA4"/>
    <w:rsid w:val="002F17A4"/>
    <w:rsid w:val="00322A1B"/>
    <w:rsid w:val="00342BD7"/>
    <w:rsid w:val="0036477E"/>
    <w:rsid w:val="00372CD3"/>
    <w:rsid w:val="00392541"/>
    <w:rsid w:val="0039330E"/>
    <w:rsid w:val="00396F89"/>
    <w:rsid w:val="003A4651"/>
    <w:rsid w:val="003A6F92"/>
    <w:rsid w:val="003D0B09"/>
    <w:rsid w:val="003D10C7"/>
    <w:rsid w:val="003D438D"/>
    <w:rsid w:val="003E7E46"/>
    <w:rsid w:val="004022DC"/>
    <w:rsid w:val="0049003F"/>
    <w:rsid w:val="004929A2"/>
    <w:rsid w:val="004B47DD"/>
    <w:rsid w:val="004D2560"/>
    <w:rsid w:val="004D4736"/>
    <w:rsid w:val="004D6FD3"/>
    <w:rsid w:val="004F30DE"/>
    <w:rsid w:val="005453D0"/>
    <w:rsid w:val="00557B37"/>
    <w:rsid w:val="00567792"/>
    <w:rsid w:val="0059247F"/>
    <w:rsid w:val="005A028D"/>
    <w:rsid w:val="005A04CA"/>
    <w:rsid w:val="005B399B"/>
    <w:rsid w:val="005D56C1"/>
    <w:rsid w:val="005D6C45"/>
    <w:rsid w:val="005F18A7"/>
    <w:rsid w:val="005F2F3F"/>
    <w:rsid w:val="00606C54"/>
    <w:rsid w:val="00614E10"/>
    <w:rsid w:val="0062484E"/>
    <w:rsid w:val="006301A8"/>
    <w:rsid w:val="0063305C"/>
    <w:rsid w:val="00643825"/>
    <w:rsid w:val="00645528"/>
    <w:rsid w:val="00663358"/>
    <w:rsid w:val="00665C0D"/>
    <w:rsid w:val="00675F42"/>
    <w:rsid w:val="00687AE0"/>
    <w:rsid w:val="006A00D7"/>
    <w:rsid w:val="006B621C"/>
    <w:rsid w:val="006C489C"/>
    <w:rsid w:val="006E195C"/>
    <w:rsid w:val="00744897"/>
    <w:rsid w:val="007719E2"/>
    <w:rsid w:val="00794E1D"/>
    <w:rsid w:val="007A051E"/>
    <w:rsid w:val="007A5FB5"/>
    <w:rsid w:val="007B2884"/>
    <w:rsid w:val="007C3F63"/>
    <w:rsid w:val="007C4193"/>
    <w:rsid w:val="007E0C92"/>
    <w:rsid w:val="007E5083"/>
    <w:rsid w:val="007F12F8"/>
    <w:rsid w:val="007F1E95"/>
    <w:rsid w:val="00804378"/>
    <w:rsid w:val="00827A69"/>
    <w:rsid w:val="008379B4"/>
    <w:rsid w:val="00854827"/>
    <w:rsid w:val="008B163E"/>
    <w:rsid w:val="008D5B4F"/>
    <w:rsid w:val="008E1F0D"/>
    <w:rsid w:val="009069A6"/>
    <w:rsid w:val="00920CF2"/>
    <w:rsid w:val="00927E88"/>
    <w:rsid w:val="00963067"/>
    <w:rsid w:val="009661AB"/>
    <w:rsid w:val="0099570C"/>
    <w:rsid w:val="00996B40"/>
    <w:rsid w:val="009A13A2"/>
    <w:rsid w:val="009B0902"/>
    <w:rsid w:val="009B1E99"/>
    <w:rsid w:val="009D5684"/>
    <w:rsid w:val="009D7D33"/>
    <w:rsid w:val="009E14E0"/>
    <w:rsid w:val="009E2C3F"/>
    <w:rsid w:val="009F674A"/>
    <w:rsid w:val="00A05ABF"/>
    <w:rsid w:val="00A86330"/>
    <w:rsid w:val="00A953EE"/>
    <w:rsid w:val="00A972DD"/>
    <w:rsid w:val="00AB5D50"/>
    <w:rsid w:val="00AC09E7"/>
    <w:rsid w:val="00AC2D94"/>
    <w:rsid w:val="00AD0A8A"/>
    <w:rsid w:val="00AD29C3"/>
    <w:rsid w:val="00B13968"/>
    <w:rsid w:val="00B21037"/>
    <w:rsid w:val="00B347D3"/>
    <w:rsid w:val="00B44E73"/>
    <w:rsid w:val="00B66173"/>
    <w:rsid w:val="00B727C8"/>
    <w:rsid w:val="00BD3825"/>
    <w:rsid w:val="00C15CC7"/>
    <w:rsid w:val="00C16FA2"/>
    <w:rsid w:val="00C520A8"/>
    <w:rsid w:val="00C60999"/>
    <w:rsid w:val="00C642D9"/>
    <w:rsid w:val="00C96F1E"/>
    <w:rsid w:val="00CA34A1"/>
    <w:rsid w:val="00CD0E3D"/>
    <w:rsid w:val="00CD4326"/>
    <w:rsid w:val="00CE0A15"/>
    <w:rsid w:val="00CE7C16"/>
    <w:rsid w:val="00CF23E8"/>
    <w:rsid w:val="00D22B1A"/>
    <w:rsid w:val="00D32C0E"/>
    <w:rsid w:val="00D36FE7"/>
    <w:rsid w:val="00D50D0D"/>
    <w:rsid w:val="00D520CB"/>
    <w:rsid w:val="00D548F4"/>
    <w:rsid w:val="00D64CA6"/>
    <w:rsid w:val="00D90A65"/>
    <w:rsid w:val="00D924B4"/>
    <w:rsid w:val="00DA73CC"/>
    <w:rsid w:val="00E120EF"/>
    <w:rsid w:val="00E1638D"/>
    <w:rsid w:val="00E1723A"/>
    <w:rsid w:val="00E2115B"/>
    <w:rsid w:val="00E3643E"/>
    <w:rsid w:val="00E610C6"/>
    <w:rsid w:val="00E66D88"/>
    <w:rsid w:val="00EA42D8"/>
    <w:rsid w:val="00EA7426"/>
    <w:rsid w:val="00EB5475"/>
    <w:rsid w:val="00ED43CB"/>
    <w:rsid w:val="00EE5837"/>
    <w:rsid w:val="00EF2CF1"/>
    <w:rsid w:val="00EF5748"/>
    <w:rsid w:val="00F27186"/>
    <w:rsid w:val="00F45F9B"/>
    <w:rsid w:val="00F73E3F"/>
    <w:rsid w:val="00F8386E"/>
    <w:rsid w:val="00FA4E5A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A4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basedOn w:val="a0"/>
    <w:uiPriority w:val="22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6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1A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3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1B1D"/>
    <w:rPr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7F1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7F1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rsid w:val="007F1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6">
    <w:name w:val="c36"/>
    <w:basedOn w:val="a"/>
    <w:rsid w:val="007F1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4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F%D0%B4%D1%80%D0%BE_%D0%BE%D0%BF%D0%B5%D1%80%D0%B0%D1%86%D0%B8%D0%BE%D0%BD%D0%BD%D0%BE%D0%B9_%D1%81%D0%B8%D1%81%D1%82%D0%B5%D0%BC%D1%8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C%D0%B8%D0%BA%D1%80%D0%BE%D1%8F%D0%B4%D1%80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2E74-E41B-4E2B-84FD-530FD49D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16</Pages>
  <Words>1990</Words>
  <Characters>14144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Никонова Д.С.</cp:lastModifiedBy>
  <cp:revision>85</cp:revision>
  <cp:lastPrinted>2019-04-29T05:08:00Z</cp:lastPrinted>
  <dcterms:created xsi:type="dcterms:W3CDTF">2012-10-02T09:29:00Z</dcterms:created>
  <dcterms:modified xsi:type="dcterms:W3CDTF">2019-04-29T05:08:00Z</dcterms:modified>
</cp:coreProperties>
</file>